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DE6CF">
      <w:pPr>
        <w:widowControl w:val="0"/>
        <w:spacing w:line="360" w:lineRule="exact"/>
      </w:pPr>
      <w:r>
        <w:drawing>
          <wp:anchor distT="0" distB="0" distL="0" distR="0" simplePos="0" relativeHeight="251659264" behindDoc="1" locked="0" layoutInCell="1" allowOverlap="1">
            <wp:simplePos x="0" y="0"/>
            <wp:positionH relativeFrom="page">
              <wp:posOffset>3745230</wp:posOffset>
            </wp:positionH>
            <wp:positionV relativeFrom="margin">
              <wp:posOffset>0</wp:posOffset>
            </wp:positionV>
            <wp:extent cx="572770" cy="792480"/>
            <wp:effectExtent l="0" t="0" r="17780" b="7620"/>
            <wp:wrapNone/>
            <wp:docPr id="1" name="Shape 1"/>
            <wp:cNvGraphicFramePr/>
            <a:graphic xmlns:a="http://schemas.openxmlformats.org/drawingml/2006/main">
              <a:graphicData uri="http://schemas.openxmlformats.org/drawingml/2006/picture">
                <pic:pic xmlns:pic="http://schemas.openxmlformats.org/drawingml/2006/picture">
                  <pic:nvPicPr>
                    <pic:cNvPr id="1" name="Shape 1"/>
                    <pic:cNvPicPr/>
                  </pic:nvPicPr>
                  <pic:blipFill>
                    <a:blip r:embed="rId34"/>
                    <a:stretch>
                      <a:fillRect/>
                    </a:stretch>
                  </pic:blipFill>
                  <pic:spPr>
                    <a:xfrm>
                      <a:off x="0" y="0"/>
                      <a:ext cx="572770" cy="792480"/>
                    </a:xfrm>
                    <a:prstGeom prst="rect">
                      <a:avLst/>
                    </a:prstGeom>
                  </pic:spPr>
                </pic:pic>
              </a:graphicData>
            </a:graphic>
          </wp:anchor>
        </w:drawing>
      </w:r>
    </w:p>
    <w:p w14:paraId="4D44A79F">
      <w:pPr>
        <w:widowControl w:val="0"/>
        <w:spacing w:line="360" w:lineRule="exact"/>
      </w:pPr>
    </w:p>
    <w:p w14:paraId="04D19A4B">
      <w:pPr>
        <w:widowControl w:val="0"/>
        <w:spacing w:after="527" w:line="1" w:lineRule="exact"/>
      </w:pPr>
    </w:p>
    <w:p w14:paraId="3C3C10BC">
      <w:pPr>
        <w:widowControl w:val="0"/>
        <w:spacing w:line="1" w:lineRule="exact"/>
        <w:sectPr>
          <w:headerReference r:id="rId7" w:type="first"/>
          <w:headerReference r:id="rId5" w:type="default"/>
          <w:headerReference r:id="rId6" w:type="even"/>
          <w:footnotePr>
            <w:numFmt w:val="decimal"/>
          </w:footnotePr>
          <w:pgSz w:w="11900" w:h="16840"/>
          <w:pgMar w:top="650" w:right="415" w:bottom="847" w:left="1294" w:header="0" w:footer="3" w:gutter="0"/>
          <w:pgNumType w:start="1"/>
          <w:cols w:space="720" w:num="1"/>
          <w:titlePg/>
          <w:rtlGutter w:val="0"/>
          <w:docGrid w:linePitch="360" w:charSpace="0"/>
        </w:sectPr>
      </w:pPr>
    </w:p>
    <w:p w14:paraId="41F732B0">
      <w:pPr>
        <w:pStyle w:val="9"/>
        <w:keepNext/>
        <w:keepLines/>
        <w:widowControl w:val="0"/>
        <w:shd w:val="clear" w:color="auto" w:fill="auto"/>
        <w:bidi w:val="0"/>
        <w:spacing w:before="0" w:after="0" w:line="240" w:lineRule="auto"/>
        <w:ind w:left="0" w:right="0" w:firstLine="0"/>
        <w:jc w:val="center"/>
      </w:pPr>
      <w:bookmarkStart w:id="0" w:name="bookmark0"/>
      <w:bookmarkStart w:id="1" w:name="bookmark1"/>
      <w:r>
        <w:rPr>
          <w:rFonts w:ascii="Times New Roman" w:hAnsi="Times New Roman" w:eastAsia="Times New Roman" w:cs="Times New Roman"/>
          <w:color w:val="000000"/>
          <w:spacing w:val="0"/>
          <w:w w:val="100"/>
          <w:position w:val="0"/>
          <w:shd w:val="clear" w:color="auto" w:fill="auto"/>
          <w:lang w:val="ru-RU" w:eastAsia="ru-RU" w:bidi="ru-RU"/>
        </w:rPr>
        <w:t>РЕСПУБЛИКА КАРЕЛИЯ</w:t>
      </w:r>
      <w:bookmarkEnd w:id="0"/>
      <w:bookmarkEnd w:id="1"/>
    </w:p>
    <w:p w14:paraId="00E1A05B">
      <w:pPr>
        <w:pStyle w:val="9"/>
        <w:keepNext/>
        <w:keepLines/>
        <w:widowControl w:val="0"/>
        <w:shd w:val="clear" w:color="auto" w:fill="auto"/>
        <w:bidi w:val="0"/>
        <w:spacing w:before="0" w:line="240" w:lineRule="auto"/>
        <w:ind w:left="0" w:right="0" w:firstLine="0"/>
        <w:jc w:val="center"/>
      </w:pPr>
      <w:bookmarkStart w:id="2" w:name="bookmark2"/>
      <w:bookmarkStart w:id="3" w:name="bookmark3"/>
      <w:r>
        <w:rPr>
          <w:rFonts w:ascii="Times New Roman" w:hAnsi="Times New Roman" w:eastAsia="Times New Roman" w:cs="Times New Roman"/>
          <w:color w:val="000000"/>
          <w:spacing w:val="0"/>
          <w:w w:val="100"/>
          <w:position w:val="0"/>
          <w:shd w:val="clear" w:color="auto" w:fill="auto"/>
          <w:lang w:val="ru-RU" w:eastAsia="ru-RU" w:bidi="ru-RU"/>
        </w:rPr>
        <w:t>ПУДОЖСКИЙ МУНИЦИПАЛЬНЫЙ РАЙОН</w:t>
      </w:r>
      <w:r>
        <w:rPr>
          <w:rFonts w:ascii="Times New Roman" w:hAnsi="Times New Roman" w:eastAsia="Times New Roman" w:cs="Times New Roman"/>
          <w:color w:val="000000"/>
          <w:spacing w:val="0"/>
          <w:w w:val="100"/>
          <w:position w:val="0"/>
          <w:shd w:val="clear" w:color="auto" w:fill="auto"/>
          <w:lang w:val="ru-RU" w:eastAsia="ru-RU" w:bidi="ru-RU"/>
        </w:rPr>
        <w:br w:type="textWrapping"/>
      </w:r>
      <w:r>
        <w:rPr>
          <w:rFonts w:ascii="Times New Roman" w:hAnsi="Times New Roman" w:eastAsia="Times New Roman" w:cs="Times New Roman"/>
          <w:color w:val="000000"/>
          <w:spacing w:val="0"/>
          <w:w w:val="100"/>
          <w:position w:val="0"/>
          <w:shd w:val="clear" w:color="auto" w:fill="auto"/>
          <w:lang w:val="ru-RU" w:eastAsia="ru-RU" w:bidi="ru-RU"/>
        </w:rPr>
        <w:t>СОВЕТ КУБОВСКОГО СЕЛЬСКОГО ПОСЕЛЕНИЯ</w:t>
      </w:r>
      <w:r>
        <w:rPr>
          <w:rFonts w:ascii="Times New Roman" w:hAnsi="Times New Roman" w:eastAsia="Times New Roman" w:cs="Times New Roman"/>
          <w:color w:val="000000"/>
          <w:spacing w:val="0"/>
          <w:w w:val="100"/>
          <w:position w:val="0"/>
          <w:shd w:val="clear" w:color="auto" w:fill="auto"/>
          <w:lang w:val="ru-RU" w:eastAsia="ru-RU" w:bidi="ru-RU"/>
        </w:rPr>
        <w:br w:type="textWrapping"/>
      </w:r>
      <w:r>
        <w:rPr>
          <w:rFonts w:ascii="Times New Roman" w:hAnsi="Times New Roman" w:eastAsia="Times New Roman" w:cs="Times New Roman"/>
          <w:color w:val="000000"/>
          <w:spacing w:val="0"/>
          <w:w w:val="100"/>
          <w:position w:val="0"/>
          <w:shd w:val="clear" w:color="auto" w:fill="auto"/>
          <w:lang w:val="ru-RU" w:eastAsia="ru-RU" w:bidi="ru-RU"/>
        </w:rPr>
        <w:t>XIX СЕССИЯ V СОЗЫВА</w:t>
      </w:r>
      <w:bookmarkEnd w:id="2"/>
      <w:bookmarkEnd w:id="3"/>
    </w:p>
    <w:p w14:paraId="61DD92DB">
      <w:pPr>
        <w:pStyle w:val="9"/>
        <w:keepNext/>
        <w:keepLines/>
        <w:widowControl w:val="0"/>
        <w:shd w:val="clear" w:color="auto" w:fill="auto"/>
        <w:bidi w:val="0"/>
        <w:spacing w:before="0" w:after="0" w:line="240" w:lineRule="auto"/>
        <w:ind w:left="0" w:right="0" w:firstLine="0"/>
        <w:jc w:val="center"/>
      </w:pPr>
      <w:bookmarkStart w:id="4" w:name="bookmark4"/>
      <w:bookmarkStart w:id="5" w:name="bookmark5"/>
      <w:r>
        <w:rPr>
          <w:rFonts w:ascii="Times New Roman" w:hAnsi="Times New Roman" w:eastAsia="Times New Roman" w:cs="Times New Roman"/>
          <w:color w:val="000000"/>
          <w:spacing w:val="0"/>
          <w:w w:val="100"/>
          <w:position w:val="0"/>
          <w:shd w:val="clear" w:color="auto" w:fill="auto"/>
          <w:lang w:val="ru-RU" w:eastAsia="ru-RU" w:bidi="ru-RU"/>
        </w:rPr>
        <w:t>РЕШЕНИЕ</w:t>
      </w:r>
      <w:bookmarkEnd w:id="4"/>
      <w:bookmarkEnd w:id="5"/>
    </w:p>
    <w:p w14:paraId="7E61B46F">
      <w:pPr>
        <w:pStyle w:val="5"/>
        <w:keepNext w:val="0"/>
        <w:keepLines w:val="0"/>
        <w:widowControl w:val="0"/>
        <w:shd w:val="clear" w:color="auto" w:fill="auto"/>
        <w:bidi w:val="0"/>
        <w:spacing w:before="0" w:after="320" w:line="240" w:lineRule="auto"/>
        <w:ind w:left="0" w:right="0" w:firstLine="0"/>
        <w:jc w:val="left"/>
      </w:pPr>
      <w:r>
        <mc:AlternateContent>
          <mc:Choice Requires="wps">
            <w:drawing>
              <wp:anchor distT="0" distB="0" distL="114300" distR="114300" simplePos="0" relativeHeight="251660288" behindDoc="0" locked="0" layoutInCell="1" allowOverlap="1">
                <wp:simplePos x="0" y="0"/>
                <wp:positionH relativeFrom="page">
                  <wp:posOffset>6214110</wp:posOffset>
                </wp:positionH>
                <wp:positionV relativeFrom="paragraph">
                  <wp:posOffset>12700</wp:posOffset>
                </wp:positionV>
                <wp:extent cx="377825" cy="17081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377825" cy="170815"/>
                        </a:xfrm>
                        <a:prstGeom prst="rect">
                          <a:avLst/>
                        </a:prstGeom>
                        <a:noFill/>
                      </wps:spPr>
                      <wps:txbx>
                        <w:txbxContent>
                          <w:p w14:paraId="75860DC1">
                            <w:pPr>
                              <w:pStyle w:val="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w:t>
                            </w:r>
                            <w:r>
                              <w:rPr>
                                <w:rFonts w:hint="default"/>
                                <w:b/>
                                <w:bCs/>
                                <w:color w:val="000000"/>
                                <w:spacing w:val="0"/>
                                <w:w w:val="100"/>
                                <w:position w:val="0"/>
                                <w:shd w:val="clear" w:color="auto" w:fill="auto"/>
                                <w:lang w:val="en-US" w:eastAsia="ru-RU" w:bidi="ru-RU"/>
                              </w:rPr>
                              <w:t xml:space="preserve">  </w:t>
                            </w:r>
                            <w:r>
                              <w:rPr>
                                <w:b/>
                                <w:bCs/>
                                <w:color w:val="000000"/>
                                <w:spacing w:val="0"/>
                                <w:w w:val="100"/>
                                <w:position w:val="0"/>
                                <w:shd w:val="clear" w:color="auto" w:fill="auto"/>
                                <w:lang w:val="ru-RU" w:eastAsia="ru-RU" w:bidi="ru-RU"/>
                              </w:rPr>
                              <w:t>59</w:t>
                            </w:r>
                          </w:p>
                        </w:txbxContent>
                      </wps:txbx>
                      <wps:bodyPr wrap="none" lIns="0" tIns="0" rIns="0" bIns="0">
                        <a:noAutofit/>
                      </wps:bodyPr>
                    </wps:wsp>
                  </a:graphicData>
                </a:graphic>
              </wp:anchor>
            </w:drawing>
          </mc:Choice>
          <mc:Fallback>
            <w:pict>
              <v:shape id="Shape 7" o:spid="_x0000_s1026" o:spt="202" type="#_x0000_t202" style="position:absolute;left:0pt;margin-left:489.3pt;margin-top:1pt;height:13.45pt;width:29.75pt;mso-position-horizontal-relative:page;mso-wrap-distance-bottom:0pt;mso-wrap-distance-left:9pt;mso-wrap-distance-right:9pt;mso-wrap-distance-top:0pt;mso-wrap-style:none;z-index:251660288;mso-width-relative:page;mso-height-relative:page;" filled="f" stroked="f" coordsize="21600,21600" o:gfxdata="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iwbONYAAAAJ&#10;AQAADwAAAAAAAAABACAAAAAiAAAAZHJzL2Rvd25yZXYueG1sUEsBAhQAFAAAAAgAh07iQLVWw9ys&#10;AQAAbwMAAA4AAAAAAAAAAQAgAAAAJQEAAGRycy9lMm9Eb2MueG1sUEsFBgAAAAAGAAYAWQEAAEMF&#10;AAAAAA==&#10;">
                <v:fill on="f" focussize="0,0"/>
                <v:stroke on="f"/>
                <v:imagedata o:title=""/>
                <o:lock v:ext="edit" aspectratio="f"/>
                <v:textbox inset="0mm,0mm,0mm,0mm">
                  <w:txbxContent>
                    <w:p w14:paraId="75860DC1">
                      <w:pPr>
                        <w:pStyle w:val="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w:t>
                      </w:r>
                      <w:r>
                        <w:rPr>
                          <w:rFonts w:hint="default"/>
                          <w:b/>
                          <w:bCs/>
                          <w:color w:val="000000"/>
                          <w:spacing w:val="0"/>
                          <w:w w:val="100"/>
                          <w:position w:val="0"/>
                          <w:shd w:val="clear" w:color="auto" w:fill="auto"/>
                          <w:lang w:val="en-US" w:eastAsia="ru-RU" w:bidi="ru-RU"/>
                        </w:rPr>
                        <w:t xml:space="preserve">  </w:t>
                      </w:r>
                      <w:r>
                        <w:rPr>
                          <w:b/>
                          <w:bCs/>
                          <w:color w:val="000000"/>
                          <w:spacing w:val="0"/>
                          <w:w w:val="100"/>
                          <w:position w:val="0"/>
                          <w:shd w:val="clear" w:color="auto" w:fill="auto"/>
                          <w:lang w:val="ru-RU" w:eastAsia="ru-RU" w:bidi="ru-RU"/>
                        </w:rPr>
                        <w:t>59</w:t>
                      </w:r>
                    </w:p>
                  </w:txbxContent>
                </v:textbox>
                <w10:wrap type="square" side="left"/>
              </v:shape>
            </w:pict>
          </mc:Fallback>
        </mc:AlternateContent>
      </w:r>
      <w:r>
        <w:rPr>
          <w:b/>
          <w:bCs/>
          <w:color w:val="000000"/>
          <w:spacing w:val="0"/>
          <w:w w:val="100"/>
          <w:position w:val="0"/>
          <w:shd w:val="clear" w:color="auto" w:fill="auto"/>
          <w:lang w:val="ru-RU" w:eastAsia="ru-RU" w:bidi="ru-RU"/>
        </w:rPr>
        <w:t>от 23.12.2025 г</w:t>
      </w:r>
    </w:p>
    <w:p w14:paraId="56B9E332">
      <w:pPr>
        <w:pStyle w:val="5"/>
        <w:keepNext w:val="0"/>
        <w:keepLines w:val="0"/>
        <w:widowControl w:val="0"/>
        <w:shd w:val="clear" w:color="auto" w:fill="auto"/>
        <w:bidi w:val="0"/>
        <w:spacing w:before="0" w:after="260" w:line="295" w:lineRule="auto"/>
        <w:ind w:left="0" w:right="0" w:firstLine="0"/>
        <w:jc w:val="center"/>
      </w:pPr>
      <w:r>
        <w:rPr>
          <w:b/>
          <w:bCs/>
          <w:color w:val="000000"/>
          <w:spacing w:val="0"/>
          <w:w w:val="100"/>
          <w:position w:val="0"/>
          <w:shd w:val="clear" w:color="auto" w:fill="auto"/>
          <w:lang w:val="ru-RU" w:eastAsia="ru-RU" w:bidi="ru-RU"/>
        </w:rPr>
        <w:t>О бюджете Кубовского сельского поселения Пудожског-о муниципального района</w:t>
      </w:r>
      <w:r>
        <w:rPr>
          <w:b/>
          <w:bCs/>
          <w:color w:val="000000"/>
          <w:spacing w:val="0"/>
          <w:w w:val="100"/>
          <w:position w:val="0"/>
          <w:shd w:val="clear" w:color="auto" w:fill="auto"/>
          <w:lang w:val="ru-RU" w:eastAsia="ru-RU" w:bidi="ru-RU"/>
        </w:rPr>
        <w:br w:type="textWrapping"/>
      </w:r>
      <w:r>
        <w:rPr>
          <w:b/>
          <w:bCs/>
          <w:color w:val="000000"/>
          <w:spacing w:val="0"/>
          <w:w w:val="100"/>
          <w:position w:val="0"/>
          <w:shd w:val="clear" w:color="auto" w:fill="auto"/>
          <w:lang w:val="ru-RU" w:eastAsia="ru-RU" w:bidi="ru-RU"/>
        </w:rPr>
        <w:t>Республики Карелия на 2026 год</w:t>
      </w:r>
    </w:p>
    <w:p w14:paraId="27CA7D72">
      <w:pPr>
        <w:pStyle w:val="11"/>
        <w:keepNext/>
        <w:keepLines/>
        <w:widowControl w:val="0"/>
        <w:shd w:val="clear" w:color="auto" w:fill="auto"/>
        <w:bidi w:val="0"/>
        <w:spacing w:before="0" w:after="60" w:line="286" w:lineRule="auto"/>
        <w:ind w:left="0" w:right="0" w:firstLine="880"/>
        <w:jc w:val="both"/>
      </w:pPr>
      <w:bookmarkStart w:id="6" w:name="bookmark7"/>
      <w:bookmarkStart w:id="7" w:name="bookmark6"/>
      <w:r>
        <w:rPr>
          <w:color w:val="000000"/>
          <w:spacing w:val="0"/>
          <w:w w:val="100"/>
          <w:position w:val="0"/>
          <w:shd w:val="clear" w:color="auto" w:fill="auto"/>
          <w:lang w:val="ru-RU" w:eastAsia="ru-RU" w:bidi="ru-RU"/>
        </w:rPr>
        <w:t>Статья 1. Основные характеристики бюджета Кубовского сельского поселения</w:t>
      </w:r>
      <w:bookmarkEnd w:id="6"/>
      <w:bookmarkEnd w:id="7"/>
    </w:p>
    <w:p w14:paraId="1728CB9B">
      <w:pPr>
        <w:pStyle w:val="5"/>
        <w:keepNext w:val="0"/>
        <w:keepLines w:val="0"/>
        <w:widowControl w:val="0"/>
        <w:numPr>
          <w:ilvl w:val="0"/>
          <w:numId w:val="1"/>
        </w:numPr>
        <w:shd w:val="clear" w:color="auto" w:fill="auto"/>
        <w:tabs>
          <w:tab w:val="left" w:pos="1034"/>
        </w:tabs>
        <w:bidi w:val="0"/>
        <w:spacing w:before="0" w:after="0" w:line="286" w:lineRule="auto"/>
        <w:ind w:left="0" w:right="0" w:firstLine="740"/>
        <w:jc w:val="both"/>
      </w:pPr>
      <w:r>
        <w:rPr>
          <w:color w:val="000000"/>
          <w:spacing w:val="0"/>
          <w:w w:val="100"/>
          <w:position w:val="0"/>
          <w:shd w:val="clear" w:color="auto" w:fill="auto"/>
          <w:lang w:val="ru-RU" w:eastAsia="ru-RU" w:bidi="ru-RU"/>
        </w:rPr>
        <w:t>Утвердить основные характеристики бюджета Кубовского сельского поселения на 2026 год:</w:t>
      </w:r>
    </w:p>
    <w:p w14:paraId="38877F69">
      <w:pPr>
        <w:pStyle w:val="5"/>
        <w:keepNext w:val="0"/>
        <w:keepLines w:val="0"/>
        <w:widowControl w:val="0"/>
        <w:numPr>
          <w:ilvl w:val="0"/>
          <w:numId w:val="2"/>
        </w:numPr>
        <w:shd w:val="clear" w:color="auto" w:fill="auto"/>
        <w:tabs>
          <w:tab w:val="left" w:pos="718"/>
        </w:tabs>
        <w:bidi w:val="0"/>
        <w:spacing w:before="0" w:after="0" w:line="286" w:lineRule="auto"/>
        <w:ind w:left="0" w:right="0"/>
        <w:jc w:val="both"/>
      </w:pPr>
      <w:r>
        <w:rPr>
          <w:color w:val="000000"/>
          <w:spacing w:val="0"/>
          <w:w w:val="100"/>
          <w:position w:val="0"/>
          <w:shd w:val="clear" w:color="auto" w:fill="auto"/>
          <w:lang w:val="ru-RU" w:eastAsia="ru-RU" w:bidi="ru-RU"/>
        </w:rPr>
        <w:t>общий объем доходов в сумме 7 171 440 рублей 65 копеек, в том числе объем безвозмездных поступлений в сумме 4 182 040 рублей 65 копеек, из них объем получаемых из других бюджетов межбюджетных трансфертов в сумме 4 182 040 рублей 65 копеек.</w:t>
      </w:r>
    </w:p>
    <w:p w14:paraId="0224EB90">
      <w:pPr>
        <w:pStyle w:val="5"/>
        <w:keepNext w:val="0"/>
        <w:keepLines w:val="0"/>
        <w:widowControl w:val="0"/>
        <w:numPr>
          <w:ilvl w:val="0"/>
          <w:numId w:val="2"/>
        </w:numPr>
        <w:shd w:val="clear" w:color="auto" w:fill="auto"/>
        <w:tabs>
          <w:tab w:val="left" w:pos="1107"/>
        </w:tabs>
        <w:bidi w:val="0"/>
        <w:spacing w:before="0" w:after="0" w:line="286" w:lineRule="auto"/>
        <w:ind w:left="0" w:right="0" w:firstLine="740"/>
        <w:jc w:val="both"/>
      </w:pPr>
      <w:r>
        <w:rPr>
          <w:color w:val="000000"/>
          <w:spacing w:val="0"/>
          <w:w w:val="100"/>
          <w:position w:val="0"/>
          <w:shd w:val="clear" w:color="auto" w:fill="auto"/>
          <w:lang w:val="ru-RU" w:eastAsia="ru-RU" w:bidi="ru-RU"/>
        </w:rPr>
        <w:t>общий объем расходов в сумме 7 141 440 рублей 65 копеек;</w:t>
      </w:r>
    </w:p>
    <w:p w14:paraId="6A77AC42">
      <w:pPr>
        <w:pStyle w:val="5"/>
        <w:keepNext w:val="0"/>
        <w:keepLines w:val="0"/>
        <w:widowControl w:val="0"/>
        <w:numPr>
          <w:ilvl w:val="0"/>
          <w:numId w:val="2"/>
        </w:numPr>
        <w:shd w:val="clear" w:color="auto" w:fill="auto"/>
        <w:tabs>
          <w:tab w:val="left" w:pos="1082"/>
        </w:tabs>
        <w:bidi w:val="0"/>
        <w:spacing w:before="0" w:after="0" w:line="286" w:lineRule="auto"/>
        <w:ind w:left="0" w:right="0" w:firstLine="740"/>
        <w:jc w:val="both"/>
      </w:pPr>
      <w:r>
        <w:rPr>
          <w:color w:val="000000"/>
          <w:spacing w:val="0"/>
          <w:w w:val="100"/>
          <w:position w:val="0"/>
          <w:shd w:val="clear" w:color="auto" w:fill="auto"/>
          <w:lang w:val="ru-RU" w:eastAsia="ru-RU" w:bidi="ru-RU"/>
        </w:rPr>
        <w:t>резервный фонд администрации Кубовского сельского поселения в сумме 1000,0 рублей;</w:t>
      </w:r>
    </w:p>
    <w:p w14:paraId="6F381AF4">
      <w:pPr>
        <w:pStyle w:val="5"/>
        <w:keepNext w:val="0"/>
        <w:keepLines w:val="0"/>
        <w:widowControl w:val="0"/>
        <w:numPr>
          <w:ilvl w:val="0"/>
          <w:numId w:val="2"/>
        </w:numPr>
        <w:shd w:val="clear" w:color="auto" w:fill="auto"/>
        <w:tabs>
          <w:tab w:val="left" w:pos="1073"/>
        </w:tabs>
        <w:bidi w:val="0"/>
        <w:spacing w:before="0" w:after="0" w:line="286" w:lineRule="auto"/>
        <w:ind w:left="0" w:right="0" w:firstLine="740"/>
        <w:jc w:val="both"/>
      </w:pPr>
      <w:r>
        <w:rPr>
          <w:color w:val="000000"/>
          <w:spacing w:val="0"/>
          <w:w w:val="100"/>
          <w:position w:val="0"/>
          <w:shd w:val="clear" w:color="auto" w:fill="auto"/>
          <w:lang w:val="ru-RU" w:eastAsia="ru-RU" w:bidi="ru-RU"/>
        </w:rPr>
        <w:t>верхний предел муниципального долга Кубовского сельского поселения на 1 января 2027 года в сумме Ноль тыс. рублей, в том числе верхний предел долга по муниципальным гарантиям Кубовского сельского поселения в сумме Ноль тыс. рублей;</w:t>
      </w:r>
    </w:p>
    <w:p w14:paraId="76033CB8">
      <w:pPr>
        <w:pStyle w:val="5"/>
        <w:keepNext w:val="0"/>
        <w:keepLines w:val="0"/>
        <w:widowControl w:val="0"/>
        <w:numPr>
          <w:ilvl w:val="0"/>
          <w:numId w:val="2"/>
        </w:numPr>
        <w:shd w:val="clear" w:color="auto" w:fill="auto"/>
        <w:tabs>
          <w:tab w:val="left" w:pos="1087"/>
        </w:tabs>
        <w:bidi w:val="0"/>
        <w:spacing w:before="0" w:after="260" w:line="286" w:lineRule="auto"/>
        <w:ind w:left="0" w:right="0" w:firstLine="740"/>
        <w:jc w:val="both"/>
      </w:pPr>
      <w:r>
        <mc:AlternateContent>
          <mc:Choice Requires="wps">
            <w:drawing>
              <wp:anchor distT="0" distB="0" distL="76200" distR="76200" simplePos="0" relativeHeight="251660288" behindDoc="0" locked="0" layoutInCell="1" allowOverlap="1">
                <wp:simplePos x="0" y="0"/>
                <wp:positionH relativeFrom="page">
                  <wp:posOffset>1446530</wp:posOffset>
                </wp:positionH>
                <wp:positionV relativeFrom="paragraph">
                  <wp:posOffset>520700</wp:posOffset>
                </wp:positionV>
                <wp:extent cx="621665" cy="170815"/>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621665" cy="170815"/>
                        </a:xfrm>
                        <a:prstGeom prst="rect">
                          <a:avLst/>
                        </a:prstGeom>
                        <a:noFill/>
                      </wps:spPr>
                      <wps:txbx>
                        <w:txbxContent>
                          <w:p w14:paraId="4D65EFBF">
                            <w:pPr>
                              <w:pStyle w:val="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Статья 2.</w:t>
                            </w:r>
                          </w:p>
                        </w:txbxContent>
                      </wps:txbx>
                      <wps:bodyPr wrap="none" lIns="0" tIns="0" rIns="0" bIns="0">
                        <a:noAutofit/>
                      </wps:bodyPr>
                    </wps:wsp>
                  </a:graphicData>
                </a:graphic>
              </wp:anchor>
            </w:drawing>
          </mc:Choice>
          <mc:Fallback>
            <w:pict>
              <v:shape id="Shape 9" o:spid="_x0000_s1026" o:spt="202" type="#_x0000_t202" style="position:absolute;left:0pt;margin-left:113.9pt;margin-top:41pt;height:13.45pt;width:48.95pt;mso-position-horizontal-relative:page;mso-wrap-distance-bottom:0pt;mso-wrap-distance-left:6pt;mso-wrap-distance-right:6pt;mso-wrap-distance-top:0pt;mso-wrap-style:none;z-index:251660288;mso-width-relative:page;mso-height-relative:page;" filled="f" stroked="f" coordsize="21600,21600" o:gfxdata="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pnBp9YAAAAK&#10;AQAADwAAAAAAAAABACAAAAAiAAAAZHJzL2Rvd25yZXYueG1sUEsBAhQAFAAAAAgAh07iQCwf4Zms&#10;AQAAbwMAAA4AAAAAAAAAAQAgAAAAJQEAAGRycy9lMm9Eb2MueG1sUEsFBgAAAAAGAAYAWQEAAEMF&#10;AAAAAA==&#10;">
                <v:fill on="f" focussize="0,0"/>
                <v:stroke on="f"/>
                <v:imagedata o:title=""/>
                <o:lock v:ext="edit" aspectratio="f"/>
                <v:textbox inset="0mm,0mm,0mm,0mm">
                  <w:txbxContent>
                    <w:p w14:paraId="4D65EFBF">
                      <w:pPr>
                        <w:pStyle w:val="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Статья 2.</w:t>
                      </w:r>
                    </w:p>
                  </w:txbxContent>
                </v:textbox>
                <w10:wrap type="square" side="right"/>
              </v:shape>
            </w:pict>
          </mc:Fallback>
        </mc:AlternateContent>
      </w:r>
      <w:r>
        <w:rPr>
          <w:color w:val="000000"/>
          <w:spacing w:val="0"/>
          <w:w w:val="100"/>
          <w:position w:val="0"/>
          <w:shd w:val="clear" w:color="auto" w:fill="auto"/>
          <w:lang w:val="ru-RU" w:eastAsia="ru-RU" w:bidi="ru-RU"/>
        </w:rPr>
        <w:t>дефицит бюджета Кубовского сельского поселения на 2026 год в сумме Ноль тыс. рублей.</w:t>
      </w:r>
    </w:p>
    <w:p w14:paraId="2AD311A0">
      <w:pPr>
        <w:pStyle w:val="11"/>
        <w:keepNext/>
        <w:keepLines/>
        <w:widowControl w:val="0"/>
        <w:shd w:val="clear" w:color="auto" w:fill="auto"/>
        <w:bidi w:val="0"/>
        <w:spacing w:before="0" w:after="0"/>
        <w:ind w:left="0" w:right="0" w:firstLine="0"/>
        <w:jc w:val="center"/>
      </w:pPr>
      <w:bookmarkStart w:id="8" w:name="bookmark8"/>
      <w:bookmarkStart w:id="9" w:name="bookmark9"/>
      <w:r>
        <w:rPr>
          <w:color w:val="000000"/>
          <w:spacing w:val="0"/>
          <w:w w:val="100"/>
          <w:position w:val="0"/>
          <w:shd w:val="clear" w:color="auto" w:fill="auto"/>
          <w:lang w:val="ru-RU" w:eastAsia="ru-RU" w:bidi="ru-RU"/>
        </w:rPr>
        <w:t>Нормативы распределения доходов в бюджет Кубовского</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сельского поселения</w:t>
      </w:r>
      <w:bookmarkEnd w:id="8"/>
      <w:bookmarkEnd w:id="9"/>
    </w:p>
    <w:p w14:paraId="2C928553">
      <w:pPr>
        <w:pStyle w:val="5"/>
        <w:keepNext w:val="0"/>
        <w:keepLines w:val="0"/>
        <w:widowControl w:val="0"/>
        <w:shd w:val="clear" w:color="auto" w:fill="auto"/>
        <w:bidi w:val="0"/>
        <w:spacing w:before="0" w:after="260"/>
        <w:ind w:left="0" w:right="0" w:firstLine="920"/>
        <w:jc w:val="both"/>
      </w:pPr>
      <w:r>
        <w:rPr>
          <w:color w:val="000000"/>
          <w:spacing w:val="0"/>
          <w:w w:val="100"/>
          <w:position w:val="0"/>
          <w:shd w:val="clear" w:color="auto" w:fill="auto"/>
          <w:lang w:val="ru-RU" w:eastAsia="ru-RU" w:bidi="ru-RU"/>
        </w:rPr>
        <w:t>В соответствии с пунктом 2 статьи 184* Бюджетного кодекса Российской Федерации утвердить нормативы распределения доходов в бюджет Кубовского сельского поселения на 2026 год согласно приложению 8 настоящему решению.</w:t>
      </w:r>
    </w:p>
    <w:p w14:paraId="66CEA581">
      <w:pPr>
        <w:pStyle w:val="11"/>
        <w:keepNext/>
        <w:keepLines/>
        <w:widowControl w:val="0"/>
        <w:shd w:val="clear" w:color="auto" w:fill="auto"/>
        <w:bidi w:val="0"/>
        <w:spacing w:before="0" w:after="0" w:line="240" w:lineRule="auto"/>
        <w:ind w:left="2320" w:right="0" w:firstLine="0"/>
        <w:jc w:val="left"/>
      </w:pPr>
      <w:bookmarkStart w:id="10" w:name="bookmark10"/>
      <w:bookmarkStart w:id="11" w:name="bookmark11"/>
      <w:r>
        <w:rPr>
          <w:color w:val="000000"/>
          <w:spacing w:val="0"/>
          <w:w w:val="100"/>
          <w:position w:val="0"/>
          <w:shd w:val="clear" w:color="auto" w:fill="auto"/>
          <w:lang w:val="ru-RU" w:eastAsia="ru-RU" w:bidi="ru-RU"/>
        </w:rPr>
        <w:t>Прогнозируемый объем доходов бюджета Кубовского сельского</w:t>
      </w:r>
      <w:bookmarkEnd w:id="10"/>
      <w:bookmarkEnd w:id="11"/>
    </w:p>
    <w:p w14:paraId="46E2A0B7">
      <w:pPr>
        <w:pStyle w:val="5"/>
        <w:keepNext w:val="0"/>
        <w:keepLines w:val="0"/>
        <w:widowControl w:val="0"/>
        <w:shd w:val="clear" w:color="auto" w:fill="auto"/>
        <w:bidi w:val="0"/>
        <w:spacing w:before="0" w:after="260" w:line="240" w:lineRule="auto"/>
        <w:ind w:left="0" w:right="0" w:firstLine="740"/>
        <w:jc w:val="left"/>
      </w:pPr>
      <w:r>
        <w:rPr>
          <w:color w:val="000000"/>
          <w:spacing w:val="0"/>
          <w:w w:val="100"/>
          <w:position w:val="0"/>
          <w:shd w:val="clear" w:color="auto" w:fill="auto"/>
          <w:lang w:val="ru-RU" w:eastAsia="ru-RU" w:bidi="ru-RU"/>
        </w:rPr>
        <w:t xml:space="preserve">Статья 3. </w:t>
      </w:r>
      <w:r>
        <w:rPr>
          <w:b/>
          <w:bCs/>
          <w:color w:val="000000"/>
          <w:spacing w:val="0"/>
          <w:w w:val="100"/>
          <w:position w:val="0"/>
          <w:shd w:val="clear" w:color="auto" w:fill="auto"/>
          <w:lang w:val="ru-RU" w:eastAsia="ru-RU" w:bidi="ru-RU"/>
        </w:rPr>
        <w:t>поселения</w:t>
      </w:r>
    </w:p>
    <w:p w14:paraId="758809AD">
      <w:pPr>
        <w:pStyle w:val="5"/>
        <w:keepNext w:val="0"/>
        <w:keepLines w:val="0"/>
        <w:widowControl w:val="0"/>
        <w:shd w:val="clear" w:color="auto" w:fill="auto"/>
        <w:bidi w:val="0"/>
        <w:spacing w:before="0" w:after="260" w:line="286" w:lineRule="auto"/>
        <w:ind w:left="0" w:right="0" w:firstLine="740"/>
        <w:jc w:val="both"/>
      </w:pPr>
      <w:r>
        <w:rPr>
          <w:color w:val="000000"/>
          <w:spacing w:val="0"/>
          <w:w w:val="100"/>
          <w:position w:val="0"/>
          <w:shd w:val="clear" w:color="auto" w:fill="auto"/>
          <w:lang w:val="ru-RU" w:eastAsia="ru-RU" w:bidi="ru-RU"/>
        </w:rPr>
        <w:t>Утвердить прогнозируемый объем доходов бюджета Кубовского сельского поселения на 2026 год согласно приложению 9 к настоящему Решению.</w:t>
      </w:r>
    </w:p>
    <w:p w14:paraId="27C60145">
      <w:pPr>
        <w:pStyle w:val="11"/>
        <w:keepNext/>
        <w:keepLines/>
        <w:widowControl w:val="0"/>
        <w:shd w:val="clear" w:color="auto" w:fill="auto"/>
        <w:bidi w:val="0"/>
        <w:spacing w:before="0" w:after="0" w:line="290" w:lineRule="auto"/>
        <w:ind w:left="3340" w:right="0" w:hanging="2420"/>
        <w:jc w:val="left"/>
      </w:pPr>
      <w:bookmarkStart w:id="12" w:name="bookmark13"/>
      <w:bookmarkStart w:id="13" w:name="bookmark12"/>
      <w:r>
        <w:rPr>
          <w:b w:val="0"/>
          <w:bCs w:val="0"/>
          <w:color w:val="000000"/>
          <w:spacing w:val="0"/>
          <w:w w:val="100"/>
          <w:position w:val="0"/>
          <w:shd w:val="clear" w:color="auto" w:fill="auto"/>
          <w:lang w:val="ru-RU" w:eastAsia="ru-RU" w:bidi="ru-RU"/>
        </w:rPr>
        <w:t xml:space="preserve">Статья 4. </w:t>
      </w:r>
      <w:r>
        <w:rPr>
          <w:color w:val="000000"/>
          <w:spacing w:val="0"/>
          <w:w w:val="100"/>
          <w:position w:val="0"/>
          <w:shd w:val="clear" w:color="auto" w:fill="auto"/>
          <w:lang w:val="ru-RU" w:eastAsia="ru-RU" w:bidi="ru-RU"/>
        </w:rPr>
        <w:t>Особенности использования средств, получаемых муниципальными учреждениями Кубовского сельского поселения</w:t>
      </w:r>
      <w:bookmarkEnd w:id="12"/>
      <w:bookmarkEnd w:id="13"/>
    </w:p>
    <w:p w14:paraId="36F4CBD5">
      <w:pPr>
        <w:pStyle w:val="5"/>
        <w:keepNext w:val="0"/>
        <w:keepLines w:val="0"/>
        <w:widowControl w:val="0"/>
        <w:numPr>
          <w:ilvl w:val="0"/>
          <w:numId w:val="3"/>
        </w:numPr>
        <w:shd w:val="clear" w:color="auto" w:fill="auto"/>
        <w:tabs>
          <w:tab w:val="left" w:pos="329"/>
        </w:tabs>
        <w:bidi w:val="0"/>
        <w:spacing w:before="0" w:after="0" w:line="290" w:lineRule="auto"/>
        <w:ind w:left="0" w:right="0" w:firstLine="0"/>
        <w:jc w:val="both"/>
      </w:pPr>
      <w:r>
        <w:rPr>
          <w:color w:val="000000"/>
          <w:spacing w:val="0"/>
          <w:w w:val="100"/>
          <w:position w:val="0"/>
          <w:shd w:val="clear" w:color="auto" w:fill="auto"/>
          <w:lang w:val="ru-RU" w:eastAsia="ru-RU" w:bidi="ru-RU"/>
        </w:rPr>
        <w:t>Установить, что средства от оказания платных услуг, безвозмездные поступления от физических и юридических лиц, в том числе добровольные пожертвования и средства от иной приносящей доход деятельности, полученные муниципальными казенными Кубовского сельского поселения, учитываются в доходах бюджета и расходуются в соответствии с бюджетной росписью на цели, предусмотренные, решением о бюджете в установленном порядке.</w:t>
      </w:r>
    </w:p>
    <w:p w14:paraId="74656BF6">
      <w:pPr>
        <w:pStyle w:val="5"/>
        <w:keepNext w:val="0"/>
        <w:keepLines w:val="0"/>
        <w:widowControl w:val="0"/>
        <w:numPr>
          <w:ilvl w:val="0"/>
          <w:numId w:val="3"/>
        </w:numPr>
        <w:shd w:val="clear" w:color="auto" w:fill="auto"/>
        <w:tabs>
          <w:tab w:val="left" w:pos="329"/>
        </w:tabs>
        <w:bidi w:val="0"/>
        <w:spacing w:before="0" w:after="160" w:line="290" w:lineRule="auto"/>
        <w:ind w:left="0" w:right="0" w:firstLine="0"/>
        <w:jc w:val="both"/>
      </w:pPr>
      <w:r>
        <w:rPr>
          <w:color w:val="000000"/>
          <w:spacing w:val="0"/>
          <w:w w:val="100"/>
          <w:position w:val="0"/>
          <w:shd w:val="clear" w:color="auto" w:fill="auto"/>
          <w:lang w:val="ru-RU" w:eastAsia="ru-RU" w:bidi="ru-RU"/>
        </w:rPr>
        <w:t>Муниципальные учреждения обеспечивают ведение раздельного учета доходов (расходов), полученных (произведенных) в рамках целевого финансирования и за счет иных источников, установленных частью 1 настоящей статьи.</w:t>
      </w:r>
      <w:r>
        <w:br w:type="page"/>
      </w:r>
    </w:p>
    <w:p w14:paraId="2B6C9C32">
      <w:pPr>
        <w:pStyle w:val="11"/>
        <w:keepNext/>
        <w:keepLines/>
        <w:widowControl w:val="0"/>
        <w:shd w:val="clear" w:color="auto" w:fill="auto"/>
        <w:bidi w:val="0"/>
        <w:spacing w:before="0" w:after="0" w:line="290" w:lineRule="auto"/>
        <w:ind w:left="0" w:right="0" w:firstLine="860"/>
        <w:jc w:val="both"/>
      </w:pPr>
      <w:bookmarkStart w:id="14" w:name="bookmark15"/>
      <w:bookmarkStart w:id="15" w:name="bookmark14"/>
      <w:r>
        <w:rPr>
          <w:b w:val="0"/>
          <w:bCs w:val="0"/>
          <w:color w:val="000000"/>
          <w:spacing w:val="0"/>
          <w:w w:val="100"/>
          <w:position w:val="0"/>
          <w:shd w:val="clear" w:color="auto" w:fill="auto"/>
          <w:lang w:val="ru-RU" w:eastAsia="ru-RU" w:bidi="ru-RU"/>
        </w:rPr>
        <w:t xml:space="preserve">Статья 5. </w:t>
      </w:r>
      <w:r>
        <w:rPr>
          <w:color w:val="000000"/>
          <w:spacing w:val="0"/>
          <w:w w:val="100"/>
          <w:position w:val="0"/>
          <w:shd w:val="clear" w:color="auto" w:fill="auto"/>
          <w:lang w:val="ru-RU" w:eastAsia="ru-RU" w:bidi="ru-RU"/>
        </w:rPr>
        <w:t>Источники доходов бюджета Кубовского сельского поселения</w:t>
      </w:r>
      <w:bookmarkEnd w:id="14"/>
      <w:bookmarkEnd w:id="15"/>
    </w:p>
    <w:p w14:paraId="104B76D6">
      <w:pPr>
        <w:pStyle w:val="5"/>
        <w:keepNext w:val="0"/>
        <w:keepLines w:val="0"/>
        <w:widowControl w:val="0"/>
        <w:shd w:val="clear" w:color="auto" w:fill="auto"/>
        <w:bidi w:val="0"/>
        <w:spacing w:before="0" w:after="260" w:line="290" w:lineRule="auto"/>
        <w:ind w:left="0" w:right="0" w:firstLine="600"/>
        <w:jc w:val="left"/>
      </w:pPr>
      <w:r>
        <w:rPr>
          <w:color w:val="000000"/>
          <w:spacing w:val="0"/>
          <w:w w:val="100"/>
          <w:position w:val="0"/>
          <w:shd w:val="clear" w:color="auto" w:fill="auto"/>
          <w:lang w:val="ru-RU" w:eastAsia="ru-RU" w:bidi="ru-RU"/>
        </w:rPr>
        <w:t>Учесть в бюджете Кубовского сельского поселения источники доходов на 2026 год согласно приложению 1 и приложению 2 к настоящему Решению;</w:t>
      </w:r>
    </w:p>
    <w:p w14:paraId="0F121CD9">
      <w:pPr>
        <w:pStyle w:val="11"/>
        <w:keepNext/>
        <w:keepLines/>
        <w:widowControl w:val="0"/>
        <w:shd w:val="clear" w:color="auto" w:fill="auto"/>
        <w:bidi w:val="0"/>
        <w:spacing w:before="0" w:after="0"/>
        <w:ind w:left="0" w:right="0" w:firstLine="860"/>
        <w:jc w:val="both"/>
      </w:pPr>
      <w:bookmarkStart w:id="16" w:name="bookmark16"/>
      <w:bookmarkStart w:id="17" w:name="bookmark17"/>
      <w:r>
        <w:rPr>
          <w:b w:val="0"/>
          <w:bCs w:val="0"/>
          <w:color w:val="000000"/>
          <w:spacing w:val="0"/>
          <w:w w:val="100"/>
          <w:position w:val="0"/>
          <w:shd w:val="clear" w:color="auto" w:fill="auto"/>
          <w:lang w:val="ru-RU" w:eastAsia="ru-RU" w:bidi="ru-RU"/>
        </w:rPr>
        <w:t xml:space="preserve">Статья 6. </w:t>
      </w:r>
      <w:r>
        <w:rPr>
          <w:color w:val="000000"/>
          <w:spacing w:val="0"/>
          <w:w w:val="100"/>
          <w:position w:val="0"/>
          <w:shd w:val="clear" w:color="auto" w:fill="auto"/>
          <w:lang w:val="ru-RU" w:eastAsia="ru-RU" w:bidi="ru-RU"/>
        </w:rPr>
        <w:t>Бюджетные ассигнования бюджета Кубовского сельского поселения</w:t>
      </w:r>
      <w:bookmarkEnd w:id="16"/>
      <w:bookmarkEnd w:id="17"/>
    </w:p>
    <w:p w14:paraId="6286B2EE">
      <w:pPr>
        <w:pStyle w:val="5"/>
        <w:keepNext w:val="0"/>
        <w:keepLines w:val="0"/>
        <w:widowControl w:val="0"/>
        <w:numPr>
          <w:ilvl w:val="0"/>
          <w:numId w:val="4"/>
        </w:numPr>
        <w:shd w:val="clear" w:color="auto" w:fill="auto"/>
        <w:tabs>
          <w:tab w:val="left" w:pos="1079"/>
        </w:tabs>
        <w:bidi w:val="0"/>
        <w:spacing w:before="0" w:after="0"/>
        <w:ind w:left="0" w:right="0" w:firstLine="800"/>
        <w:jc w:val="both"/>
      </w:pPr>
      <w:r>
        <w:rPr>
          <w:color w:val="000000"/>
          <w:spacing w:val="0"/>
          <w:w w:val="100"/>
          <w:position w:val="0"/>
          <w:shd w:val="clear" w:color="auto" w:fill="auto"/>
          <w:lang w:val="ru-RU" w:eastAsia="ru-RU" w:bidi="ru-RU"/>
        </w:rPr>
        <w:t xml:space="preserve">Утвердить ведомственную структуру расходов бюджета Кубовского сельского поселения с распределением бюджетных ассигнований по главным распорядителям средств, разделам, подразделам и целевым статьям, группам и подгруппам видов расходов классификации расходов бюджетов на 2026 год согласно </w:t>
      </w:r>
      <w:r>
        <w:rPr>
          <w:color w:val="000000"/>
          <w:spacing w:val="0"/>
          <w:w w:val="100"/>
          <w:position w:val="0"/>
          <w:u w:val="single"/>
          <w:shd w:val="clear" w:color="auto" w:fill="auto"/>
          <w:lang w:val="ru-RU" w:eastAsia="ru-RU" w:bidi="ru-RU"/>
        </w:rPr>
        <w:t>приложению</w:t>
      </w:r>
      <w:r>
        <w:rPr>
          <w:color w:val="000000"/>
          <w:spacing w:val="0"/>
          <w:w w:val="100"/>
          <w:position w:val="0"/>
          <w:shd w:val="clear" w:color="auto" w:fill="auto"/>
          <w:lang w:val="ru-RU" w:eastAsia="ru-RU" w:bidi="ru-RU"/>
        </w:rPr>
        <w:t xml:space="preserve"> 5 к настоящему Решению;</w:t>
      </w:r>
    </w:p>
    <w:p w14:paraId="4C908130">
      <w:pPr>
        <w:pStyle w:val="5"/>
        <w:keepNext w:val="0"/>
        <w:keepLines w:val="0"/>
        <w:widowControl w:val="0"/>
        <w:numPr>
          <w:ilvl w:val="0"/>
          <w:numId w:val="4"/>
        </w:numPr>
        <w:shd w:val="clear" w:color="auto" w:fill="auto"/>
        <w:tabs>
          <w:tab w:val="left" w:pos="1079"/>
        </w:tabs>
        <w:bidi w:val="0"/>
        <w:spacing w:before="0" w:after="0"/>
        <w:ind w:left="0" w:right="0" w:firstLine="800"/>
        <w:jc w:val="both"/>
      </w:pPr>
      <w:r>
        <w:rPr>
          <w:color w:val="000000"/>
          <w:spacing w:val="0"/>
          <w:w w:val="100"/>
          <w:position w:val="0"/>
          <w:shd w:val="clear" w:color="auto" w:fill="auto"/>
          <w:lang w:val="ru-RU" w:eastAsia="ru-RU" w:bidi="ru-RU"/>
        </w:rPr>
        <w:t xml:space="preserve">Утвердить распределение бюджетных ассигнований по целевым статьям (муниципальным программам Кубовского сельского поселения и непрограммным направлениям деятельности), группам и подгруппам видов расходов классификации расходов бюджетов на 2026 год согласно </w:t>
      </w:r>
      <w:r>
        <w:rPr>
          <w:color w:val="000000"/>
          <w:spacing w:val="0"/>
          <w:w w:val="100"/>
          <w:position w:val="0"/>
          <w:u w:val="single"/>
          <w:shd w:val="clear" w:color="auto" w:fill="auto"/>
          <w:lang w:val="ru-RU" w:eastAsia="ru-RU" w:bidi="ru-RU"/>
        </w:rPr>
        <w:t>приложению</w:t>
      </w:r>
      <w:r>
        <w:rPr>
          <w:color w:val="000000"/>
          <w:spacing w:val="0"/>
          <w:w w:val="100"/>
          <w:position w:val="0"/>
          <w:shd w:val="clear" w:color="auto" w:fill="auto"/>
          <w:lang w:val="ru-RU" w:eastAsia="ru-RU" w:bidi="ru-RU"/>
        </w:rPr>
        <w:t xml:space="preserve"> 4 к настоящему Решению;</w:t>
      </w:r>
    </w:p>
    <w:p w14:paraId="0163945A">
      <w:pPr>
        <w:pStyle w:val="5"/>
        <w:keepNext w:val="0"/>
        <w:keepLines w:val="0"/>
        <w:widowControl w:val="0"/>
        <w:numPr>
          <w:ilvl w:val="0"/>
          <w:numId w:val="4"/>
        </w:numPr>
        <w:shd w:val="clear" w:color="auto" w:fill="auto"/>
        <w:tabs>
          <w:tab w:val="left" w:pos="1079"/>
        </w:tabs>
        <w:bidi w:val="0"/>
        <w:spacing w:before="0" w:after="0"/>
        <w:ind w:left="0" w:right="0" w:firstLine="800"/>
        <w:jc w:val="both"/>
      </w:pPr>
      <w:r>
        <w:rPr>
          <w:color w:val="000000"/>
          <w:spacing w:val="0"/>
          <w:w w:val="100"/>
          <w:position w:val="0"/>
          <w:shd w:val="clear" w:color="auto" w:fill="auto"/>
          <w:lang w:val="ru-RU" w:eastAsia="ru-RU" w:bidi="ru-RU"/>
        </w:rPr>
        <w:t>Утвердить общий объем бюджетных ассигнований, направляемых на исполнение публичных нормативных обязательств Кубовского сельского поселения на 2026 год в сумме 0,00 рублей, согласно приложению 6 к настоящему Решению;</w:t>
      </w:r>
    </w:p>
    <w:p w14:paraId="19159EDB">
      <w:pPr>
        <w:pStyle w:val="5"/>
        <w:keepNext w:val="0"/>
        <w:keepLines w:val="0"/>
        <w:widowControl w:val="0"/>
        <w:numPr>
          <w:ilvl w:val="0"/>
          <w:numId w:val="4"/>
        </w:numPr>
        <w:shd w:val="clear" w:color="auto" w:fill="auto"/>
        <w:tabs>
          <w:tab w:val="left" w:pos="1079"/>
        </w:tabs>
        <w:bidi w:val="0"/>
        <w:spacing w:before="0" w:after="260"/>
        <w:ind w:left="0" w:right="0" w:firstLine="800"/>
        <w:jc w:val="both"/>
      </w:pPr>
      <w:r>
        <w:rPr>
          <w:color w:val="000000"/>
          <w:spacing w:val="0"/>
          <w:w w:val="100"/>
          <w:position w:val="0"/>
          <w:shd w:val="clear" w:color="auto" w:fill="auto"/>
          <w:lang w:val="ru-RU" w:eastAsia="ru-RU" w:bidi="ru-RU"/>
        </w:rPr>
        <w:t>Утвердить объем бюджетньгх ассигнований Дорожного фонда Кубовского сельского поселения в суммах, предусмотренных по подразделу «Дорожное хозяйство (дорожные фонды)» раздела «Национальная экономика» Ведомственной структуры расходов бюджета Кубовского сельского поселения на 2026 г.</w:t>
      </w:r>
    </w:p>
    <w:p w14:paraId="52EDA1A5">
      <w:pPr>
        <w:pStyle w:val="11"/>
        <w:keepNext/>
        <w:keepLines/>
        <w:widowControl w:val="0"/>
        <w:shd w:val="clear" w:color="auto" w:fill="auto"/>
        <w:bidi w:val="0"/>
        <w:spacing w:before="0" w:after="0" w:line="295" w:lineRule="auto"/>
        <w:ind w:left="0" w:right="0" w:firstLine="860"/>
        <w:jc w:val="both"/>
      </w:pPr>
      <w:bookmarkStart w:id="18" w:name="bookmark19"/>
      <w:bookmarkStart w:id="19" w:name="bookmark18"/>
      <w:r>
        <w:rPr>
          <w:b w:val="0"/>
          <w:bCs w:val="0"/>
          <w:color w:val="000000"/>
          <w:spacing w:val="0"/>
          <w:w w:val="100"/>
          <w:position w:val="0"/>
          <w:shd w:val="clear" w:color="auto" w:fill="auto"/>
          <w:lang w:val="ru-RU" w:eastAsia="ru-RU" w:bidi="ru-RU"/>
        </w:rPr>
        <w:t xml:space="preserve">Статья 7. </w:t>
      </w:r>
      <w:r>
        <w:rPr>
          <w:color w:val="000000"/>
          <w:spacing w:val="0"/>
          <w:w w:val="100"/>
          <w:position w:val="0"/>
          <w:shd w:val="clear" w:color="auto" w:fill="auto"/>
          <w:lang w:val="ru-RU" w:eastAsia="ru-RU" w:bidi="ru-RU"/>
        </w:rPr>
        <w:t>Резервные фонды администрации Кубовского сельского поселения</w:t>
      </w:r>
      <w:bookmarkEnd w:id="18"/>
      <w:bookmarkEnd w:id="19"/>
    </w:p>
    <w:p w14:paraId="046A3DCB">
      <w:pPr>
        <w:pStyle w:val="5"/>
        <w:keepNext w:val="0"/>
        <w:keepLines w:val="0"/>
        <w:widowControl w:val="0"/>
        <w:shd w:val="clear" w:color="auto" w:fill="auto"/>
        <w:bidi w:val="0"/>
        <w:spacing w:before="0" w:after="260" w:line="295" w:lineRule="auto"/>
        <w:ind w:left="0" w:right="0" w:firstLine="800"/>
        <w:jc w:val="both"/>
      </w:pPr>
      <w:r>
        <mc:AlternateContent>
          <mc:Choice Requires="wps">
            <w:drawing>
              <wp:anchor distT="0" distB="0" distL="114300" distR="114300" simplePos="0" relativeHeight="251660288" behindDoc="0" locked="0" layoutInCell="1" allowOverlap="1">
                <wp:simplePos x="0" y="0"/>
                <wp:positionH relativeFrom="page">
                  <wp:posOffset>1311275</wp:posOffset>
                </wp:positionH>
                <wp:positionV relativeFrom="paragraph">
                  <wp:posOffset>520700</wp:posOffset>
                </wp:positionV>
                <wp:extent cx="621665" cy="170815"/>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621665" cy="170815"/>
                        </a:xfrm>
                        <a:prstGeom prst="rect">
                          <a:avLst/>
                        </a:prstGeom>
                        <a:noFill/>
                      </wps:spPr>
                      <wps:txbx>
                        <w:txbxContent>
                          <w:p w14:paraId="1248AEF3">
                            <w:pPr>
                              <w:pStyle w:val="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Статья 8.</w:t>
                            </w:r>
                          </w:p>
                        </w:txbxContent>
                      </wps:txbx>
                      <wps:bodyPr wrap="none" lIns="0" tIns="0" rIns="0" bIns="0">
                        <a:noAutofit/>
                      </wps:bodyPr>
                    </wps:wsp>
                  </a:graphicData>
                </a:graphic>
              </wp:anchor>
            </w:drawing>
          </mc:Choice>
          <mc:Fallback>
            <w:pict>
              <v:shape id="Shape 11" o:spid="_x0000_s1026" o:spt="202" type="#_x0000_t202" style="position:absolute;left:0pt;margin-left:103.25pt;margin-top:41pt;height:13.45pt;width:48.95pt;mso-position-horizontal-relative:page;mso-wrap-distance-bottom:0pt;mso-wrap-distance-left:9pt;mso-wrap-distance-right:9pt;mso-wrap-distance-top:0pt;mso-wrap-style:none;z-index:251660288;mso-width-relative:page;mso-height-relative:page;" filled="f" stroked="f" coordsize="21600,21600" o:gfxdata="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TeWU/XAAAA&#10;CgEAAA8AAAAAAAAAAQAgAAAAIgAAAGRycy9kb3ducmV2LnhtbFBLAQIUABQAAAAIAIdO4kAD5MIE&#10;rAEAAHEDAAAOAAAAAAAAAAEAIAAAACYBAABkcnMvZTJvRG9jLnhtbFBLBQYAAAAABgAGAFkBAABE&#10;BQAAAAA=&#10;">
                <v:fill on="f" focussize="0,0"/>
                <v:stroke on="f"/>
                <v:imagedata o:title=""/>
                <o:lock v:ext="edit" aspectratio="f"/>
                <v:textbox inset="0mm,0mm,0mm,0mm">
                  <w:txbxContent>
                    <w:p w14:paraId="1248AEF3">
                      <w:pPr>
                        <w:pStyle w:val="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Статья 8.</w:t>
                      </w:r>
                    </w:p>
                  </w:txbxContent>
                </v:textbox>
                <w10:wrap type="square" side="right"/>
              </v:shape>
            </w:pict>
          </mc:Fallback>
        </mc:AlternateContent>
      </w:r>
      <w:r>
        <w:rPr>
          <w:color w:val="000000"/>
          <w:spacing w:val="0"/>
          <w:w w:val="100"/>
          <w:position w:val="0"/>
          <w:shd w:val="clear" w:color="auto" w:fill="auto"/>
          <w:lang w:val="ru-RU" w:eastAsia="ru-RU" w:bidi="ru-RU"/>
        </w:rPr>
        <w:t>Создать в расходной части бюджета Кубовского сельского поселения на 2026 год резервный фонд администрации Кубовского сельского поселения в сумме 1 000 рублей.</w:t>
      </w:r>
    </w:p>
    <w:p w14:paraId="64054E8E">
      <w:pPr>
        <w:pStyle w:val="5"/>
        <w:keepNext w:val="0"/>
        <w:keepLines w:val="0"/>
        <w:widowControl w:val="0"/>
        <w:shd w:val="clear" w:color="auto" w:fill="auto"/>
        <w:bidi w:val="0"/>
        <w:spacing w:before="0" w:after="0" w:line="286" w:lineRule="auto"/>
        <w:ind w:left="0" w:right="0" w:firstLine="0"/>
        <w:jc w:val="center"/>
      </w:pPr>
      <w:r>
        <mc:AlternateContent>
          <mc:Choice Requires="wps">
            <w:drawing>
              <wp:anchor distT="0" distB="0" distL="0" distR="0" simplePos="0" relativeHeight="251660288" behindDoc="0" locked="0" layoutInCell="1" allowOverlap="1">
                <wp:simplePos x="0" y="0"/>
                <wp:positionH relativeFrom="page">
                  <wp:posOffset>789940</wp:posOffset>
                </wp:positionH>
                <wp:positionV relativeFrom="paragraph">
                  <wp:posOffset>685800</wp:posOffset>
                </wp:positionV>
                <wp:extent cx="6035040" cy="72263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6035040" cy="722630"/>
                        </a:xfrm>
                        <a:prstGeom prst="rect">
                          <a:avLst/>
                        </a:prstGeom>
                        <a:noFill/>
                      </wps:spPr>
                      <wps:txbx>
                        <w:txbxContent>
                          <w:p w14:paraId="19392257">
                            <w:pPr>
                              <w:pStyle w:val="5"/>
                              <w:keepNext w:val="0"/>
                              <w:keepLines w:val="0"/>
                              <w:widowControl w:val="0"/>
                              <w:shd w:val="clear" w:color="auto" w:fill="auto"/>
                              <w:bidi w:val="0"/>
                              <w:spacing w:before="0" w:after="0" w:line="286" w:lineRule="auto"/>
                              <w:ind w:left="0" w:right="0" w:firstLine="720"/>
                              <w:jc w:val="left"/>
                            </w:pPr>
                            <w:r>
                              <w:rPr>
                                <w:color w:val="000000"/>
                                <w:spacing w:val="0"/>
                                <w:w w:val="100"/>
                                <w:position w:val="0"/>
                                <w:shd w:val="clear" w:color="auto" w:fill="auto"/>
                                <w:lang w:val="ru-RU" w:eastAsia="ru-RU" w:bidi="ru-RU"/>
                              </w:rPr>
                              <w:t>Органы</w:t>
                            </w:r>
                          </w:p>
                          <w:p w14:paraId="605561F2">
                            <w:pPr>
                              <w:pStyle w:val="5"/>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ru-RU" w:eastAsia="ru-RU" w:bidi="ru-RU"/>
                              </w:rPr>
                              <w:t>увеличению в</w:t>
                            </w:r>
                          </w:p>
                          <w:p w14:paraId="3E9A2155">
                            <w:pPr>
                              <w:pStyle w:val="5"/>
                              <w:keepNext w:val="0"/>
                              <w:keepLines w:val="0"/>
                              <w:widowControl w:val="0"/>
                              <w:shd w:val="clear" w:color="auto" w:fill="auto"/>
                              <w:bidi w:val="0"/>
                              <w:spacing w:before="0" w:after="0" w:line="286" w:lineRule="auto"/>
                              <w:ind w:left="0" w:right="0" w:firstLine="0"/>
                              <w:jc w:val="both"/>
                            </w:pPr>
                            <w:r>
                              <w:rPr>
                                <w:color w:val="000000"/>
                                <w:spacing w:val="0"/>
                                <w:w w:val="100"/>
                                <w:position w:val="0"/>
                                <w:shd w:val="clear" w:color="auto" w:fill="auto"/>
                                <w:lang w:val="ru-RU" w:eastAsia="ru-RU" w:bidi="ru-RU"/>
                              </w:rPr>
                              <w:t>учреждений, за Кубовского сельского поселения и казенных учреждений Кубовского сельского поселения.</w:t>
                            </w:r>
                          </w:p>
                        </w:txbxContent>
                      </wps:txbx>
                      <wps:bodyPr lIns="0" tIns="0" rIns="0" bIns="0">
                        <a:noAutofit/>
                      </wps:bodyPr>
                    </wps:wsp>
                  </a:graphicData>
                </a:graphic>
              </wp:anchor>
            </w:drawing>
          </mc:Choice>
          <mc:Fallback>
            <w:pict>
              <v:shape id="Shape 13" o:spid="_x0000_s1026" o:spt="202" type="#_x0000_t202" style="position:absolute;left:0pt;margin-left:62.2pt;margin-top:54pt;height:56.9pt;width:475.2pt;mso-position-horizontal-relative:page;mso-wrap-distance-bottom:0pt;mso-wrap-distance-left:0pt;mso-wrap-distance-right:0pt;mso-wrap-distance-top:0pt;z-index:251660288;mso-width-relative:page;mso-height-relative:page;" filled="f" stroked="f" coordsize="21600,21600" o:gfxdata="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YIuJjYAAAADAEAAA8A&#10;AAAAAAAAAQAgAAAAIgAAAGRycy9kb3ducmV2LnhtbFBLAQIUABQAAAAIAIdO4kAmaZnIpQEAAGYD&#10;AAAOAAAAAAAAAAEAIAAAACcBAABkcnMvZTJvRG9jLnhtbFBLBQYAAAAABgAGAFkBAAA+BQAAAAA=&#10;">
                <v:fill on="f" focussize="0,0"/>
                <v:stroke on="f"/>
                <v:imagedata o:title=""/>
                <o:lock v:ext="edit" aspectratio="f"/>
                <v:textbox inset="0mm,0mm,0mm,0mm">
                  <w:txbxContent>
                    <w:p w14:paraId="19392257">
                      <w:pPr>
                        <w:pStyle w:val="5"/>
                        <w:keepNext w:val="0"/>
                        <w:keepLines w:val="0"/>
                        <w:widowControl w:val="0"/>
                        <w:shd w:val="clear" w:color="auto" w:fill="auto"/>
                        <w:bidi w:val="0"/>
                        <w:spacing w:before="0" w:after="0" w:line="286" w:lineRule="auto"/>
                        <w:ind w:left="0" w:right="0" w:firstLine="720"/>
                        <w:jc w:val="left"/>
                      </w:pPr>
                      <w:r>
                        <w:rPr>
                          <w:color w:val="000000"/>
                          <w:spacing w:val="0"/>
                          <w:w w:val="100"/>
                          <w:position w:val="0"/>
                          <w:shd w:val="clear" w:color="auto" w:fill="auto"/>
                          <w:lang w:val="ru-RU" w:eastAsia="ru-RU" w:bidi="ru-RU"/>
                        </w:rPr>
                        <w:t>Органы</w:t>
                      </w:r>
                    </w:p>
                    <w:p w14:paraId="605561F2">
                      <w:pPr>
                        <w:pStyle w:val="5"/>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ru-RU" w:eastAsia="ru-RU" w:bidi="ru-RU"/>
                        </w:rPr>
                        <w:t>увеличению в</w:t>
                      </w:r>
                    </w:p>
                    <w:p w14:paraId="3E9A2155">
                      <w:pPr>
                        <w:pStyle w:val="5"/>
                        <w:keepNext w:val="0"/>
                        <w:keepLines w:val="0"/>
                        <w:widowControl w:val="0"/>
                        <w:shd w:val="clear" w:color="auto" w:fill="auto"/>
                        <w:bidi w:val="0"/>
                        <w:spacing w:before="0" w:after="0" w:line="286" w:lineRule="auto"/>
                        <w:ind w:left="0" w:right="0" w:firstLine="0"/>
                        <w:jc w:val="both"/>
                      </w:pPr>
                      <w:r>
                        <w:rPr>
                          <w:color w:val="000000"/>
                          <w:spacing w:val="0"/>
                          <w:w w:val="100"/>
                          <w:position w:val="0"/>
                          <w:shd w:val="clear" w:color="auto" w:fill="auto"/>
                          <w:lang w:val="ru-RU" w:eastAsia="ru-RU" w:bidi="ru-RU"/>
                        </w:rPr>
                        <w:t>учреждений, за Кубовского сельского поселения и казенных учреждений Кубовского сельского поселения.</w:t>
                      </w:r>
                    </w:p>
                  </w:txbxContent>
                </v:textbox>
                <w10:wrap type="square" side="right"/>
              </v:shape>
            </w:pict>
          </mc:Fallback>
        </mc:AlternateContent>
      </w:r>
      <w:r>
        <w:rPr>
          <w:b/>
          <w:bCs/>
          <w:color w:val="000000"/>
          <w:spacing w:val="0"/>
          <w:w w:val="100"/>
          <w:position w:val="0"/>
          <w:shd w:val="clear" w:color="auto" w:fill="auto"/>
          <w:lang w:val="ru-RU" w:eastAsia="ru-RU" w:bidi="ru-RU"/>
        </w:rPr>
        <w:t>Особенности использования бюджетных ассигнований по</w:t>
      </w:r>
      <w:r>
        <w:rPr>
          <w:b/>
          <w:bCs/>
          <w:color w:val="000000"/>
          <w:spacing w:val="0"/>
          <w:w w:val="100"/>
          <w:position w:val="0"/>
          <w:shd w:val="clear" w:color="auto" w:fill="auto"/>
          <w:lang w:val="ru-RU" w:eastAsia="ru-RU" w:bidi="ru-RU"/>
        </w:rPr>
        <w:br w:type="textWrapping"/>
      </w:r>
      <w:r>
        <w:rPr>
          <w:b/>
          <w:bCs/>
          <w:color w:val="000000"/>
          <w:spacing w:val="0"/>
          <w:w w:val="100"/>
          <w:position w:val="0"/>
          <w:shd w:val="clear" w:color="auto" w:fill="auto"/>
          <w:lang w:val="ru-RU" w:eastAsia="ru-RU" w:bidi="ru-RU"/>
        </w:rPr>
        <w:t>обеспечению деятельности органов местного самоуправления</w:t>
      </w:r>
      <w:r>
        <w:rPr>
          <w:b/>
          <w:bCs/>
          <w:color w:val="000000"/>
          <w:spacing w:val="0"/>
          <w:w w:val="100"/>
          <w:position w:val="0"/>
          <w:shd w:val="clear" w:color="auto" w:fill="auto"/>
          <w:lang w:val="ru-RU" w:eastAsia="ru-RU" w:bidi="ru-RU"/>
        </w:rPr>
        <w:br w:type="textWrapping"/>
      </w:r>
      <w:r>
        <w:rPr>
          <w:b/>
          <w:bCs/>
          <w:color w:val="000000"/>
          <w:spacing w:val="0"/>
          <w:w w:val="100"/>
          <w:position w:val="0"/>
          <w:shd w:val="clear" w:color="auto" w:fill="auto"/>
          <w:lang w:val="ru-RU" w:eastAsia="ru-RU" w:bidi="ru-RU"/>
        </w:rPr>
        <w:t>Кубовского сельского поселения и казенных учреждений Кубовского</w:t>
      </w:r>
      <w:r>
        <w:rPr>
          <w:b/>
          <w:bCs/>
          <w:color w:val="000000"/>
          <w:spacing w:val="0"/>
          <w:w w:val="100"/>
          <w:position w:val="0"/>
          <w:shd w:val="clear" w:color="auto" w:fill="auto"/>
          <w:lang w:val="ru-RU" w:eastAsia="ru-RU" w:bidi="ru-RU"/>
        </w:rPr>
        <w:br w:type="textWrapping"/>
      </w:r>
      <w:r>
        <w:rPr>
          <w:b/>
          <w:bCs/>
          <w:color w:val="000000"/>
          <w:spacing w:val="0"/>
          <w:w w:val="100"/>
          <w:position w:val="0"/>
          <w:shd w:val="clear" w:color="auto" w:fill="auto"/>
          <w:lang w:val="ru-RU" w:eastAsia="ru-RU" w:bidi="ru-RU"/>
        </w:rPr>
        <w:t>сельского поселения</w:t>
      </w:r>
    </w:p>
    <w:p w14:paraId="33F64C64">
      <w:pPr>
        <w:pStyle w:val="5"/>
        <w:keepNext w:val="0"/>
        <w:keepLines w:val="0"/>
        <w:widowControl w:val="0"/>
        <w:shd w:val="clear" w:color="auto" w:fill="auto"/>
        <w:bidi w:val="0"/>
        <w:spacing w:before="0" w:after="560" w:line="286" w:lineRule="auto"/>
        <w:ind w:left="0" w:right="0" w:firstLine="0"/>
        <w:jc w:val="both"/>
      </w:pPr>
      <w:r>
        <mc:AlternateContent>
          <mc:Choice Requires="wps">
            <w:drawing>
              <wp:anchor distT="0" distB="0" distL="114300" distR="114300" simplePos="0" relativeHeight="251660288" behindDoc="0" locked="0" layoutInCell="1" allowOverlap="1">
                <wp:simplePos x="0" y="0"/>
                <wp:positionH relativeFrom="page">
                  <wp:posOffset>1320165</wp:posOffset>
                </wp:positionH>
                <wp:positionV relativeFrom="paragraph">
                  <wp:posOffset>876300</wp:posOffset>
                </wp:positionV>
                <wp:extent cx="661670" cy="170815"/>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661670" cy="170815"/>
                        </a:xfrm>
                        <a:prstGeom prst="rect">
                          <a:avLst/>
                        </a:prstGeom>
                        <a:noFill/>
                      </wps:spPr>
                      <wps:txbx>
                        <w:txbxContent>
                          <w:p w14:paraId="0A8FA755">
                            <w:pPr>
                              <w:pStyle w:val="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Статья 9.</w:t>
                            </w:r>
                          </w:p>
                        </w:txbxContent>
                      </wps:txbx>
                      <wps:bodyPr wrap="none" lIns="0" tIns="0" rIns="0" bIns="0">
                        <a:noAutofit/>
                      </wps:bodyPr>
                    </wps:wsp>
                  </a:graphicData>
                </a:graphic>
              </wp:anchor>
            </w:drawing>
          </mc:Choice>
          <mc:Fallback>
            <w:pict>
              <v:shape id="Shape 15" o:spid="_x0000_s1026" o:spt="202" type="#_x0000_t202" style="position:absolute;left:0pt;margin-left:103.95pt;margin-top:69pt;height:13.45pt;width:52.1pt;mso-position-horizontal-relative:page;mso-wrap-distance-bottom:0pt;mso-wrap-distance-left:9pt;mso-wrap-distance-right:9pt;mso-wrap-distance-top:0pt;mso-wrap-style:none;z-index:251660288;mso-width-relative:page;mso-height-relative:page;" filled="f" stroked="f" coordsize="21600,21600" o:gfxdata="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LopTPYAAAA&#10;CwEAAA8AAAAAAAAAAQAgAAAAIgAAAGRycy9kb3ducmV2LnhtbFBLAQIUABQAAAAIAIdO4kDLUr6x&#10;qwEAAHEDAAAOAAAAAAAAAAEAIAAAACcBAABkcnMvZTJvRG9jLnhtbFBLBQYAAAAABgAGAFkBAABE&#10;BQAAAAA=&#10;">
                <v:fill on="f" focussize="0,0"/>
                <v:stroke on="f"/>
                <v:imagedata o:title=""/>
                <o:lock v:ext="edit" aspectratio="f"/>
                <v:textbox inset="0mm,0mm,0mm,0mm">
                  <w:txbxContent>
                    <w:p w14:paraId="0A8FA755">
                      <w:pPr>
                        <w:pStyle w:val="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Статья 9.</w:t>
                      </w:r>
                    </w:p>
                  </w:txbxContent>
                </v:textbox>
                <w10:wrap type="square" side="right"/>
              </v:shape>
            </w:pict>
          </mc:Fallback>
        </mc:AlternateContent>
      </w:r>
      <w:r>
        <w:rPr>
          <w:color w:val="000000"/>
          <w:spacing w:val="0"/>
          <w:w w:val="100"/>
          <w:position w:val="0"/>
          <w:shd w:val="clear" w:color="auto" w:fill="auto"/>
          <w:lang w:val="ru-RU" w:eastAsia="ru-RU" w:bidi="ru-RU"/>
        </w:rPr>
        <w:t>местного самоуправления не вправе принимать решения, приводящие к 2026 году численности муниципальных служащих и работников казенных исключением случаев изменения функций органов исполнительной власти</w:t>
      </w:r>
    </w:p>
    <w:p w14:paraId="76993056">
      <w:pPr>
        <w:pStyle w:val="11"/>
        <w:keepNext/>
        <w:keepLines/>
        <w:widowControl w:val="0"/>
        <w:shd w:val="clear" w:color="auto" w:fill="auto"/>
        <w:bidi w:val="0"/>
        <w:spacing w:before="0" w:after="0"/>
        <w:ind w:left="0" w:right="0" w:firstLine="0"/>
        <w:jc w:val="center"/>
      </w:pPr>
      <w:bookmarkStart w:id="20" w:name="bookmark20"/>
      <w:bookmarkStart w:id="21" w:name="bookmark21"/>
      <w:r>
        <w:rPr>
          <w:color w:val="000000"/>
          <w:spacing w:val="0"/>
          <w:w w:val="100"/>
          <w:position w:val="0"/>
          <w:shd w:val="clear" w:color="auto" w:fill="auto"/>
          <w:lang w:val="ru-RU" w:eastAsia="ru-RU" w:bidi="ru-RU"/>
        </w:rPr>
        <w:t>Межбюджетные трансферты, передаваемые в бюджет</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Пудожского муниципального района</w:t>
      </w:r>
      <w:bookmarkEnd w:id="20"/>
      <w:bookmarkEnd w:id="21"/>
    </w:p>
    <w:p w14:paraId="4B121FC8">
      <w:pPr>
        <w:pStyle w:val="5"/>
        <w:keepNext w:val="0"/>
        <w:keepLines w:val="0"/>
        <w:widowControl w:val="0"/>
        <w:shd w:val="clear" w:color="auto" w:fill="auto"/>
        <w:bidi w:val="0"/>
        <w:spacing w:before="0" w:after="260"/>
        <w:ind w:left="0" w:right="0" w:firstLine="800"/>
        <w:jc w:val="both"/>
      </w:pPr>
      <w:r>
        <mc:AlternateContent>
          <mc:Choice Requires="wps">
            <w:drawing>
              <wp:anchor distT="0" distB="0" distL="114300" distR="114300" simplePos="0" relativeHeight="251660288" behindDoc="0" locked="0" layoutInCell="1" allowOverlap="1">
                <wp:simplePos x="0" y="0"/>
                <wp:positionH relativeFrom="page">
                  <wp:posOffset>1329690</wp:posOffset>
                </wp:positionH>
                <wp:positionV relativeFrom="paragraph">
                  <wp:posOffset>1054100</wp:posOffset>
                </wp:positionV>
                <wp:extent cx="697865" cy="170815"/>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697865" cy="170815"/>
                        </a:xfrm>
                        <a:prstGeom prst="rect">
                          <a:avLst/>
                        </a:prstGeom>
                        <a:noFill/>
                      </wps:spPr>
                      <wps:txbx>
                        <w:txbxContent>
                          <w:p w14:paraId="4EC5B7F9">
                            <w:pPr>
                              <w:pStyle w:val="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Статья 10.</w:t>
                            </w:r>
                          </w:p>
                        </w:txbxContent>
                      </wps:txbx>
                      <wps:bodyPr wrap="none" lIns="0" tIns="0" rIns="0" bIns="0">
                        <a:noAutofit/>
                      </wps:bodyPr>
                    </wps:wsp>
                  </a:graphicData>
                </a:graphic>
              </wp:anchor>
            </w:drawing>
          </mc:Choice>
          <mc:Fallback>
            <w:pict>
              <v:shape id="Shape 17" o:spid="_x0000_s1026" o:spt="202" type="#_x0000_t202" style="position:absolute;left:0pt;margin-left:104.7pt;margin-top:83pt;height:13.45pt;width:54.95pt;mso-position-horizontal-relative:page;mso-wrap-distance-bottom:0pt;mso-wrap-distance-left:9pt;mso-wrap-distance-right:9pt;mso-wrap-distance-top:0pt;mso-wrap-style:none;z-index:251660288;mso-width-relative:page;mso-height-relative:page;" filled="f" stroked="f" coordsize="21600,21600" o:gfxdata="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4Pjwy1wAA&#10;AAsBAAAPAAAAAAAAAAEAIAAAACIAAABkcnMvZG93bnJldi54bWxQSwECFAAUAAAACACHTuJAi3XJ&#10;P60BAABxAwAADgAAAAAAAAABACAAAAAmAQAAZHJzL2Uyb0RvYy54bWxQSwUGAAAAAAYABgBZAQAA&#10;RQUAAAAA&#10;">
                <v:fill on="f" focussize="0,0"/>
                <v:stroke on="f"/>
                <v:imagedata o:title=""/>
                <o:lock v:ext="edit" aspectratio="f"/>
                <v:textbox inset="0mm,0mm,0mm,0mm">
                  <w:txbxContent>
                    <w:p w14:paraId="4EC5B7F9">
                      <w:pPr>
                        <w:pStyle w:val="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Статья 10.</w:t>
                      </w:r>
                    </w:p>
                  </w:txbxContent>
                </v:textbox>
                <w10:wrap type="square" side="right"/>
              </v:shape>
            </w:pict>
          </mc:Fallback>
        </mc:AlternateContent>
      </w:r>
      <w:r>
        <w:rPr>
          <w:color w:val="000000"/>
          <w:spacing w:val="0"/>
          <w:w w:val="100"/>
          <w:position w:val="0"/>
          <w:shd w:val="clear" w:color="auto" w:fill="auto"/>
          <w:lang w:val="ru-RU" w:eastAsia="ru-RU" w:bidi="ru-RU"/>
        </w:rPr>
        <w:t>1. Утвердить объем межбюджетных трансфертов, передаваемых из бюджета Кубовского сельского поселения бюджету Пудожского муниципального района на финансирование расходов, связанных с передачей осуществления полномочий органов местного самоуправления Кубовского сельского поселения органам местного самоуправления Пудожского муниципального района на 2026 год согласно приложению № 7 к настоящему решению.</w:t>
      </w:r>
    </w:p>
    <w:p w14:paraId="0656DFAC">
      <w:pPr>
        <w:pStyle w:val="11"/>
        <w:keepNext/>
        <w:keepLines/>
        <w:widowControl w:val="0"/>
        <w:shd w:val="clear" w:color="auto" w:fill="auto"/>
        <w:bidi w:val="0"/>
        <w:spacing w:before="0" w:after="0"/>
        <w:ind w:left="0" w:right="0" w:firstLine="0"/>
        <w:jc w:val="center"/>
      </w:pPr>
      <w:bookmarkStart w:id="22" w:name="bookmark23"/>
      <w:bookmarkStart w:id="23" w:name="bookmark22"/>
      <w:r>
        <w:rPr>
          <w:color w:val="000000"/>
          <w:spacing w:val="0"/>
          <w:w w:val="100"/>
          <w:position w:val="0"/>
          <w:shd w:val="clear" w:color="auto" w:fill="auto"/>
          <w:lang w:val="ru-RU" w:eastAsia="ru-RU" w:bidi="ru-RU"/>
        </w:rPr>
        <w:t>Источники финансирования дефицита бюджета Кубовского</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сельского поселения</w:t>
      </w:r>
      <w:bookmarkEnd w:id="22"/>
      <w:bookmarkEnd w:id="23"/>
    </w:p>
    <w:p w14:paraId="1E64FD4B">
      <w:pPr>
        <w:pStyle w:val="5"/>
        <w:keepNext w:val="0"/>
        <w:keepLines w:val="0"/>
        <w:widowControl w:val="0"/>
        <w:shd w:val="clear" w:color="auto" w:fill="auto"/>
        <w:bidi w:val="0"/>
        <w:spacing w:before="0" w:after="260"/>
        <w:ind w:left="0" w:right="0" w:firstLine="800"/>
        <w:jc w:val="both"/>
      </w:pPr>
      <w:r>
        <w:rPr>
          <w:color w:val="000000"/>
          <w:spacing w:val="0"/>
          <w:w w:val="100"/>
          <w:position w:val="0"/>
          <w:shd w:val="clear" w:color="auto" w:fill="auto"/>
          <w:lang w:val="ru-RU" w:eastAsia="ru-RU" w:bidi="ru-RU"/>
        </w:rPr>
        <w:t>Утвердить источники финансирования дефицита бюджета Кубовского сельского поселения, перечень статей и видов источников финансирования дефицита бюджета Кубовского сельского поселения на 2026 год согласно приложению № 3 к настоящему решению.</w:t>
      </w:r>
    </w:p>
    <w:p w14:paraId="310FC9D9">
      <w:pPr>
        <w:pStyle w:val="11"/>
        <w:keepNext/>
        <w:keepLines/>
        <w:widowControl w:val="0"/>
        <w:shd w:val="clear" w:color="auto" w:fill="auto"/>
        <w:bidi w:val="0"/>
        <w:spacing w:before="0" w:after="0" w:line="290" w:lineRule="auto"/>
        <w:ind w:left="0" w:right="0" w:firstLine="860"/>
        <w:jc w:val="left"/>
      </w:pPr>
      <w:bookmarkStart w:id="24" w:name="bookmark24"/>
      <w:bookmarkStart w:id="25" w:name="bookmark25"/>
      <w:r>
        <w:rPr>
          <w:b w:val="0"/>
          <w:bCs w:val="0"/>
          <w:color w:val="000000"/>
          <w:spacing w:val="0"/>
          <w:w w:val="100"/>
          <w:position w:val="0"/>
          <w:shd w:val="clear" w:color="auto" w:fill="auto"/>
          <w:lang w:val="ru-RU" w:eastAsia="ru-RU" w:bidi="ru-RU"/>
        </w:rPr>
        <w:t xml:space="preserve">Статья 11. </w:t>
      </w:r>
      <w:r>
        <w:rPr>
          <w:color w:val="000000"/>
          <w:spacing w:val="0"/>
          <w:w w:val="100"/>
          <w:position w:val="0"/>
          <w:shd w:val="clear" w:color="auto" w:fill="auto"/>
          <w:lang w:val="ru-RU" w:eastAsia="ru-RU" w:bidi="ru-RU"/>
        </w:rPr>
        <w:t>Особенности исполнения бюджета Кубовского сельского поселения</w:t>
      </w:r>
      <w:bookmarkEnd w:id="24"/>
      <w:bookmarkEnd w:id="25"/>
    </w:p>
    <w:p w14:paraId="568F7407">
      <w:pPr>
        <w:pStyle w:val="5"/>
        <w:keepNext w:val="0"/>
        <w:keepLines w:val="0"/>
        <w:widowControl w:val="0"/>
        <w:shd w:val="clear" w:color="auto" w:fill="auto"/>
        <w:bidi w:val="0"/>
        <w:spacing w:before="0" w:after="260" w:line="290" w:lineRule="auto"/>
        <w:ind w:left="0" w:right="0" w:firstLine="660"/>
        <w:jc w:val="both"/>
      </w:pPr>
      <w:r>
        <w:rPr>
          <w:color w:val="000000"/>
          <w:spacing w:val="0"/>
          <w:w w:val="100"/>
          <w:position w:val="0"/>
          <w:shd w:val="clear" w:color="auto" w:fill="auto"/>
          <w:lang w:val="ru-RU" w:eastAsia="ru-RU" w:bidi="ru-RU"/>
        </w:rPr>
        <w:t xml:space="preserve">1. Установить в соответствии с пунктом </w:t>
      </w:r>
      <w:r>
        <w:rPr>
          <w:color w:val="000000"/>
          <w:spacing w:val="0"/>
          <w:w w:val="100"/>
          <w:position w:val="0"/>
          <w:u w:val="single"/>
          <w:shd w:val="clear" w:color="auto" w:fill="auto"/>
          <w:lang w:val="ru-RU" w:eastAsia="ru-RU" w:bidi="ru-RU"/>
        </w:rPr>
        <w:t>8 статьи 217</w:t>
      </w:r>
      <w:r>
        <w:rPr>
          <w:color w:val="000000"/>
          <w:spacing w:val="0"/>
          <w:w w:val="100"/>
          <w:position w:val="0"/>
          <w:shd w:val="clear" w:color="auto" w:fill="auto"/>
          <w:lang w:val="ru-RU" w:eastAsia="ru-RU" w:bidi="ru-RU"/>
        </w:rPr>
        <w:t xml:space="preserve"> Бюджетного кодекса Российской Федерации, следующие дополнительные основания для внесения изменений сводную бюджетную роспись бюджета муниципального образования «Кубовское сельское поселение»:</w:t>
      </w:r>
      <w:r>
        <w:br w:type="page"/>
      </w:r>
    </w:p>
    <w:p w14:paraId="4374F218">
      <w:pPr>
        <w:pStyle w:val="5"/>
        <w:keepNext w:val="0"/>
        <w:keepLines w:val="0"/>
        <w:widowControl w:val="0"/>
        <w:numPr>
          <w:ilvl w:val="0"/>
          <w:numId w:val="5"/>
        </w:numPr>
        <w:shd w:val="clear" w:color="auto" w:fill="auto"/>
        <w:tabs>
          <w:tab w:val="left" w:pos="1424"/>
        </w:tabs>
        <w:bidi w:val="0"/>
        <w:spacing w:before="0" w:after="0" w:line="286" w:lineRule="auto"/>
        <w:ind w:left="0" w:right="0" w:firstLine="600"/>
        <w:jc w:val="both"/>
      </w:pPr>
      <w:r>
        <w:rPr>
          <w:color w:val="000000"/>
          <w:spacing w:val="0"/>
          <w:w w:val="100"/>
          <w:position w:val="0"/>
          <w:shd w:val="clear" w:color="auto" w:fill="auto"/>
          <w:lang w:val="ru-RU" w:eastAsia="ru-RU" w:bidi="ru-RU"/>
        </w:rPr>
        <w:t>распределение зарезервированных в составе утвержденных статьей 8 настоящего Решения, бюджетных ассигнований, предусмотренных приложениями 4-5 настоящего Решения по виду расходов «Резервные целевые средства»;</w:t>
      </w:r>
    </w:p>
    <w:p w14:paraId="546DE5DD">
      <w:pPr>
        <w:pStyle w:val="5"/>
        <w:keepNext w:val="0"/>
        <w:keepLines w:val="0"/>
        <w:widowControl w:val="0"/>
        <w:numPr>
          <w:ilvl w:val="0"/>
          <w:numId w:val="5"/>
        </w:numPr>
        <w:shd w:val="clear" w:color="auto" w:fill="auto"/>
        <w:tabs>
          <w:tab w:val="left" w:pos="1424"/>
        </w:tabs>
        <w:bidi w:val="0"/>
        <w:spacing w:before="0" w:after="0" w:line="286" w:lineRule="auto"/>
        <w:ind w:left="0" w:right="0" w:firstLine="600"/>
        <w:jc w:val="both"/>
      </w:pPr>
      <w:r>
        <mc:AlternateContent>
          <mc:Choice Requires="wps">
            <w:drawing>
              <wp:anchor distT="0" distB="0" distL="50800" distR="50800" simplePos="0" relativeHeight="251660288" behindDoc="0" locked="0" layoutInCell="1" allowOverlap="1">
                <wp:simplePos x="0" y="0"/>
                <wp:positionH relativeFrom="page">
                  <wp:posOffset>5410835</wp:posOffset>
                </wp:positionH>
                <wp:positionV relativeFrom="paragraph">
                  <wp:posOffset>342900</wp:posOffset>
                </wp:positionV>
                <wp:extent cx="1801495" cy="37782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1801495" cy="377825"/>
                        </a:xfrm>
                        <a:prstGeom prst="rect">
                          <a:avLst/>
                        </a:prstGeom>
                        <a:noFill/>
                      </wps:spPr>
                      <wps:txbx>
                        <w:txbxContent>
                          <w:p w14:paraId="3DA4F13D">
                            <w:pPr>
                              <w:pStyle w:val="5"/>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u-RU" w:eastAsia="ru-RU" w:bidi="ru-RU"/>
                              </w:rPr>
                              <w:t>бюджета экономии, за публичных нормативных</w:t>
                            </w:r>
                          </w:p>
                        </w:txbxContent>
                      </wps:txbx>
                      <wps:bodyPr lIns="0" tIns="0" rIns="0" bIns="0">
                        <a:noAutofit/>
                      </wps:bodyPr>
                    </wps:wsp>
                  </a:graphicData>
                </a:graphic>
              </wp:anchor>
            </w:drawing>
          </mc:Choice>
          <mc:Fallback>
            <w:pict>
              <v:shape id="Shape 19" o:spid="_x0000_s1026" o:spt="202" type="#_x0000_t202" style="position:absolute;left:0pt;margin-left:426.05pt;margin-top:27pt;height:29.75pt;width:141.85pt;mso-position-horizontal-relative:page;mso-wrap-distance-bottom:0pt;mso-wrap-distance-left:4pt;mso-wrap-distance-right:4pt;mso-wrap-distance-top:0pt;z-index:251660288;mso-width-relative:page;mso-height-relative:page;" filled="f" stroked="f" coordsize="21600,21600" o:gfxdata="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ElzvfYAAAACwEAAA8A&#10;AAAAAAAAAQAgAAAAIgAAAGRycy9kb3ducmV2LnhtbFBLAQIUABQAAAAIAIdO4kBf+MV5pQEAAGYD&#10;AAAOAAAAAAAAAAEAIAAAACcBAABkcnMvZTJvRG9jLnhtbFBLBQYAAAAABgAGAFkBAAA+BQAAAAA=&#10;">
                <v:fill on="f" focussize="0,0"/>
                <v:stroke on="f"/>
                <v:imagedata o:title=""/>
                <o:lock v:ext="edit" aspectratio="f"/>
                <v:textbox inset="0mm,0mm,0mm,0mm">
                  <w:txbxContent>
                    <w:p w14:paraId="3DA4F13D">
                      <w:pPr>
                        <w:pStyle w:val="5"/>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ru-RU" w:eastAsia="ru-RU" w:bidi="ru-RU"/>
                        </w:rPr>
                        <w:t>бюджета экономии, за публичных нормативных</w:t>
                      </w:r>
                    </w:p>
                  </w:txbxContent>
                </v:textbox>
                <w10:wrap type="square" side="left"/>
              </v:shape>
            </w:pict>
          </mc:Fallback>
        </mc:AlternateContent>
      </w:r>
      <w:r>
        <mc:AlternateContent>
          <mc:Choice Requires="wps">
            <w:drawing>
              <wp:anchor distT="0" distB="88900" distL="0" distR="0" simplePos="0" relativeHeight="251660288" behindDoc="0" locked="0" layoutInCell="1" allowOverlap="1">
                <wp:simplePos x="0" y="0"/>
                <wp:positionH relativeFrom="page">
                  <wp:posOffset>774700</wp:posOffset>
                </wp:positionH>
                <wp:positionV relativeFrom="paragraph">
                  <wp:posOffset>876300</wp:posOffset>
                </wp:positionV>
                <wp:extent cx="6437630" cy="72834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6437630" cy="728345"/>
                        </a:xfrm>
                        <a:prstGeom prst="rect">
                          <a:avLst/>
                        </a:prstGeom>
                        <a:noFill/>
                      </wps:spPr>
                      <wps:txbx>
                        <w:txbxContent>
                          <w:p w14:paraId="2D7700BF">
                            <w:pPr>
                              <w:pStyle w:val="5"/>
                              <w:keepNext w:val="0"/>
                              <w:keepLines w:val="0"/>
                              <w:widowControl w:val="0"/>
                              <w:shd w:val="clear" w:color="auto" w:fill="auto"/>
                              <w:bidi w:val="0"/>
                              <w:spacing w:before="0" w:after="0"/>
                              <w:ind w:left="0" w:right="0" w:firstLine="7300"/>
                              <w:jc w:val="both"/>
                            </w:pPr>
                            <w:r>
                              <w:rPr>
                                <w:color w:val="000000"/>
                                <w:spacing w:val="0"/>
                                <w:w w:val="100"/>
                                <w:position w:val="0"/>
                                <w:shd w:val="clear" w:color="auto" w:fill="auto"/>
                                <w:lang w:val="ru-RU" w:eastAsia="ru-RU" w:bidi="ru-RU"/>
                              </w:rPr>
                              <w:t>образовавшихся в связи с неиспользованием по состоянию на 1 января текущего финансового года безвозмездных поступлений, сверх соответствующих бюджетных ассигнований и общего объема расходов бюджета.</w:t>
                            </w:r>
                          </w:p>
                        </w:txbxContent>
                      </wps:txbx>
                      <wps:bodyPr lIns="0" tIns="0" rIns="0" bIns="0">
                        <a:noAutofit/>
                      </wps:bodyPr>
                    </wps:wsp>
                  </a:graphicData>
                </a:graphic>
              </wp:anchor>
            </w:drawing>
          </mc:Choice>
          <mc:Fallback>
            <w:pict>
              <v:shape id="Shape 21" o:spid="_x0000_s1026" o:spt="202" type="#_x0000_t202" style="position:absolute;left:0pt;margin-left:61pt;margin-top:69pt;height:57.35pt;width:506.9pt;mso-position-horizontal-relative:page;mso-wrap-distance-bottom:7pt;mso-wrap-distance-top:0pt;z-index:251660288;mso-width-relative:page;mso-height-relative:page;" filled="f" stroked="f" coordsize="21600,21600" o:gfxdata="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GhmHWNkAAAAMAQAA&#10;DwAAAAAAAAABACAAAAAiAAAAZHJzL2Rvd25yZXYueG1sUEsBAhQAFAAAAAgAh07iQDtEEwmmAQAA&#10;ZgMAAA4AAAAAAAAAAQAgAAAAKAEAAGRycy9lMm9Eb2MueG1sUEsFBgAAAAAGAAYAWQEAAEAFAAAA&#10;AA==&#10;">
                <v:fill on="f" focussize="0,0"/>
                <v:stroke on="f"/>
                <v:imagedata o:title=""/>
                <o:lock v:ext="edit" aspectratio="f"/>
                <v:textbox inset="0mm,0mm,0mm,0mm">
                  <w:txbxContent>
                    <w:p w14:paraId="2D7700BF">
                      <w:pPr>
                        <w:pStyle w:val="5"/>
                        <w:keepNext w:val="0"/>
                        <w:keepLines w:val="0"/>
                        <w:widowControl w:val="0"/>
                        <w:shd w:val="clear" w:color="auto" w:fill="auto"/>
                        <w:bidi w:val="0"/>
                        <w:spacing w:before="0" w:after="0"/>
                        <w:ind w:left="0" w:right="0" w:firstLine="7300"/>
                        <w:jc w:val="both"/>
                      </w:pPr>
                      <w:r>
                        <w:rPr>
                          <w:color w:val="000000"/>
                          <w:spacing w:val="0"/>
                          <w:w w:val="100"/>
                          <w:position w:val="0"/>
                          <w:shd w:val="clear" w:color="auto" w:fill="auto"/>
                          <w:lang w:val="ru-RU" w:eastAsia="ru-RU" w:bidi="ru-RU"/>
                        </w:rPr>
                        <w:t>образовавшихся в связи с неиспользованием по состоянию на 1 января текущего финансового года безвозмездных поступлений, сверх соответствующих бюджетных ассигнований и общего объема расходов бюджета.</w:t>
                      </w:r>
                    </w:p>
                  </w:txbxContent>
                </v:textbox>
                <w10:wrap type="topAndBottom"/>
              </v:shape>
            </w:pict>
          </mc:Fallback>
        </mc:AlternateContent>
      </w:r>
      <w:r>
        <w:rPr>
          <w:color w:val="000000"/>
          <w:spacing w:val="0"/>
          <w:w w:val="100"/>
          <w:position w:val="0"/>
          <w:shd w:val="clear" w:color="auto" w:fill="auto"/>
          <w:lang w:val="ru-RU" w:eastAsia="ru-RU" w:bidi="ru-RU"/>
        </w:rPr>
        <w:t>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 образования в ходе исполнения исключением средств, связанных с расходами на выполнение обязательств;</w:t>
      </w:r>
    </w:p>
    <w:p w14:paraId="617D191A">
      <w:pPr>
        <w:pStyle w:val="5"/>
        <w:keepNext w:val="0"/>
        <w:keepLines w:val="0"/>
        <w:widowControl w:val="0"/>
        <w:numPr>
          <w:ilvl w:val="0"/>
          <w:numId w:val="5"/>
        </w:numPr>
        <w:shd w:val="clear" w:color="auto" w:fill="auto"/>
        <w:tabs>
          <w:tab w:val="left" w:pos="1424"/>
        </w:tabs>
        <w:bidi w:val="0"/>
        <w:spacing w:before="0" w:after="0" w:line="286" w:lineRule="auto"/>
        <w:ind w:left="0" w:right="0" w:firstLine="600"/>
        <w:jc w:val="both"/>
      </w:pPr>
      <w:r>
        <w:rPr>
          <w:color w:val="000000"/>
          <w:spacing w:val="0"/>
          <w:w w:val="100"/>
          <w:position w:val="0"/>
          <w:shd w:val="clear" w:color="auto" w:fill="auto"/>
          <w:lang w:val="ru-RU" w:eastAsia="ru-RU" w:bidi="ru-RU"/>
        </w:rPr>
        <w:t>распределение и перераспределение остатков средств.</w:t>
      </w:r>
    </w:p>
    <w:p w14:paraId="784F820B">
      <w:pPr>
        <w:pStyle w:val="11"/>
        <w:keepNext/>
        <w:keepLines/>
        <w:widowControl w:val="0"/>
        <w:shd w:val="clear" w:color="auto" w:fill="auto"/>
        <w:bidi w:val="0"/>
        <w:spacing w:before="100" w:after="180" w:line="290" w:lineRule="auto"/>
        <w:ind w:left="0" w:right="0" w:firstLine="800"/>
        <w:jc w:val="both"/>
      </w:pPr>
      <w:bookmarkStart w:id="26" w:name="bookmark26"/>
      <w:bookmarkStart w:id="27" w:name="bookmark27"/>
      <w:r>
        <w:rPr>
          <w:b w:val="0"/>
          <w:bCs w:val="0"/>
          <w:color w:val="000000"/>
          <w:spacing w:val="0"/>
          <w:w w:val="100"/>
          <w:position w:val="0"/>
          <w:shd w:val="clear" w:color="auto" w:fill="auto"/>
          <w:lang w:val="ru-RU" w:eastAsia="ru-RU" w:bidi="ru-RU"/>
        </w:rPr>
        <w:t xml:space="preserve">Статья 12. </w:t>
      </w:r>
      <w:r>
        <w:rPr>
          <w:color w:val="000000"/>
          <w:spacing w:val="0"/>
          <w:w w:val="100"/>
          <w:position w:val="0"/>
          <w:shd w:val="clear" w:color="auto" w:fill="auto"/>
          <w:lang w:val="ru-RU" w:eastAsia="ru-RU" w:bidi="ru-RU"/>
        </w:rPr>
        <w:t>Муниципальные внутренние заимствования Кубовского сельского поселения и муниципальный внутренний долг Кубовского сельского поселения</w:t>
      </w:r>
      <w:bookmarkEnd w:id="26"/>
      <w:bookmarkEnd w:id="27"/>
    </w:p>
    <w:p w14:paraId="174519F9">
      <w:pPr>
        <w:pStyle w:val="5"/>
        <w:keepNext w:val="0"/>
        <w:keepLines w:val="0"/>
        <w:widowControl w:val="0"/>
        <w:numPr>
          <w:ilvl w:val="0"/>
          <w:numId w:val="6"/>
        </w:numPr>
        <w:shd w:val="clear" w:color="auto" w:fill="auto"/>
        <w:tabs>
          <w:tab w:val="left" w:pos="245"/>
        </w:tabs>
        <w:bidi w:val="0"/>
        <w:spacing w:before="0" w:after="0" w:line="283" w:lineRule="auto"/>
        <w:ind w:left="0" w:right="0" w:firstLine="0"/>
        <w:jc w:val="both"/>
      </w:pPr>
      <w:r>
        <w:rPr>
          <w:color w:val="000000"/>
          <w:spacing w:val="0"/>
          <w:w w:val="100"/>
          <w:position w:val="0"/>
          <w:shd w:val="clear" w:color="auto" w:fill="auto"/>
          <w:lang w:val="ru-RU" w:eastAsia="ru-RU" w:bidi="ru-RU"/>
        </w:rPr>
        <w:t>муниципальные внутренние заимствования Кубовского сельского поселения на 2026 год не запланированы;</w:t>
      </w:r>
    </w:p>
    <w:p w14:paraId="651DE401">
      <w:pPr>
        <w:pStyle w:val="5"/>
        <w:keepNext w:val="0"/>
        <w:keepLines w:val="0"/>
        <w:widowControl w:val="0"/>
        <w:numPr>
          <w:ilvl w:val="0"/>
          <w:numId w:val="6"/>
        </w:numPr>
        <w:shd w:val="clear" w:color="auto" w:fill="auto"/>
        <w:tabs>
          <w:tab w:val="left" w:pos="245"/>
        </w:tabs>
        <w:bidi w:val="0"/>
        <w:spacing w:before="0" w:after="0" w:line="283" w:lineRule="auto"/>
        <w:ind w:left="0" w:right="0" w:firstLine="0"/>
        <w:jc w:val="both"/>
      </w:pPr>
      <w:r>
        <w:rPr>
          <w:color w:val="000000"/>
          <w:spacing w:val="0"/>
          <w:w w:val="100"/>
          <w:position w:val="0"/>
          <w:shd w:val="clear" w:color="auto" w:fill="auto"/>
          <w:lang w:val="ru-RU" w:eastAsia="ru-RU" w:bidi="ru-RU"/>
        </w:rPr>
        <w:t>утвердить объем расходов на обслуживание муниципального долга Кубовского сельского поселения на 2026 год в сумме 0 тыс. рублей;</w:t>
      </w:r>
    </w:p>
    <w:p w14:paraId="35D4522B">
      <w:pPr>
        <w:pStyle w:val="5"/>
        <w:keepNext w:val="0"/>
        <w:keepLines w:val="0"/>
        <w:widowControl w:val="0"/>
        <w:numPr>
          <w:ilvl w:val="0"/>
          <w:numId w:val="6"/>
        </w:numPr>
        <w:shd w:val="clear" w:color="auto" w:fill="auto"/>
        <w:tabs>
          <w:tab w:val="left" w:pos="245"/>
        </w:tabs>
        <w:bidi w:val="0"/>
        <w:spacing w:before="0" w:after="280" w:line="283" w:lineRule="auto"/>
        <w:ind w:left="0" w:right="0" w:firstLine="0"/>
        <w:jc w:val="both"/>
      </w:pPr>
      <w:r>
        <w:rPr>
          <w:color w:val="000000"/>
          <w:spacing w:val="0"/>
          <w:w w:val="100"/>
          <w:position w:val="0"/>
          <w:shd w:val="clear" w:color="auto" w:fill="auto"/>
          <w:lang w:val="ru-RU" w:eastAsia="ru-RU" w:bidi="ru-RU"/>
        </w:rPr>
        <w:t>муниципальные гарантии Кубовского сельского поселения в валюте Российской Федерации в 2026 году не предоставляются.</w:t>
      </w:r>
    </w:p>
    <w:p w14:paraId="6BFD0B85">
      <w:pPr>
        <w:pStyle w:val="5"/>
        <w:keepNext w:val="0"/>
        <w:keepLines w:val="0"/>
        <w:widowControl w:val="0"/>
        <w:shd w:val="clear" w:color="auto" w:fill="auto"/>
        <w:bidi w:val="0"/>
        <w:spacing w:before="0" w:after="820" w:line="286" w:lineRule="auto"/>
        <w:ind w:left="0" w:right="0" w:firstLine="0"/>
        <w:jc w:val="both"/>
      </w:pPr>
      <w:r>
        <w:rPr>
          <w:color w:val="000000"/>
          <w:spacing w:val="0"/>
          <w:w w:val="100"/>
          <w:position w:val="0"/>
          <w:shd w:val="clear" w:color="auto" w:fill="auto"/>
          <w:lang w:val="ru-RU" w:eastAsia="ru-RU" w:bidi="ru-RU"/>
        </w:rPr>
        <w:t>Настоящее решение вступает в силу с 1 января 2026 года и подлежит официальному опубликованию после его подписания в установленном порядке</w:t>
      </w:r>
    </w:p>
    <w:p w14:paraId="652E18A4">
      <w:pPr>
        <w:pStyle w:val="5"/>
        <w:keepNext w:val="0"/>
        <w:keepLines w:val="0"/>
        <w:widowControl w:val="0"/>
        <w:shd w:val="clear" w:color="auto" w:fill="auto"/>
        <w:tabs>
          <w:tab w:val="left" w:pos="5424"/>
        </w:tabs>
        <w:bidi w:val="0"/>
        <w:spacing w:before="0" w:after="40" w:line="240" w:lineRule="auto"/>
        <w:ind w:left="0" w:right="0" w:firstLine="0"/>
        <w:jc w:val="both"/>
      </w:pPr>
      <w:r>
        <w:rPr>
          <w:color w:val="000000"/>
          <w:spacing w:val="0"/>
          <w:w w:val="100"/>
          <w:position w:val="0"/>
          <w:shd w:val="clear" w:color="auto" w:fill="auto"/>
          <w:lang w:val="ru-RU" w:eastAsia="ru-RU" w:bidi="ru-RU"/>
        </w:rPr>
        <w:t>Председатель Совета</w:t>
      </w:r>
      <w:r>
        <w:rPr>
          <w:color w:val="000000"/>
          <w:spacing w:val="0"/>
          <w:w w:val="100"/>
          <w:position w:val="0"/>
          <w:shd w:val="clear" w:color="auto" w:fill="auto"/>
          <w:lang w:val="ru-RU" w:eastAsia="ru-RU" w:bidi="ru-RU"/>
        </w:rPr>
        <w:tab/>
      </w:r>
    </w:p>
    <w:p w14:paraId="1EE8D9E7">
      <w:pPr>
        <w:pStyle w:val="5"/>
        <w:keepNext w:val="0"/>
        <w:keepLines w:val="0"/>
        <w:widowControl w:val="0"/>
        <w:shd w:val="clear" w:color="auto" w:fill="auto"/>
        <w:tabs>
          <w:tab w:val="left" w:pos="6806"/>
        </w:tabs>
        <w:bidi w:val="0"/>
        <w:spacing w:before="0" w:after="0" w:line="240" w:lineRule="auto"/>
        <w:ind w:left="0" w:right="0" w:firstLine="0"/>
        <w:jc w:val="both"/>
      </w:pPr>
      <w:r>
        <w:rPr>
          <w:color w:val="000000"/>
          <w:spacing w:val="0"/>
          <w:w w:val="100"/>
          <w:position w:val="0"/>
          <w:shd w:val="clear" w:color="auto" w:fill="auto"/>
          <w:lang w:val="ru-RU" w:eastAsia="ru-RU" w:bidi="ru-RU"/>
        </w:rPr>
        <w:t>Кубовского сельского поселения</w:t>
      </w:r>
      <w:r>
        <w:rPr>
          <w:color w:val="000000"/>
          <w:spacing w:val="0"/>
          <w:w w:val="100"/>
          <w:position w:val="0"/>
          <w:shd w:val="clear" w:color="auto" w:fill="auto"/>
          <w:lang w:val="ru-RU" w:eastAsia="ru-RU" w:bidi="ru-RU"/>
        </w:rPr>
        <w:tab/>
      </w:r>
      <w:r>
        <w:rPr>
          <w:color w:val="252B5A"/>
          <w:spacing w:val="0"/>
          <w:w w:val="100"/>
          <w:position w:val="0"/>
          <w:shd w:val="clear" w:color="auto" w:fill="auto"/>
          <w:lang w:val="ru-RU" w:eastAsia="ru-RU" w:bidi="ru-RU"/>
        </w:rPr>
        <w:t>&lt;</w:t>
      </w:r>
    </w:p>
    <w:p w14:paraId="22349C6F">
      <w:pPr>
        <w:pStyle w:val="5"/>
        <w:keepNext w:val="0"/>
        <w:keepLines w:val="0"/>
        <w:widowControl w:val="0"/>
        <w:shd w:val="clear" w:color="auto" w:fill="auto"/>
        <w:bidi w:val="0"/>
        <w:spacing w:before="0" w:after="0" w:line="240" w:lineRule="auto"/>
        <w:ind w:left="0" w:right="0" w:firstLine="0"/>
        <w:jc w:val="left"/>
        <w:rPr>
          <w:sz w:val="2"/>
          <w:szCs w:val="2"/>
        </w:rPr>
        <w:sectPr>
          <w:footnotePr>
            <w:numFmt w:val="decimal"/>
          </w:footnotePr>
          <w:type w:val="continuous"/>
          <w:pgSz w:w="11900" w:h="16840"/>
          <w:pgMar w:top="1408" w:right="484" w:bottom="1008" w:left="1172" w:header="0" w:footer="3" w:gutter="0"/>
          <w:cols w:space="720" w:num="1"/>
          <w:rtlGutter w:val="0"/>
          <w:docGrid w:linePitch="360" w:charSpace="0"/>
        </w:sectPr>
      </w:pPr>
      <w:r>
        <mc:AlternateContent>
          <mc:Choice Requires="wps">
            <w:drawing>
              <wp:anchor distT="0" distB="0" distL="114300" distR="114300" simplePos="0" relativeHeight="251660288" behindDoc="0" locked="0" layoutInCell="1" allowOverlap="1">
                <wp:simplePos x="0" y="0"/>
                <wp:positionH relativeFrom="page">
                  <wp:posOffset>5532755</wp:posOffset>
                </wp:positionH>
                <wp:positionV relativeFrom="paragraph">
                  <wp:posOffset>38100</wp:posOffset>
                </wp:positionV>
                <wp:extent cx="841375" cy="170815"/>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841375" cy="170815"/>
                        </a:xfrm>
                        <a:prstGeom prst="rect">
                          <a:avLst/>
                        </a:prstGeom>
                        <a:noFill/>
                      </wps:spPr>
                      <wps:txbx>
                        <w:txbxContent>
                          <w:p w14:paraId="69860D43">
                            <w:pPr>
                              <w:pStyle w:val="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Л. Н.Сатина</w:t>
                            </w:r>
                          </w:p>
                        </w:txbxContent>
                      </wps:txbx>
                      <wps:bodyPr wrap="none" lIns="0" tIns="0" rIns="0" bIns="0">
                        <a:noAutofit/>
                      </wps:bodyPr>
                    </wps:wsp>
                  </a:graphicData>
                </a:graphic>
              </wp:anchor>
            </w:drawing>
          </mc:Choice>
          <mc:Fallback>
            <w:pict>
              <v:shape id="Shape 25" o:spid="_x0000_s1026" o:spt="202" type="#_x0000_t202" style="position:absolute;left:0pt;margin-left:435.65pt;margin-top:3pt;height:13.45pt;width:66.25pt;mso-position-horizontal-relative:page;mso-wrap-distance-bottom:0pt;mso-wrap-distance-left:9pt;mso-wrap-distance-right:9pt;mso-wrap-distance-top:0pt;mso-wrap-style:none;z-index:251660288;mso-width-relative:page;mso-height-relative:page;" filled="f" stroked="f" coordsize="21600,21600" o:gfxdata="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UQkvnWAAAA&#10;CQEAAA8AAAAAAAAAAQAgAAAAIgAAAGRycy9kb3ducmV2LnhtbFBLAQIUABQAAAAIAIdO4kDfdLwq&#10;rQEAAHEDAAAOAAAAAAAAAAEAIAAAACUBAABkcnMvZTJvRG9jLnhtbFBLBQYAAAAABgAGAFkBAABE&#10;BQAAAAA=&#10;">
                <v:fill on="f" focussize="0,0"/>
                <v:stroke on="f"/>
                <v:imagedata o:title=""/>
                <o:lock v:ext="edit" aspectratio="f"/>
                <v:textbox inset="0mm,0mm,0mm,0mm">
                  <w:txbxContent>
                    <w:p w14:paraId="69860D43">
                      <w:pPr>
                        <w:pStyle w:val="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Л. Н.Сатина</w:t>
                      </w:r>
                    </w:p>
                  </w:txbxContent>
                </v:textbox>
                <w10:wrap type="square" side="left"/>
              </v:shape>
            </w:pict>
          </mc:Fallback>
        </mc:AlternateContent>
      </w:r>
      <w:r>
        <w:rPr>
          <w:color w:val="000000"/>
          <w:spacing w:val="0"/>
          <w:w w:val="100"/>
          <w:position w:val="0"/>
          <w:shd w:val="clear" w:color="auto" w:fill="auto"/>
          <w:lang w:val="ru-RU" w:eastAsia="ru-RU" w:bidi="ru-RU"/>
        </w:rPr>
        <w:t>Глава администрации Кубовского сельского поселения</w:t>
      </w:r>
    </w:p>
    <w:p w14:paraId="5493D686">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ПОЯСНИТЕЛЬНАЯ ЗАПИСКА</w:t>
      </w:r>
    </w:p>
    <w:p w14:paraId="53B90B8E">
      <w:pPr>
        <w:pStyle w:val="1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ru-RU" w:eastAsia="ru-RU" w:bidi="ru-RU"/>
        </w:rPr>
        <w:t>к проекту решения «О бюджете Кубовского сельского поселения Пудожского</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муниципального района Республики Карелия на 2026 год»</w:t>
      </w:r>
    </w:p>
    <w:p w14:paraId="09AFE9FE">
      <w:pPr>
        <w:pStyle w:val="5"/>
        <w:keepNext w:val="0"/>
        <w:keepLines w:val="0"/>
        <w:widowControl w:val="0"/>
        <w:shd w:val="clear" w:color="auto" w:fill="auto"/>
        <w:bidi w:val="0"/>
        <w:spacing w:before="0" w:after="0" w:line="305" w:lineRule="auto"/>
        <w:ind w:left="540" w:right="0" w:firstLine="840"/>
        <w:jc w:val="both"/>
      </w:pPr>
      <w:r>
        <w:rPr>
          <w:color w:val="000000"/>
          <w:spacing w:val="0"/>
          <w:w w:val="100"/>
          <w:position w:val="0"/>
          <w:shd w:val="clear" w:color="auto" w:fill="auto"/>
          <w:lang w:val="ru-RU" w:eastAsia="ru-RU" w:bidi="ru-RU"/>
        </w:rPr>
        <w:t>Проект Решения «О бюджете Кубовского сельского поселения Пудожского муниципального района Республики Карелия на 2026 год» (далее - решение) разработано с учетом основных направлений бюджетной и налоговой политики Республики Карелия и Кубовского сельского поселения на 2026 год.</w:t>
      </w:r>
    </w:p>
    <w:p w14:paraId="43E9F392">
      <w:pPr>
        <w:pStyle w:val="5"/>
        <w:keepNext w:val="0"/>
        <w:keepLines w:val="0"/>
        <w:widowControl w:val="0"/>
        <w:shd w:val="clear" w:color="auto" w:fill="auto"/>
        <w:bidi w:val="0"/>
        <w:spacing w:before="0" w:after="260" w:line="305" w:lineRule="auto"/>
        <w:ind w:left="540" w:right="0" w:firstLine="20"/>
        <w:jc w:val="both"/>
      </w:pPr>
      <w:r>
        <w:rPr>
          <w:color w:val="000000"/>
          <w:spacing w:val="0"/>
          <w:w w:val="100"/>
          <w:position w:val="0"/>
          <w:shd w:val="clear" w:color="auto" w:fill="auto"/>
          <w:lang w:val="ru-RU" w:eastAsia="ru-RU" w:bidi="ru-RU"/>
        </w:rPr>
        <w:t>Планирование доходов бюджета муниципального образования осуществлялось в соответствии с Методикой, утвержденной постановлением администрации Кубовского сельского поселения от 19.06.2017 № 21 «Об утвериодении Методики прогнозирования поступлений доходов в бюджет Кубовского сельского поселения» и Методикой планирования бюджетных ассигнований бюджета муниципального образования, утвержденной постановлением администрации Кубовского сельского поселения от 06.11.2018г № 45 «Об утверждении Порядка и Методики планирования бюджетных ассигнований бюджета Кубовского сельского поселения».</w:t>
      </w:r>
    </w:p>
    <w:p w14:paraId="61FD5AC5">
      <w:pPr>
        <w:pStyle w:val="11"/>
        <w:keepNext/>
        <w:keepLines/>
        <w:widowControl w:val="0"/>
        <w:shd w:val="clear" w:color="auto" w:fill="auto"/>
        <w:bidi w:val="0"/>
        <w:spacing w:before="0" w:after="300" w:line="240" w:lineRule="auto"/>
        <w:ind w:left="0" w:right="0" w:firstLine="0"/>
        <w:jc w:val="center"/>
      </w:pPr>
      <w:bookmarkStart w:id="28" w:name="bookmark28"/>
      <w:bookmarkStart w:id="29" w:name="bookmark29"/>
      <w:r>
        <w:rPr>
          <w:color w:val="000000"/>
          <w:spacing w:val="0"/>
          <w:w w:val="100"/>
          <w:position w:val="0"/>
          <w:u w:val="single"/>
          <w:shd w:val="clear" w:color="auto" w:fill="auto"/>
          <w:lang w:val="ru-RU" w:eastAsia="ru-RU" w:bidi="ru-RU"/>
        </w:rPr>
        <w:t>ОСНОВНЫЕ ХАРАКТЕРИСТИКИ БЮДЖЕТА</w:t>
      </w:r>
      <w:bookmarkEnd w:id="28"/>
      <w:bookmarkEnd w:id="29"/>
    </w:p>
    <w:p w14:paraId="39DFBBA2">
      <w:pPr>
        <w:pStyle w:val="5"/>
        <w:keepNext w:val="0"/>
        <w:keepLines w:val="0"/>
        <w:widowControl w:val="0"/>
        <w:shd w:val="clear" w:color="auto" w:fill="auto"/>
        <w:bidi w:val="0"/>
        <w:spacing w:before="0" w:after="0" w:line="302" w:lineRule="auto"/>
        <w:ind w:left="540" w:right="0" w:firstLine="280"/>
        <w:jc w:val="left"/>
      </w:pPr>
      <w:r>
        <w:rPr>
          <w:color w:val="000000"/>
          <w:spacing w:val="0"/>
          <w:w w:val="100"/>
          <w:position w:val="0"/>
          <w:shd w:val="clear" w:color="auto" w:fill="auto"/>
          <w:lang w:val="ru-RU" w:eastAsia="ru-RU" w:bidi="ru-RU"/>
        </w:rPr>
        <w:t xml:space="preserve">Параметры бюджета Кубовского сельского поселения определились следующим образом: на 2026 год по доходам в сумме 7171,40 тыс. рублей, по расходам </w:t>
      </w:r>
      <w:r>
        <w:rPr>
          <w:color w:val="2F1425"/>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7171,40 тыс. рублей с профицитом (дефицитом) в размере 0 тыс. рублей;</w:t>
      </w:r>
    </w:p>
    <w:p w14:paraId="1F538CA5">
      <w:pPr>
        <w:pStyle w:val="5"/>
        <w:keepNext w:val="0"/>
        <w:keepLines w:val="0"/>
        <w:widowControl w:val="0"/>
        <w:shd w:val="clear" w:color="auto" w:fill="auto"/>
        <w:bidi w:val="0"/>
        <w:spacing w:before="0" w:after="0" w:line="302" w:lineRule="auto"/>
        <w:ind w:left="540" w:right="0" w:firstLine="20"/>
        <w:jc w:val="left"/>
      </w:pPr>
      <w:r>
        <w:rPr>
          <w:color w:val="000000"/>
          <w:spacing w:val="0"/>
          <w:w w:val="100"/>
          <w:position w:val="0"/>
          <w:shd w:val="clear" w:color="auto" w:fill="auto"/>
          <w:lang w:val="ru-RU" w:eastAsia="ru-RU" w:bidi="ru-RU"/>
        </w:rPr>
        <w:t>Основные характеристики проекта бюджета сельского поселения на 2024 год спрогнозированы в следующих объемах;</w:t>
      </w:r>
    </w:p>
    <w:p w14:paraId="6CE11868">
      <w:pPr>
        <w:pStyle w:val="17"/>
        <w:keepNext w:val="0"/>
        <w:keepLines w:val="0"/>
        <w:widowControl w:val="0"/>
        <w:shd w:val="clear" w:color="auto" w:fill="auto"/>
        <w:bidi w:val="0"/>
        <w:spacing w:before="0" w:after="0" w:line="240" w:lineRule="auto"/>
        <w:ind w:left="6782" w:right="0" w:firstLine="0"/>
        <w:jc w:val="left"/>
      </w:pPr>
      <w:r>
        <w:rPr>
          <w:b w:val="0"/>
          <w:bCs w:val="0"/>
          <w:color w:val="000000"/>
          <w:spacing w:val="0"/>
          <w:w w:val="100"/>
          <w:position w:val="0"/>
          <w:shd w:val="clear" w:color="auto" w:fill="auto"/>
          <w:lang w:val="ru-RU" w:eastAsia="ru-RU" w:bidi="ru-RU"/>
        </w:rPr>
        <w:t>тыс.рублей</w:t>
      </w:r>
    </w:p>
    <w:tbl>
      <w:tblPr>
        <w:tblStyle w:val="3"/>
        <w:tblW w:w="0" w:type="auto"/>
        <w:jc w:val="center"/>
        <w:tblLayout w:type="fixed"/>
        <w:tblCellMar>
          <w:top w:w="0" w:type="dxa"/>
          <w:left w:w="10" w:type="dxa"/>
          <w:bottom w:w="0" w:type="dxa"/>
          <w:right w:w="10" w:type="dxa"/>
        </w:tblCellMar>
      </w:tblPr>
      <w:tblGrid>
        <w:gridCol w:w="4114"/>
        <w:gridCol w:w="1694"/>
        <w:gridCol w:w="3667"/>
      </w:tblGrid>
      <w:tr w14:paraId="7E47075A">
        <w:tblPrEx>
          <w:tblCellMar>
            <w:top w:w="0" w:type="dxa"/>
            <w:left w:w="10" w:type="dxa"/>
            <w:bottom w:w="0" w:type="dxa"/>
            <w:right w:w="10" w:type="dxa"/>
          </w:tblCellMar>
        </w:tblPrEx>
        <w:trPr>
          <w:trHeight w:val="523" w:hRule="exact"/>
          <w:jc w:val="center"/>
        </w:trPr>
        <w:tc>
          <w:tcPr>
            <w:tcBorders>
              <w:top w:val="single" w:color="auto" w:sz="4" w:space="0"/>
              <w:left w:val="single" w:color="auto" w:sz="4" w:space="0"/>
            </w:tcBorders>
            <w:shd w:val="clear" w:color="auto" w:fill="FFFFFF"/>
            <w:vAlign w:val="top"/>
          </w:tcPr>
          <w:p w14:paraId="6C9A17AC">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Наименование показателей</w:t>
            </w:r>
          </w:p>
        </w:tc>
        <w:tc>
          <w:tcPr>
            <w:tcBorders>
              <w:top w:val="single" w:color="auto" w:sz="4" w:space="0"/>
              <w:left w:val="single" w:color="auto" w:sz="4" w:space="0"/>
            </w:tcBorders>
            <w:shd w:val="clear" w:color="auto" w:fill="FFFFFF"/>
            <w:vAlign w:val="bottom"/>
          </w:tcPr>
          <w:p w14:paraId="377E0993">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Оценка</w:t>
            </w:r>
          </w:p>
          <w:p w14:paraId="50525300">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2025 года</w:t>
            </w:r>
          </w:p>
        </w:tc>
        <w:tc>
          <w:tcPr>
            <w:tcBorders>
              <w:top w:val="single" w:color="auto" w:sz="4" w:space="0"/>
              <w:left w:val="single" w:color="auto" w:sz="4" w:space="0"/>
              <w:right w:val="single" w:color="auto" w:sz="4" w:space="0"/>
            </w:tcBorders>
            <w:shd w:val="clear" w:color="auto" w:fill="FFFFFF"/>
            <w:vAlign w:val="bottom"/>
          </w:tcPr>
          <w:p w14:paraId="43EDDD12">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Проект на</w:t>
            </w:r>
          </w:p>
          <w:p w14:paraId="007512D8">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2026 год</w:t>
            </w:r>
          </w:p>
        </w:tc>
      </w:tr>
      <w:tr w14:paraId="7C52B57A">
        <w:tblPrEx>
          <w:tblCellMar>
            <w:top w:w="0" w:type="dxa"/>
            <w:left w:w="10" w:type="dxa"/>
            <w:bottom w:w="0" w:type="dxa"/>
            <w:right w:w="10" w:type="dxa"/>
          </w:tblCellMar>
        </w:tblPrEx>
        <w:trPr>
          <w:trHeight w:val="514" w:hRule="exact"/>
          <w:jc w:val="center"/>
        </w:trPr>
        <w:tc>
          <w:tcPr>
            <w:tcBorders>
              <w:top w:val="single" w:color="auto" w:sz="4" w:space="0"/>
              <w:left w:val="single" w:color="auto" w:sz="4" w:space="0"/>
            </w:tcBorders>
            <w:shd w:val="clear" w:color="auto" w:fill="FFFFFF"/>
            <w:vAlign w:val="top"/>
          </w:tcPr>
          <w:p w14:paraId="5607160D">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1.Доходы - всего,</w:t>
            </w:r>
          </w:p>
          <w:p w14:paraId="67FBBCF3">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из них</w:t>
            </w:r>
          </w:p>
        </w:tc>
        <w:tc>
          <w:tcPr>
            <w:tcBorders>
              <w:top w:val="single" w:color="auto" w:sz="4" w:space="0"/>
              <w:left w:val="single" w:color="auto" w:sz="4" w:space="0"/>
            </w:tcBorders>
            <w:shd w:val="clear" w:color="auto" w:fill="FFFFFF"/>
            <w:vAlign w:val="center"/>
          </w:tcPr>
          <w:p w14:paraId="729A20D5">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7111,70</w:t>
            </w:r>
          </w:p>
        </w:tc>
        <w:tc>
          <w:tcPr>
            <w:tcBorders>
              <w:top w:val="single" w:color="auto" w:sz="4" w:space="0"/>
              <w:left w:val="single" w:color="auto" w:sz="4" w:space="0"/>
              <w:right w:val="single" w:color="auto" w:sz="4" w:space="0"/>
            </w:tcBorders>
            <w:shd w:val="clear" w:color="auto" w:fill="FFFFFF"/>
            <w:vAlign w:val="center"/>
          </w:tcPr>
          <w:p w14:paraId="2D05F416">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7171,40</w:t>
            </w:r>
          </w:p>
        </w:tc>
      </w:tr>
      <w:tr w14:paraId="0AF31056">
        <w:tblPrEx>
          <w:tblCellMar>
            <w:top w:w="0" w:type="dxa"/>
            <w:left w:w="10" w:type="dxa"/>
            <w:bottom w:w="0" w:type="dxa"/>
            <w:right w:w="10" w:type="dxa"/>
          </w:tblCellMar>
        </w:tblPrEx>
        <w:trPr>
          <w:trHeight w:val="264" w:hRule="exact"/>
          <w:jc w:val="center"/>
        </w:trPr>
        <w:tc>
          <w:tcPr>
            <w:tcBorders>
              <w:top w:val="single" w:color="auto" w:sz="4" w:space="0"/>
              <w:left w:val="single" w:color="auto" w:sz="4" w:space="0"/>
            </w:tcBorders>
            <w:shd w:val="clear" w:color="auto" w:fill="FFFFFF"/>
            <w:vAlign w:val="bottom"/>
          </w:tcPr>
          <w:p w14:paraId="49875DE1">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налоговые доходы</w:t>
            </w:r>
          </w:p>
        </w:tc>
        <w:tc>
          <w:tcPr>
            <w:tcBorders>
              <w:top w:val="single" w:color="auto" w:sz="4" w:space="0"/>
              <w:left w:val="single" w:color="auto" w:sz="4" w:space="0"/>
            </w:tcBorders>
            <w:shd w:val="clear" w:color="auto" w:fill="FFFFFF"/>
            <w:vAlign w:val="bottom"/>
          </w:tcPr>
          <w:p w14:paraId="7DF992CC">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2523,90</w:t>
            </w:r>
          </w:p>
        </w:tc>
        <w:tc>
          <w:tcPr>
            <w:tcBorders>
              <w:top w:val="single" w:color="auto" w:sz="4" w:space="0"/>
              <w:left w:val="single" w:color="auto" w:sz="4" w:space="0"/>
              <w:right w:val="single" w:color="auto" w:sz="4" w:space="0"/>
            </w:tcBorders>
            <w:shd w:val="clear" w:color="auto" w:fill="FFFFFF"/>
            <w:vAlign w:val="bottom"/>
          </w:tcPr>
          <w:p w14:paraId="0956CF4A">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2727,40</w:t>
            </w:r>
          </w:p>
        </w:tc>
      </w:tr>
      <w:tr w14:paraId="3E235064">
        <w:tblPrEx>
          <w:tblCellMar>
            <w:top w:w="0" w:type="dxa"/>
            <w:left w:w="10" w:type="dxa"/>
            <w:bottom w:w="0" w:type="dxa"/>
            <w:right w:w="10" w:type="dxa"/>
          </w:tblCellMar>
        </w:tblPrEx>
        <w:trPr>
          <w:trHeight w:val="259" w:hRule="exact"/>
          <w:jc w:val="center"/>
        </w:trPr>
        <w:tc>
          <w:tcPr>
            <w:tcBorders>
              <w:top w:val="single" w:color="auto" w:sz="4" w:space="0"/>
              <w:left w:val="single" w:color="auto" w:sz="4" w:space="0"/>
            </w:tcBorders>
            <w:shd w:val="clear" w:color="auto" w:fill="FFFFFF"/>
            <w:vAlign w:val="bottom"/>
          </w:tcPr>
          <w:p w14:paraId="2F3D1CCA">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неналоговые доходы</w:t>
            </w:r>
          </w:p>
        </w:tc>
        <w:tc>
          <w:tcPr>
            <w:tcBorders>
              <w:top w:val="single" w:color="auto" w:sz="4" w:space="0"/>
              <w:left w:val="single" w:color="auto" w:sz="4" w:space="0"/>
            </w:tcBorders>
            <w:shd w:val="clear" w:color="auto" w:fill="FFFFFF"/>
            <w:vAlign w:val="bottom"/>
          </w:tcPr>
          <w:p w14:paraId="25419AE4">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315,00</w:t>
            </w:r>
          </w:p>
        </w:tc>
        <w:tc>
          <w:tcPr>
            <w:tcBorders>
              <w:top w:val="single" w:color="auto" w:sz="4" w:space="0"/>
              <w:left w:val="single" w:color="auto" w:sz="4" w:space="0"/>
              <w:right w:val="single" w:color="auto" w:sz="4" w:space="0"/>
            </w:tcBorders>
            <w:shd w:val="clear" w:color="auto" w:fill="FFFFFF"/>
            <w:vAlign w:val="bottom"/>
          </w:tcPr>
          <w:p w14:paraId="515431AC">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262,00</w:t>
            </w:r>
          </w:p>
        </w:tc>
      </w:tr>
      <w:tr w14:paraId="7D7D3565">
        <w:tblPrEx>
          <w:tblCellMar>
            <w:top w:w="0" w:type="dxa"/>
            <w:left w:w="10" w:type="dxa"/>
            <w:bottom w:w="0" w:type="dxa"/>
            <w:right w:w="10" w:type="dxa"/>
          </w:tblCellMar>
        </w:tblPrEx>
        <w:trPr>
          <w:trHeight w:val="264" w:hRule="exact"/>
          <w:jc w:val="center"/>
        </w:trPr>
        <w:tc>
          <w:tcPr>
            <w:tcBorders>
              <w:top w:val="single" w:color="auto" w:sz="4" w:space="0"/>
              <w:left w:val="single" w:color="auto" w:sz="4" w:space="0"/>
            </w:tcBorders>
            <w:shd w:val="clear" w:color="auto" w:fill="FFFFFF"/>
            <w:vAlign w:val="bottom"/>
          </w:tcPr>
          <w:p w14:paraId="56B11A02">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безвозмездные поступления</w:t>
            </w:r>
          </w:p>
        </w:tc>
        <w:tc>
          <w:tcPr>
            <w:tcBorders>
              <w:top w:val="single" w:color="auto" w:sz="4" w:space="0"/>
              <w:left w:val="single" w:color="auto" w:sz="4" w:space="0"/>
            </w:tcBorders>
            <w:shd w:val="clear" w:color="auto" w:fill="FFFFFF"/>
            <w:vAlign w:val="bottom"/>
          </w:tcPr>
          <w:p w14:paraId="49ADFDA0">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4272,80</w:t>
            </w:r>
          </w:p>
        </w:tc>
        <w:tc>
          <w:tcPr>
            <w:tcBorders>
              <w:top w:val="single" w:color="auto" w:sz="4" w:space="0"/>
              <w:left w:val="single" w:color="auto" w:sz="4" w:space="0"/>
              <w:right w:val="single" w:color="auto" w:sz="4" w:space="0"/>
            </w:tcBorders>
            <w:shd w:val="clear" w:color="auto" w:fill="FFFFFF"/>
            <w:vAlign w:val="bottom"/>
          </w:tcPr>
          <w:p w14:paraId="76157C7B">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4182,00</w:t>
            </w:r>
          </w:p>
        </w:tc>
      </w:tr>
      <w:tr w14:paraId="326F5361">
        <w:tblPrEx>
          <w:tblCellMar>
            <w:top w:w="0" w:type="dxa"/>
            <w:left w:w="10" w:type="dxa"/>
            <w:bottom w:w="0" w:type="dxa"/>
            <w:right w:w="10" w:type="dxa"/>
          </w:tblCellMar>
        </w:tblPrEx>
        <w:trPr>
          <w:trHeight w:val="264" w:hRule="exact"/>
          <w:jc w:val="center"/>
        </w:trPr>
        <w:tc>
          <w:tcPr>
            <w:tcBorders>
              <w:top w:val="single" w:color="auto" w:sz="4" w:space="0"/>
              <w:left w:val="single" w:color="auto" w:sz="4" w:space="0"/>
            </w:tcBorders>
            <w:shd w:val="clear" w:color="auto" w:fill="FFFFFF"/>
            <w:vAlign w:val="bottom"/>
          </w:tcPr>
          <w:p w14:paraId="600C640E">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2.Расходы - всего,</w:t>
            </w:r>
          </w:p>
        </w:tc>
        <w:tc>
          <w:tcPr>
            <w:tcBorders>
              <w:top w:val="single" w:color="auto" w:sz="4" w:space="0"/>
              <w:left w:val="single" w:color="auto" w:sz="4" w:space="0"/>
            </w:tcBorders>
            <w:shd w:val="clear" w:color="auto" w:fill="FFFFFF"/>
            <w:vAlign w:val="bottom"/>
          </w:tcPr>
          <w:p w14:paraId="36CEC4C4">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7191,10</w:t>
            </w:r>
          </w:p>
        </w:tc>
        <w:tc>
          <w:tcPr>
            <w:tcBorders>
              <w:top w:val="single" w:color="auto" w:sz="4" w:space="0"/>
              <w:left w:val="single" w:color="auto" w:sz="4" w:space="0"/>
              <w:right w:val="single" w:color="auto" w:sz="4" w:space="0"/>
            </w:tcBorders>
            <w:shd w:val="clear" w:color="auto" w:fill="FFFFFF"/>
            <w:vAlign w:val="bottom"/>
          </w:tcPr>
          <w:p w14:paraId="0B5247D8">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7171,40</w:t>
            </w:r>
          </w:p>
        </w:tc>
      </w:tr>
      <w:tr w14:paraId="03E6391A">
        <w:tblPrEx>
          <w:tblCellMar>
            <w:top w:w="0" w:type="dxa"/>
            <w:left w:w="10" w:type="dxa"/>
            <w:bottom w:w="0" w:type="dxa"/>
            <w:right w:w="10" w:type="dxa"/>
          </w:tblCellMar>
        </w:tblPrEx>
        <w:trPr>
          <w:trHeight w:val="278" w:hRule="exact"/>
          <w:jc w:val="center"/>
        </w:trPr>
        <w:tc>
          <w:tcPr>
            <w:tcBorders>
              <w:top w:val="single" w:color="auto" w:sz="4" w:space="0"/>
              <w:left w:val="single" w:color="auto" w:sz="4" w:space="0"/>
              <w:bottom w:val="single" w:color="auto" w:sz="4" w:space="0"/>
            </w:tcBorders>
            <w:shd w:val="clear" w:color="auto" w:fill="FFFFFF"/>
            <w:vAlign w:val="bottom"/>
          </w:tcPr>
          <w:p w14:paraId="3256828B">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3. Дефицит (профицит)</w:t>
            </w:r>
          </w:p>
        </w:tc>
        <w:tc>
          <w:tcPr>
            <w:tcBorders>
              <w:top w:val="single" w:color="auto" w:sz="4" w:space="0"/>
              <w:left w:val="single" w:color="auto" w:sz="4" w:space="0"/>
              <w:bottom w:val="single" w:color="auto" w:sz="4" w:space="0"/>
            </w:tcBorders>
            <w:shd w:val="clear" w:color="auto" w:fill="FFFFFF"/>
            <w:vAlign w:val="bottom"/>
          </w:tcPr>
          <w:p w14:paraId="3AEA7081">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-79,40</w:t>
            </w: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76991AD1">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w:t>
            </w:r>
          </w:p>
        </w:tc>
      </w:tr>
    </w:tbl>
    <w:p w14:paraId="47998722">
      <w:pPr>
        <w:widowControl w:val="0"/>
        <w:spacing w:after="299" w:line="1" w:lineRule="exact"/>
      </w:pPr>
    </w:p>
    <w:p w14:paraId="5EC05C1D">
      <w:pPr>
        <w:pStyle w:val="11"/>
        <w:keepNext/>
        <w:keepLines/>
        <w:widowControl w:val="0"/>
        <w:shd w:val="clear" w:color="auto" w:fill="auto"/>
        <w:bidi w:val="0"/>
        <w:spacing w:before="0" w:after="300" w:line="240" w:lineRule="auto"/>
        <w:ind w:left="0" w:right="0" w:firstLine="0"/>
        <w:jc w:val="center"/>
      </w:pPr>
      <w:bookmarkStart w:id="30" w:name="bookmark30"/>
      <w:bookmarkStart w:id="31" w:name="bookmark31"/>
      <w:r>
        <w:rPr>
          <w:color w:val="000000"/>
          <w:spacing w:val="0"/>
          <w:w w:val="100"/>
          <w:position w:val="0"/>
          <w:u w:val="single"/>
          <w:shd w:val="clear" w:color="auto" w:fill="auto"/>
          <w:lang w:val="ru-RU" w:eastAsia="ru-RU" w:bidi="ru-RU"/>
        </w:rPr>
        <w:t>ДОХОДЫ БЮДЖЕТА</w:t>
      </w:r>
      <w:bookmarkEnd w:id="30"/>
      <w:bookmarkEnd w:id="31"/>
    </w:p>
    <w:p w14:paraId="25C77B7A">
      <w:pPr>
        <w:pStyle w:val="5"/>
        <w:keepNext w:val="0"/>
        <w:keepLines w:val="0"/>
        <w:widowControl w:val="0"/>
        <w:shd w:val="clear" w:color="auto" w:fill="auto"/>
        <w:bidi w:val="0"/>
        <w:spacing w:before="0" w:after="0" w:line="329" w:lineRule="auto"/>
        <w:ind w:left="600" w:right="0" w:firstLine="720"/>
        <w:jc w:val="left"/>
      </w:pPr>
      <w:r>
        <w:rPr>
          <w:color w:val="000000"/>
          <w:spacing w:val="0"/>
          <w:w w:val="100"/>
          <w:position w:val="0"/>
          <w:shd w:val="clear" w:color="auto" w:fill="auto"/>
          <w:lang w:val="ru-RU" w:eastAsia="ru-RU" w:bidi="ru-RU"/>
        </w:rPr>
        <w:t>В прогнозе учтены данные главных администраторов доходов бюджета о планируемом поступлении закрепленных доходных источников, данные предоставленные Межрайонной ИФНС России № 9 по Республике Карелия о прогнозируемом поступлении по отдельным видам налогов, динамика поступлений конкретных доходных источников за ряд предыдущих лет.</w:t>
      </w:r>
    </w:p>
    <w:p w14:paraId="0B3705EC">
      <w:pPr>
        <w:pStyle w:val="5"/>
        <w:keepNext w:val="0"/>
        <w:keepLines w:val="0"/>
        <w:widowControl w:val="0"/>
        <w:shd w:val="clear" w:color="auto" w:fill="auto"/>
        <w:bidi w:val="0"/>
        <w:spacing w:before="0" w:after="0" w:line="329" w:lineRule="auto"/>
        <w:ind w:left="600" w:right="0" w:firstLine="0"/>
        <w:jc w:val="left"/>
      </w:pPr>
      <w:r>
        <w:rPr>
          <w:color w:val="000000"/>
          <w:spacing w:val="0"/>
          <w:w w:val="100"/>
          <w:position w:val="0"/>
          <w:shd w:val="clear" w:color="auto" w:fill="auto"/>
          <w:lang w:val="ru-RU" w:eastAsia="ru-RU" w:bidi="ru-RU"/>
        </w:rPr>
        <w:t xml:space="preserve">Основным бюджетообразующим доходным источником является налог от уплаты акцизов и составляет </w:t>
      </w:r>
      <w:r>
        <w:rPr>
          <w:color w:val="2F1425"/>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2410,40 тыс. рублей.</w:t>
      </w:r>
    </w:p>
    <w:p w14:paraId="1780391E">
      <w:pPr>
        <w:pStyle w:val="5"/>
        <w:keepNext w:val="0"/>
        <w:keepLines w:val="0"/>
        <w:widowControl w:val="0"/>
        <w:shd w:val="clear" w:color="auto" w:fill="auto"/>
        <w:bidi w:val="0"/>
        <w:spacing w:before="0" w:after="0" w:line="329" w:lineRule="auto"/>
        <w:ind w:left="600" w:right="0" w:firstLine="0"/>
        <w:jc w:val="left"/>
      </w:pPr>
      <w:r>
        <w:rPr>
          <w:color w:val="000000"/>
          <w:spacing w:val="0"/>
          <w:w w:val="100"/>
          <w:position w:val="0"/>
          <w:shd w:val="clear" w:color="auto" w:fill="auto"/>
          <w:lang w:val="ru-RU" w:eastAsia="ru-RU" w:bidi="ru-RU"/>
        </w:rPr>
        <w:t>Для расчета НДФЛ на 2026 год использовались прогнозные показатели Межрайонной инспекции ФНС России №9 по РК. Норматив отчислений от налога на доходы физ.лиц поселения на 2026 год составит 2 %.</w:t>
      </w:r>
    </w:p>
    <w:p w14:paraId="2C9A7A68">
      <w:pPr>
        <w:pStyle w:val="5"/>
        <w:keepNext w:val="0"/>
        <w:keepLines w:val="0"/>
        <w:widowControl w:val="0"/>
        <w:shd w:val="clear" w:color="auto" w:fill="auto"/>
        <w:bidi w:val="0"/>
        <w:spacing w:before="0" w:after="280" w:line="329" w:lineRule="auto"/>
        <w:ind w:left="0" w:right="0" w:firstLine="0"/>
        <w:jc w:val="center"/>
      </w:pPr>
      <w:r>
        <w:rPr>
          <w:color w:val="000000"/>
          <w:spacing w:val="0"/>
          <w:w w:val="100"/>
          <w:position w:val="0"/>
          <w:shd w:val="clear" w:color="auto" w:fill="auto"/>
          <w:lang w:val="ru-RU" w:eastAsia="ru-RU" w:bidi="ru-RU"/>
        </w:rPr>
        <w:t>Динамика доходов бюджета поселения сложилась следующим образом:</w:t>
      </w:r>
      <w:r>
        <w:br w:type="page"/>
      </w:r>
    </w:p>
    <w:p w14:paraId="6A1C9176">
      <w:pPr>
        <w:pStyle w:val="17"/>
        <w:keepNext w:val="0"/>
        <w:keepLines w:val="0"/>
        <w:widowControl w:val="0"/>
        <w:shd w:val="clear" w:color="auto" w:fill="auto"/>
        <w:bidi w:val="0"/>
        <w:spacing w:before="0" w:after="0" w:line="240" w:lineRule="auto"/>
        <w:ind w:left="8174" w:right="0" w:firstLine="0"/>
        <w:jc w:val="left"/>
      </w:pPr>
      <w:r>
        <w:rPr>
          <w:b w:val="0"/>
          <w:bCs w:val="0"/>
          <w:color w:val="000000"/>
          <w:spacing w:val="0"/>
          <w:w w:val="100"/>
          <w:position w:val="0"/>
          <w:shd w:val="clear" w:color="auto" w:fill="auto"/>
          <w:lang w:val="ru-RU" w:eastAsia="ru-RU" w:bidi="ru-RU"/>
        </w:rPr>
        <w:t>тыс.</w:t>
      </w:r>
    </w:p>
    <w:tbl>
      <w:tblPr>
        <w:tblStyle w:val="3"/>
        <w:tblW w:w="0" w:type="auto"/>
        <w:jc w:val="center"/>
        <w:tblLayout w:type="fixed"/>
        <w:tblCellMar>
          <w:top w:w="0" w:type="dxa"/>
          <w:left w:w="10" w:type="dxa"/>
          <w:bottom w:w="0" w:type="dxa"/>
          <w:right w:w="10" w:type="dxa"/>
        </w:tblCellMar>
      </w:tblPr>
      <w:tblGrid>
        <w:gridCol w:w="5534"/>
        <w:gridCol w:w="1704"/>
        <w:gridCol w:w="2290"/>
      </w:tblGrid>
      <w:tr w14:paraId="746D49AF">
        <w:tblPrEx>
          <w:tblCellMar>
            <w:top w:w="0" w:type="dxa"/>
            <w:left w:w="10" w:type="dxa"/>
            <w:bottom w:w="0" w:type="dxa"/>
            <w:right w:w="10" w:type="dxa"/>
          </w:tblCellMar>
        </w:tblPrEx>
        <w:trPr>
          <w:trHeight w:val="744" w:hRule="exact"/>
          <w:jc w:val="center"/>
        </w:trPr>
        <w:tc>
          <w:tcPr>
            <w:tcBorders>
              <w:top w:val="single" w:color="auto" w:sz="4" w:space="0"/>
              <w:left w:val="single" w:color="auto" w:sz="4" w:space="0"/>
            </w:tcBorders>
            <w:shd w:val="clear" w:color="auto" w:fill="FFFFFF"/>
            <w:vAlign w:val="top"/>
          </w:tcPr>
          <w:p w14:paraId="16457DBB">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Показатели</w:t>
            </w:r>
          </w:p>
        </w:tc>
        <w:tc>
          <w:tcPr>
            <w:tcBorders>
              <w:top w:val="single" w:color="auto" w:sz="4" w:space="0"/>
              <w:left w:val="single" w:color="auto" w:sz="4" w:space="0"/>
            </w:tcBorders>
            <w:shd w:val="clear" w:color="auto" w:fill="FFFFFF"/>
            <w:vAlign w:val="top"/>
          </w:tcPr>
          <w:p w14:paraId="7AD20D27">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Оценка</w:t>
            </w:r>
          </w:p>
          <w:p w14:paraId="7F9B8F11">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2025 года</w:t>
            </w:r>
          </w:p>
        </w:tc>
        <w:tc>
          <w:tcPr>
            <w:tcBorders>
              <w:top w:val="single" w:color="auto" w:sz="4" w:space="0"/>
              <w:left w:val="single" w:color="auto" w:sz="4" w:space="0"/>
              <w:right w:val="single" w:color="auto" w:sz="4" w:space="0"/>
            </w:tcBorders>
            <w:shd w:val="clear" w:color="auto" w:fill="FFFFFF"/>
            <w:vAlign w:val="top"/>
          </w:tcPr>
          <w:p w14:paraId="5E63A04C">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Прогноз на 2026 год</w:t>
            </w:r>
          </w:p>
        </w:tc>
      </w:tr>
      <w:tr w14:paraId="365BDB50">
        <w:tblPrEx>
          <w:tblCellMar>
            <w:top w:w="0" w:type="dxa"/>
            <w:left w:w="10" w:type="dxa"/>
            <w:bottom w:w="0" w:type="dxa"/>
            <w:right w:w="10" w:type="dxa"/>
          </w:tblCellMar>
        </w:tblPrEx>
        <w:trPr>
          <w:trHeight w:val="350" w:hRule="exact"/>
          <w:jc w:val="center"/>
        </w:trPr>
        <w:tc>
          <w:tcPr>
            <w:tcBorders>
              <w:top w:val="single" w:color="auto" w:sz="4" w:space="0"/>
              <w:left w:val="single" w:color="auto" w:sz="4" w:space="0"/>
            </w:tcBorders>
            <w:shd w:val="clear" w:color="auto" w:fill="D8DDDF"/>
            <w:vAlign w:val="top"/>
          </w:tcPr>
          <w:p w14:paraId="60285F94">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Доходы, в том числе</w:t>
            </w:r>
          </w:p>
        </w:tc>
        <w:tc>
          <w:tcPr>
            <w:tcBorders>
              <w:top w:val="single" w:color="auto" w:sz="4" w:space="0"/>
              <w:left w:val="single" w:color="auto" w:sz="4" w:space="0"/>
            </w:tcBorders>
            <w:shd w:val="clear" w:color="auto" w:fill="D8DDDF"/>
            <w:vAlign w:val="top"/>
          </w:tcPr>
          <w:p w14:paraId="65717CF0">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7111,70</w:t>
            </w:r>
          </w:p>
        </w:tc>
        <w:tc>
          <w:tcPr>
            <w:tcBorders>
              <w:top w:val="single" w:color="auto" w:sz="4" w:space="0"/>
              <w:left w:val="single" w:color="auto" w:sz="4" w:space="0"/>
              <w:right w:val="single" w:color="auto" w:sz="4" w:space="0"/>
            </w:tcBorders>
            <w:shd w:val="clear" w:color="auto" w:fill="D8DDDF"/>
            <w:vAlign w:val="top"/>
          </w:tcPr>
          <w:p w14:paraId="1717705E">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7171,40</w:t>
            </w:r>
          </w:p>
        </w:tc>
      </w:tr>
      <w:tr w14:paraId="5159E3CF">
        <w:tblPrEx>
          <w:tblCellMar>
            <w:top w:w="0" w:type="dxa"/>
            <w:left w:w="10" w:type="dxa"/>
            <w:bottom w:w="0" w:type="dxa"/>
            <w:right w:w="10" w:type="dxa"/>
          </w:tblCellMar>
        </w:tblPrEx>
        <w:trPr>
          <w:trHeight w:val="293" w:hRule="exact"/>
          <w:jc w:val="center"/>
        </w:trPr>
        <w:tc>
          <w:tcPr>
            <w:tcBorders>
              <w:top w:val="single" w:color="auto" w:sz="4" w:space="0"/>
              <w:left w:val="single" w:color="auto" w:sz="4" w:space="0"/>
            </w:tcBorders>
            <w:shd w:val="clear" w:color="auto" w:fill="D8DDDF"/>
            <w:vAlign w:val="top"/>
          </w:tcPr>
          <w:p w14:paraId="7AE31E75">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Налоговые доходы</w:t>
            </w:r>
          </w:p>
        </w:tc>
        <w:tc>
          <w:tcPr>
            <w:tcBorders>
              <w:top w:val="single" w:color="auto" w:sz="4" w:space="0"/>
              <w:left w:val="single" w:color="auto" w:sz="4" w:space="0"/>
            </w:tcBorders>
            <w:shd w:val="clear" w:color="auto" w:fill="D8DDDF"/>
            <w:vAlign w:val="top"/>
          </w:tcPr>
          <w:p w14:paraId="245A3668">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2523,90</w:t>
            </w:r>
          </w:p>
        </w:tc>
        <w:tc>
          <w:tcPr>
            <w:tcBorders>
              <w:top w:val="single" w:color="auto" w:sz="4" w:space="0"/>
              <w:left w:val="single" w:color="auto" w:sz="4" w:space="0"/>
              <w:right w:val="single" w:color="auto" w:sz="4" w:space="0"/>
            </w:tcBorders>
            <w:shd w:val="clear" w:color="auto" w:fill="D8DDDF"/>
            <w:vAlign w:val="top"/>
          </w:tcPr>
          <w:p w14:paraId="495D7196">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2727,40</w:t>
            </w:r>
          </w:p>
        </w:tc>
      </w:tr>
      <w:tr w14:paraId="408C81F8">
        <w:tblPrEx>
          <w:tblCellMar>
            <w:top w:w="0" w:type="dxa"/>
            <w:left w:w="10" w:type="dxa"/>
            <w:bottom w:w="0" w:type="dxa"/>
            <w:right w:w="10" w:type="dxa"/>
          </w:tblCellMar>
        </w:tblPrEx>
        <w:trPr>
          <w:trHeight w:val="288" w:hRule="exact"/>
          <w:jc w:val="center"/>
        </w:trPr>
        <w:tc>
          <w:tcPr>
            <w:tcBorders>
              <w:top w:val="single" w:color="auto" w:sz="4" w:space="0"/>
              <w:left w:val="single" w:color="auto" w:sz="4" w:space="0"/>
            </w:tcBorders>
            <w:shd w:val="clear" w:color="auto" w:fill="FFFFFF"/>
            <w:vAlign w:val="top"/>
          </w:tcPr>
          <w:p w14:paraId="7C609266">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-налог на доходы физических лиц</w:t>
            </w:r>
          </w:p>
        </w:tc>
        <w:tc>
          <w:tcPr>
            <w:tcBorders>
              <w:top w:val="single" w:color="auto" w:sz="4" w:space="0"/>
              <w:left w:val="single" w:color="auto" w:sz="4" w:space="0"/>
            </w:tcBorders>
            <w:shd w:val="clear" w:color="auto" w:fill="FFFFFF"/>
            <w:vAlign w:val="top"/>
          </w:tcPr>
          <w:p w14:paraId="1B40310D">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117,00</w:t>
            </w:r>
          </w:p>
        </w:tc>
        <w:tc>
          <w:tcPr>
            <w:tcBorders>
              <w:top w:val="single" w:color="auto" w:sz="4" w:space="0"/>
              <w:left w:val="single" w:color="auto" w:sz="4" w:space="0"/>
              <w:right w:val="single" w:color="auto" w:sz="4" w:space="0"/>
            </w:tcBorders>
            <w:shd w:val="clear" w:color="auto" w:fill="FFFFFF"/>
            <w:vAlign w:val="bottom"/>
          </w:tcPr>
          <w:p w14:paraId="550E7146">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128,00</w:t>
            </w:r>
          </w:p>
        </w:tc>
      </w:tr>
      <w:tr w14:paraId="1E0E414C">
        <w:tblPrEx>
          <w:tblCellMar>
            <w:top w:w="0" w:type="dxa"/>
            <w:left w:w="10" w:type="dxa"/>
            <w:bottom w:w="0" w:type="dxa"/>
            <w:right w:w="10" w:type="dxa"/>
          </w:tblCellMar>
        </w:tblPrEx>
        <w:trPr>
          <w:trHeight w:val="283" w:hRule="exact"/>
          <w:jc w:val="center"/>
        </w:trPr>
        <w:tc>
          <w:tcPr>
            <w:tcBorders>
              <w:top w:val="single" w:color="auto" w:sz="4" w:space="0"/>
              <w:left w:val="single" w:color="auto" w:sz="4" w:space="0"/>
            </w:tcBorders>
            <w:shd w:val="clear" w:color="auto" w:fill="FFFFFF"/>
            <w:vAlign w:val="bottom"/>
          </w:tcPr>
          <w:p w14:paraId="026FAB39">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-доходы от уплаты акцизов</w:t>
            </w:r>
          </w:p>
        </w:tc>
        <w:tc>
          <w:tcPr>
            <w:tcBorders>
              <w:top w:val="single" w:color="auto" w:sz="4" w:space="0"/>
              <w:left w:val="single" w:color="auto" w:sz="4" w:space="0"/>
            </w:tcBorders>
            <w:shd w:val="clear" w:color="auto" w:fill="FFFFFF"/>
            <w:vAlign w:val="bottom"/>
          </w:tcPr>
          <w:p w14:paraId="3FCC19C8">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2216,90</w:t>
            </w:r>
          </w:p>
        </w:tc>
        <w:tc>
          <w:tcPr>
            <w:tcBorders>
              <w:top w:val="single" w:color="auto" w:sz="4" w:space="0"/>
              <w:left w:val="single" w:color="auto" w:sz="4" w:space="0"/>
              <w:right w:val="single" w:color="auto" w:sz="4" w:space="0"/>
            </w:tcBorders>
            <w:shd w:val="clear" w:color="auto" w:fill="FFFFFF"/>
            <w:vAlign w:val="bottom"/>
          </w:tcPr>
          <w:p w14:paraId="4AE956A8">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2410,40</w:t>
            </w:r>
          </w:p>
        </w:tc>
      </w:tr>
      <w:tr w14:paraId="0A638490">
        <w:tblPrEx>
          <w:tblCellMar>
            <w:top w:w="0" w:type="dxa"/>
            <w:left w:w="10" w:type="dxa"/>
            <w:bottom w:w="0" w:type="dxa"/>
            <w:right w:w="10" w:type="dxa"/>
          </w:tblCellMar>
        </w:tblPrEx>
        <w:trPr>
          <w:trHeight w:val="293" w:hRule="exact"/>
          <w:jc w:val="center"/>
        </w:trPr>
        <w:tc>
          <w:tcPr>
            <w:tcBorders>
              <w:top w:val="single" w:color="auto" w:sz="4" w:space="0"/>
              <w:left w:val="single" w:color="auto" w:sz="4" w:space="0"/>
            </w:tcBorders>
            <w:shd w:val="clear" w:color="auto" w:fill="FFFFFF"/>
            <w:vAlign w:val="bottom"/>
          </w:tcPr>
          <w:p w14:paraId="5CF4BEE5">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-налог на имущество</w:t>
            </w:r>
          </w:p>
        </w:tc>
        <w:tc>
          <w:tcPr>
            <w:tcBorders>
              <w:top w:val="single" w:color="auto" w:sz="4" w:space="0"/>
              <w:left w:val="single" w:color="auto" w:sz="4" w:space="0"/>
            </w:tcBorders>
            <w:shd w:val="clear" w:color="auto" w:fill="FFFFFF"/>
            <w:vAlign w:val="bottom"/>
          </w:tcPr>
          <w:p w14:paraId="5B216DFB">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151,00</w:t>
            </w:r>
          </w:p>
        </w:tc>
        <w:tc>
          <w:tcPr>
            <w:tcBorders>
              <w:top w:val="single" w:color="auto" w:sz="4" w:space="0"/>
              <w:left w:val="single" w:color="auto" w:sz="4" w:space="0"/>
              <w:right w:val="single" w:color="auto" w:sz="4" w:space="0"/>
            </w:tcBorders>
            <w:shd w:val="clear" w:color="auto" w:fill="FFFFFF"/>
            <w:vAlign w:val="bottom"/>
          </w:tcPr>
          <w:p w14:paraId="41CD8F8E">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153,00</w:t>
            </w:r>
          </w:p>
        </w:tc>
      </w:tr>
      <w:tr w14:paraId="70FFACD6">
        <w:tblPrEx>
          <w:tblCellMar>
            <w:top w:w="0" w:type="dxa"/>
            <w:left w:w="10" w:type="dxa"/>
            <w:bottom w:w="0" w:type="dxa"/>
            <w:right w:w="10" w:type="dxa"/>
          </w:tblCellMar>
        </w:tblPrEx>
        <w:trPr>
          <w:trHeight w:val="288" w:hRule="exact"/>
          <w:jc w:val="center"/>
        </w:trPr>
        <w:tc>
          <w:tcPr>
            <w:tcBorders>
              <w:top w:val="single" w:color="auto" w:sz="4" w:space="0"/>
              <w:left w:val="single" w:color="auto" w:sz="4" w:space="0"/>
            </w:tcBorders>
            <w:shd w:val="clear" w:color="auto" w:fill="FFFFFF"/>
            <w:vAlign w:val="bottom"/>
          </w:tcPr>
          <w:p w14:paraId="56DC6D9E">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-земельный налог</w:t>
            </w:r>
          </w:p>
        </w:tc>
        <w:tc>
          <w:tcPr>
            <w:tcBorders>
              <w:top w:val="single" w:color="auto" w:sz="4" w:space="0"/>
              <w:left w:val="single" w:color="auto" w:sz="4" w:space="0"/>
            </w:tcBorders>
            <w:shd w:val="clear" w:color="auto" w:fill="FFFFFF"/>
            <w:vAlign w:val="bottom"/>
          </w:tcPr>
          <w:p w14:paraId="5A5249F2">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39,00</w:t>
            </w:r>
          </w:p>
        </w:tc>
        <w:tc>
          <w:tcPr>
            <w:tcBorders>
              <w:top w:val="single" w:color="auto" w:sz="4" w:space="0"/>
              <w:left w:val="single" w:color="auto" w:sz="4" w:space="0"/>
              <w:right w:val="single" w:color="auto" w:sz="4" w:space="0"/>
            </w:tcBorders>
            <w:shd w:val="clear" w:color="auto" w:fill="FFFFFF"/>
            <w:vAlign w:val="bottom"/>
          </w:tcPr>
          <w:p w14:paraId="773A7A60">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36,0</w:t>
            </w:r>
          </w:p>
        </w:tc>
      </w:tr>
      <w:tr w14:paraId="2B3B839A">
        <w:tblPrEx>
          <w:tblCellMar>
            <w:top w:w="0" w:type="dxa"/>
            <w:left w:w="10" w:type="dxa"/>
            <w:bottom w:w="0" w:type="dxa"/>
            <w:right w:w="10" w:type="dxa"/>
          </w:tblCellMar>
        </w:tblPrEx>
        <w:trPr>
          <w:trHeight w:val="293" w:hRule="exact"/>
          <w:jc w:val="center"/>
        </w:trPr>
        <w:tc>
          <w:tcPr>
            <w:tcBorders>
              <w:top w:val="single" w:color="auto" w:sz="4" w:space="0"/>
              <w:left w:val="single" w:color="auto" w:sz="4" w:space="0"/>
            </w:tcBorders>
            <w:shd w:val="clear" w:color="auto" w:fill="FFFFFF"/>
            <w:vAlign w:val="center"/>
          </w:tcPr>
          <w:p w14:paraId="1B617D7C">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-государственная пошлина</w:t>
            </w:r>
          </w:p>
        </w:tc>
        <w:tc>
          <w:tcPr>
            <w:tcBorders>
              <w:top w:val="single" w:color="auto" w:sz="4" w:space="0"/>
              <w:left w:val="single" w:color="auto" w:sz="4" w:space="0"/>
            </w:tcBorders>
            <w:shd w:val="clear" w:color="auto" w:fill="FFFFFF"/>
            <w:vAlign w:val="bottom"/>
          </w:tcPr>
          <w:p w14:paraId="708444E0">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7EAE231C">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w:t>
            </w:r>
          </w:p>
        </w:tc>
      </w:tr>
      <w:tr w14:paraId="2C8C28DF">
        <w:tblPrEx>
          <w:tblCellMar>
            <w:top w:w="0" w:type="dxa"/>
            <w:left w:w="10" w:type="dxa"/>
            <w:bottom w:w="0" w:type="dxa"/>
            <w:right w:w="10" w:type="dxa"/>
          </w:tblCellMar>
        </w:tblPrEx>
        <w:trPr>
          <w:trHeight w:val="283" w:hRule="exact"/>
          <w:jc w:val="center"/>
        </w:trPr>
        <w:tc>
          <w:tcPr>
            <w:tcBorders>
              <w:top w:val="single" w:color="auto" w:sz="4" w:space="0"/>
              <w:left w:val="single" w:color="auto" w:sz="4" w:space="0"/>
            </w:tcBorders>
            <w:shd w:val="clear" w:color="auto" w:fill="FFFFFF"/>
            <w:vAlign w:val="top"/>
          </w:tcPr>
          <w:p w14:paraId="7F38F80D">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Неналоговые доходы</w:t>
            </w:r>
          </w:p>
        </w:tc>
        <w:tc>
          <w:tcPr>
            <w:tcBorders>
              <w:top w:val="single" w:color="auto" w:sz="4" w:space="0"/>
              <w:left w:val="single" w:color="auto" w:sz="4" w:space="0"/>
            </w:tcBorders>
            <w:shd w:val="clear" w:color="auto" w:fill="FFFFFF"/>
            <w:vAlign w:val="top"/>
          </w:tcPr>
          <w:p w14:paraId="58DB788A">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315,00</w:t>
            </w:r>
          </w:p>
        </w:tc>
        <w:tc>
          <w:tcPr>
            <w:tcBorders>
              <w:top w:val="single" w:color="auto" w:sz="4" w:space="0"/>
              <w:left w:val="single" w:color="auto" w:sz="4" w:space="0"/>
              <w:right w:val="single" w:color="auto" w:sz="4" w:space="0"/>
            </w:tcBorders>
            <w:shd w:val="clear" w:color="auto" w:fill="D8DDDF"/>
            <w:vAlign w:val="bottom"/>
          </w:tcPr>
          <w:p w14:paraId="2A2B0E9D">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210,0</w:t>
            </w:r>
          </w:p>
        </w:tc>
      </w:tr>
      <w:tr w14:paraId="3A800889">
        <w:tblPrEx>
          <w:tblCellMar>
            <w:top w:w="0" w:type="dxa"/>
            <w:left w:w="10" w:type="dxa"/>
            <w:bottom w:w="0" w:type="dxa"/>
            <w:right w:w="10" w:type="dxa"/>
          </w:tblCellMar>
        </w:tblPrEx>
        <w:trPr>
          <w:trHeight w:val="696" w:hRule="exact"/>
          <w:jc w:val="center"/>
        </w:trPr>
        <w:tc>
          <w:tcPr>
            <w:tcBorders>
              <w:top w:val="single" w:color="auto" w:sz="4" w:space="0"/>
              <w:left w:val="single" w:color="auto" w:sz="4" w:space="0"/>
            </w:tcBorders>
            <w:shd w:val="clear" w:color="auto" w:fill="FFFFFF"/>
            <w:vAlign w:val="bottom"/>
          </w:tcPr>
          <w:p w14:paraId="4845F61D">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-доходы от сдачи в аренду имущества, находящегося в оперативном управлении органов управления сельских поселений</w:t>
            </w:r>
          </w:p>
        </w:tc>
        <w:tc>
          <w:tcPr>
            <w:tcBorders>
              <w:top w:val="single" w:color="auto" w:sz="4" w:space="0"/>
              <w:left w:val="single" w:color="auto" w:sz="4" w:space="0"/>
            </w:tcBorders>
            <w:shd w:val="clear" w:color="auto" w:fill="FFFFFF"/>
            <w:vAlign w:val="center"/>
          </w:tcPr>
          <w:p w14:paraId="32A2D56F">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235,0</w:t>
            </w:r>
          </w:p>
        </w:tc>
        <w:tc>
          <w:tcPr>
            <w:tcBorders>
              <w:top w:val="single" w:color="auto" w:sz="4" w:space="0"/>
              <w:left w:val="single" w:color="auto" w:sz="4" w:space="0"/>
              <w:right w:val="single" w:color="auto" w:sz="4" w:space="0"/>
            </w:tcBorders>
            <w:shd w:val="clear" w:color="auto" w:fill="FFFFFF"/>
            <w:vAlign w:val="center"/>
          </w:tcPr>
          <w:p w14:paraId="7B72DF4F">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202,00</w:t>
            </w:r>
          </w:p>
        </w:tc>
      </w:tr>
      <w:tr w14:paraId="6044D4DA">
        <w:tblPrEx>
          <w:tblCellMar>
            <w:top w:w="0" w:type="dxa"/>
            <w:left w:w="10" w:type="dxa"/>
            <w:bottom w:w="0" w:type="dxa"/>
            <w:right w:w="10" w:type="dxa"/>
          </w:tblCellMar>
        </w:tblPrEx>
        <w:trPr>
          <w:trHeight w:val="283" w:hRule="exact"/>
          <w:jc w:val="center"/>
        </w:trPr>
        <w:tc>
          <w:tcPr>
            <w:tcBorders>
              <w:top w:val="single" w:color="auto" w:sz="4" w:space="0"/>
              <w:left w:val="single" w:color="auto" w:sz="4" w:space="0"/>
            </w:tcBorders>
            <w:shd w:val="clear" w:color="auto" w:fill="FFFFFF"/>
            <w:vAlign w:val="center"/>
          </w:tcPr>
          <w:p w14:paraId="0DD30D87">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-доходы от оказания платных услуг</w:t>
            </w:r>
          </w:p>
        </w:tc>
        <w:tc>
          <w:tcPr>
            <w:tcBorders>
              <w:top w:val="single" w:color="auto" w:sz="4" w:space="0"/>
              <w:left w:val="single" w:color="auto" w:sz="4" w:space="0"/>
            </w:tcBorders>
            <w:shd w:val="clear" w:color="auto" w:fill="FFFFFF"/>
            <w:vAlign w:val="bottom"/>
          </w:tcPr>
          <w:p w14:paraId="61352A38">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80,0</w:t>
            </w:r>
          </w:p>
        </w:tc>
        <w:tc>
          <w:tcPr>
            <w:tcBorders>
              <w:top w:val="single" w:color="auto" w:sz="4" w:space="0"/>
              <w:left w:val="single" w:color="auto" w:sz="4" w:space="0"/>
              <w:right w:val="single" w:color="auto" w:sz="4" w:space="0"/>
            </w:tcBorders>
            <w:shd w:val="clear" w:color="auto" w:fill="FFFFFF"/>
            <w:vAlign w:val="bottom"/>
          </w:tcPr>
          <w:p w14:paraId="02C8F0B1">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60,0</w:t>
            </w:r>
          </w:p>
        </w:tc>
      </w:tr>
      <w:tr w14:paraId="4B86E7A2">
        <w:tblPrEx>
          <w:tblCellMar>
            <w:top w:w="0" w:type="dxa"/>
            <w:left w:w="10" w:type="dxa"/>
            <w:bottom w:w="0" w:type="dxa"/>
            <w:right w:w="10" w:type="dxa"/>
          </w:tblCellMar>
        </w:tblPrEx>
        <w:trPr>
          <w:trHeight w:val="475" w:hRule="exact"/>
          <w:jc w:val="center"/>
        </w:trPr>
        <w:tc>
          <w:tcPr>
            <w:tcBorders>
              <w:top w:val="single" w:color="auto" w:sz="4" w:space="0"/>
              <w:left w:val="single" w:color="auto" w:sz="4" w:space="0"/>
            </w:tcBorders>
            <w:shd w:val="clear" w:color="auto" w:fill="FFFFFF"/>
            <w:vAlign w:val="bottom"/>
          </w:tcPr>
          <w:p w14:paraId="5ACE6900">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-доходы от продажи материальных и нематериальных активов</w:t>
            </w:r>
          </w:p>
        </w:tc>
        <w:tc>
          <w:tcPr>
            <w:tcBorders>
              <w:top w:val="single" w:color="auto" w:sz="4" w:space="0"/>
              <w:left w:val="single" w:color="auto" w:sz="4" w:space="0"/>
            </w:tcBorders>
            <w:shd w:val="clear" w:color="auto" w:fill="FFFFFF"/>
            <w:vAlign w:val="center"/>
          </w:tcPr>
          <w:p w14:paraId="3D15625E">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w:t>
            </w:r>
          </w:p>
        </w:tc>
        <w:tc>
          <w:tcPr>
            <w:tcBorders>
              <w:top w:val="single" w:color="auto" w:sz="4" w:space="0"/>
              <w:left w:val="single" w:color="auto" w:sz="4" w:space="0"/>
              <w:right w:val="single" w:color="auto" w:sz="4" w:space="0"/>
            </w:tcBorders>
            <w:shd w:val="clear" w:color="auto" w:fill="FFFFFF"/>
            <w:vAlign w:val="top"/>
          </w:tcPr>
          <w:p w14:paraId="1CBD9154">
            <w:pPr>
              <w:widowControl w:val="0"/>
              <w:rPr>
                <w:sz w:val="10"/>
                <w:szCs w:val="10"/>
              </w:rPr>
            </w:pPr>
          </w:p>
        </w:tc>
      </w:tr>
      <w:tr w14:paraId="1F285F85">
        <w:tblPrEx>
          <w:tblCellMar>
            <w:top w:w="0" w:type="dxa"/>
            <w:left w:w="10" w:type="dxa"/>
            <w:bottom w:w="0" w:type="dxa"/>
            <w:right w:w="10" w:type="dxa"/>
          </w:tblCellMar>
        </w:tblPrEx>
        <w:trPr>
          <w:trHeight w:val="355" w:hRule="exact"/>
          <w:jc w:val="center"/>
        </w:trPr>
        <w:tc>
          <w:tcPr>
            <w:tcBorders>
              <w:top w:val="single" w:color="auto" w:sz="4" w:space="0"/>
              <w:left w:val="single" w:color="auto" w:sz="4" w:space="0"/>
            </w:tcBorders>
            <w:shd w:val="clear" w:color="auto" w:fill="FFFFFF"/>
            <w:vAlign w:val="top"/>
          </w:tcPr>
          <w:p w14:paraId="23915EEB">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-штраф</w:t>
            </w:r>
          </w:p>
        </w:tc>
        <w:tc>
          <w:tcPr>
            <w:tcBorders>
              <w:top w:val="single" w:color="auto" w:sz="4" w:space="0"/>
              <w:left w:val="single" w:color="auto" w:sz="4" w:space="0"/>
            </w:tcBorders>
            <w:shd w:val="clear" w:color="auto" w:fill="FFFFFF"/>
            <w:vAlign w:val="center"/>
          </w:tcPr>
          <w:p w14:paraId="367C20AE">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w:t>
            </w:r>
          </w:p>
        </w:tc>
        <w:tc>
          <w:tcPr>
            <w:tcBorders>
              <w:top w:val="single" w:color="auto" w:sz="4" w:space="0"/>
              <w:left w:val="single" w:color="auto" w:sz="4" w:space="0"/>
              <w:right w:val="single" w:color="auto" w:sz="4" w:space="0"/>
            </w:tcBorders>
            <w:shd w:val="clear" w:color="auto" w:fill="FFFFFF"/>
            <w:vAlign w:val="top"/>
          </w:tcPr>
          <w:p w14:paraId="161FB5E2">
            <w:pPr>
              <w:widowControl w:val="0"/>
              <w:rPr>
                <w:sz w:val="10"/>
                <w:szCs w:val="10"/>
              </w:rPr>
            </w:pPr>
          </w:p>
        </w:tc>
      </w:tr>
      <w:tr w14:paraId="45E2EE11">
        <w:tblPrEx>
          <w:tblCellMar>
            <w:top w:w="0" w:type="dxa"/>
            <w:left w:w="10" w:type="dxa"/>
            <w:bottom w:w="0" w:type="dxa"/>
            <w:right w:w="10" w:type="dxa"/>
          </w:tblCellMar>
        </w:tblPrEx>
        <w:trPr>
          <w:trHeight w:val="264" w:hRule="exact"/>
          <w:jc w:val="center"/>
        </w:trPr>
        <w:tc>
          <w:tcPr>
            <w:tcBorders>
              <w:top w:val="single" w:color="auto" w:sz="4" w:space="0"/>
              <w:left w:val="single" w:color="auto" w:sz="4" w:space="0"/>
            </w:tcBorders>
            <w:shd w:val="clear" w:color="auto" w:fill="FFFFFF"/>
            <w:vAlign w:val="bottom"/>
          </w:tcPr>
          <w:p w14:paraId="160C9C5D">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Безвозмездные поступления</w:t>
            </w:r>
          </w:p>
        </w:tc>
        <w:tc>
          <w:tcPr>
            <w:tcBorders>
              <w:top w:val="single" w:color="auto" w:sz="4" w:space="0"/>
              <w:left w:val="single" w:color="auto" w:sz="4" w:space="0"/>
            </w:tcBorders>
            <w:shd w:val="clear" w:color="auto" w:fill="FFFFFF"/>
            <w:vAlign w:val="bottom"/>
          </w:tcPr>
          <w:p w14:paraId="78F5E1FB">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4272,80</w:t>
            </w:r>
          </w:p>
        </w:tc>
        <w:tc>
          <w:tcPr>
            <w:tcBorders>
              <w:top w:val="single" w:color="auto" w:sz="4" w:space="0"/>
              <w:left w:val="single" w:color="auto" w:sz="4" w:space="0"/>
              <w:right w:val="single" w:color="auto" w:sz="4" w:space="0"/>
            </w:tcBorders>
            <w:shd w:val="clear" w:color="auto" w:fill="FFFFFF"/>
            <w:vAlign w:val="bottom"/>
          </w:tcPr>
          <w:p w14:paraId="6AEBDD99">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4182,00</w:t>
            </w:r>
          </w:p>
        </w:tc>
      </w:tr>
      <w:tr w14:paraId="20CB164B">
        <w:tblPrEx>
          <w:tblCellMar>
            <w:top w:w="0" w:type="dxa"/>
            <w:left w:w="10" w:type="dxa"/>
            <w:bottom w:w="0" w:type="dxa"/>
            <w:right w:w="10" w:type="dxa"/>
          </w:tblCellMar>
        </w:tblPrEx>
        <w:trPr>
          <w:trHeight w:val="298" w:hRule="exact"/>
          <w:jc w:val="center"/>
        </w:trPr>
        <w:tc>
          <w:tcPr>
            <w:tcBorders>
              <w:top w:val="single" w:color="auto" w:sz="4" w:space="0"/>
              <w:left w:val="single" w:color="auto" w:sz="4" w:space="0"/>
              <w:bottom w:val="single" w:color="auto" w:sz="4" w:space="0"/>
            </w:tcBorders>
            <w:shd w:val="clear" w:color="auto" w:fill="FFFFFF"/>
            <w:vAlign w:val="top"/>
          </w:tcPr>
          <w:p w14:paraId="4A7B88E1">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0931A0A1">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14:paraId="304EDC9F">
            <w:pPr>
              <w:widowControl w:val="0"/>
              <w:rPr>
                <w:sz w:val="10"/>
                <w:szCs w:val="10"/>
              </w:rPr>
            </w:pPr>
          </w:p>
        </w:tc>
      </w:tr>
    </w:tbl>
    <w:p w14:paraId="769DB725">
      <w:pPr>
        <w:widowControl w:val="0"/>
        <w:spacing w:after="259" w:line="1" w:lineRule="exact"/>
      </w:pPr>
    </w:p>
    <w:p w14:paraId="05FF5938">
      <w:pPr>
        <w:pStyle w:val="5"/>
        <w:keepNext w:val="0"/>
        <w:keepLines w:val="0"/>
        <w:widowControl w:val="0"/>
        <w:shd w:val="clear" w:color="auto" w:fill="auto"/>
        <w:bidi w:val="0"/>
        <w:spacing w:before="0" w:after="0"/>
        <w:ind w:left="540" w:right="0" w:firstLine="40"/>
        <w:jc w:val="left"/>
      </w:pPr>
      <w:r>
        <w:rPr>
          <w:color w:val="000000"/>
          <w:spacing w:val="0"/>
          <w:w w:val="100"/>
          <w:position w:val="0"/>
          <w:shd w:val="clear" w:color="auto" w:fill="auto"/>
          <w:lang w:val="ru-RU" w:eastAsia="ru-RU" w:bidi="ru-RU"/>
        </w:rPr>
        <w:t>Безвозмездные поступления от других бюджетов бюджетной системы РФ спрогнозированы в сумме 4182,00 тыс. рублей, на основании проекта бюджета Пудожского муниципального района, в том числе:</w:t>
      </w:r>
    </w:p>
    <w:p w14:paraId="1E509545">
      <w:pPr>
        <w:pStyle w:val="5"/>
        <w:keepNext w:val="0"/>
        <w:keepLines w:val="0"/>
        <w:widowControl w:val="0"/>
        <w:shd w:val="clear" w:color="auto" w:fill="auto"/>
        <w:bidi w:val="0"/>
        <w:spacing w:before="0" w:after="0"/>
        <w:ind w:left="540" w:right="0" w:firstLine="40"/>
        <w:jc w:val="left"/>
      </w:pPr>
      <w:r>
        <w:rPr>
          <w:color w:val="000000"/>
          <w:spacing w:val="0"/>
          <w:w w:val="100"/>
          <w:position w:val="0"/>
          <w:shd w:val="clear" w:color="auto" w:fill="auto"/>
          <w:lang w:val="ru-RU" w:eastAsia="ru-RU" w:bidi="ru-RU"/>
        </w:rPr>
        <w:t>-о выделении дотации поселению в сумме 2384,50 тыс. рублей.</w:t>
      </w:r>
    </w:p>
    <w:p w14:paraId="21FA5BF2">
      <w:pPr>
        <w:pStyle w:val="5"/>
        <w:keepNext w:val="0"/>
        <w:keepLines w:val="0"/>
        <w:widowControl w:val="0"/>
        <w:shd w:val="clear" w:color="auto" w:fill="auto"/>
        <w:bidi w:val="0"/>
        <w:spacing w:before="0" w:after="0"/>
        <w:ind w:left="540" w:right="0" w:firstLine="40"/>
        <w:jc w:val="left"/>
      </w:pPr>
      <w:r>
        <w:rPr>
          <w:color w:val="000000"/>
          <w:spacing w:val="0"/>
          <w:w w:val="100"/>
          <w:position w:val="0"/>
          <w:shd w:val="clear" w:color="auto" w:fill="auto"/>
          <w:lang w:val="ru-RU" w:eastAsia="ru-RU" w:bidi="ru-RU"/>
        </w:rPr>
        <w:t>-на реализацию переданных государственных полномочий по воинскому учету - 379,00 тыс. рублей</w:t>
      </w:r>
    </w:p>
    <w:p w14:paraId="703AA639">
      <w:pPr>
        <w:pStyle w:val="5"/>
        <w:keepNext w:val="0"/>
        <w:keepLines w:val="0"/>
        <w:widowControl w:val="0"/>
        <w:numPr>
          <w:ilvl w:val="0"/>
          <w:numId w:val="6"/>
        </w:numPr>
        <w:shd w:val="clear" w:color="auto" w:fill="auto"/>
        <w:tabs>
          <w:tab w:val="left" w:pos="836"/>
        </w:tabs>
        <w:bidi w:val="0"/>
        <w:spacing w:before="0" w:after="0"/>
        <w:ind w:left="540" w:right="0" w:firstLine="40"/>
        <w:jc w:val="left"/>
      </w:pPr>
      <w:r>
        <w:rPr>
          <w:color w:val="000000"/>
          <w:spacing w:val="0"/>
          <w:w w:val="100"/>
          <w:position w:val="0"/>
          <w:shd w:val="clear" w:color="auto" w:fill="auto"/>
          <w:lang w:val="ru-RU" w:eastAsia="ru-RU" w:bidi="ru-RU"/>
        </w:rPr>
        <w:t>на реализацию по переданным полномочиям -1416,50 тыс. рублей,</w:t>
      </w:r>
    </w:p>
    <w:p w14:paraId="5F59818D">
      <w:pPr>
        <w:pStyle w:val="5"/>
        <w:keepNext w:val="0"/>
        <w:keepLines w:val="0"/>
        <w:widowControl w:val="0"/>
        <w:numPr>
          <w:ilvl w:val="0"/>
          <w:numId w:val="6"/>
        </w:numPr>
        <w:shd w:val="clear" w:color="auto" w:fill="auto"/>
        <w:tabs>
          <w:tab w:val="left" w:pos="801"/>
        </w:tabs>
        <w:bidi w:val="0"/>
        <w:spacing w:before="0" w:after="0" w:line="290" w:lineRule="auto"/>
        <w:ind w:left="540" w:right="0" w:firstLine="40"/>
        <w:jc w:val="left"/>
      </w:pPr>
      <w:r>
        <w:rPr>
          <w:color w:val="000000"/>
          <w:spacing w:val="0"/>
          <w:w w:val="100"/>
          <w:position w:val="0"/>
          <w:shd w:val="clear" w:color="auto" w:fill="auto"/>
          <w:lang w:val="ru-RU" w:eastAsia="ru-RU" w:bidi="ru-RU"/>
        </w:rPr>
        <w:t xml:space="preserve">на частичную компенсацию дополнительных расходов на повышение оплаты труда работников культуры </w:t>
      </w:r>
      <w:r>
        <w:rPr>
          <w:color w:val="2F1425"/>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0,00 тыс. рублей.</w:t>
      </w:r>
    </w:p>
    <w:p w14:paraId="539A8220">
      <w:pPr>
        <w:pStyle w:val="5"/>
        <w:keepNext w:val="0"/>
        <w:keepLines w:val="0"/>
        <w:widowControl w:val="0"/>
        <w:numPr>
          <w:ilvl w:val="0"/>
          <w:numId w:val="6"/>
        </w:numPr>
        <w:shd w:val="clear" w:color="auto" w:fill="auto"/>
        <w:tabs>
          <w:tab w:val="left" w:pos="836"/>
        </w:tabs>
        <w:bidi w:val="0"/>
        <w:spacing w:before="0" w:after="540" w:line="290" w:lineRule="auto"/>
        <w:ind w:left="540" w:right="0" w:firstLine="40"/>
        <w:jc w:val="left"/>
      </w:pPr>
      <w:r>
        <w:rPr>
          <w:color w:val="000000"/>
          <w:spacing w:val="0"/>
          <w:w w:val="100"/>
          <w:position w:val="0"/>
          <w:shd w:val="clear" w:color="auto" w:fill="auto"/>
          <w:lang w:val="ru-RU" w:eastAsia="ru-RU" w:bidi="ru-RU"/>
        </w:rPr>
        <w:t xml:space="preserve">на вьшолнение передаваемых государственных полномочий </w:t>
      </w:r>
      <w:r>
        <w:rPr>
          <w:color w:val="2F1425"/>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2,0 тыс. рублей</w:t>
      </w:r>
    </w:p>
    <w:p w14:paraId="03C4CFD0">
      <w:pPr>
        <w:pStyle w:val="11"/>
        <w:keepNext/>
        <w:keepLines/>
        <w:widowControl w:val="0"/>
        <w:shd w:val="clear" w:color="auto" w:fill="auto"/>
        <w:bidi w:val="0"/>
        <w:spacing w:before="0" w:after="360" w:line="240" w:lineRule="auto"/>
        <w:ind w:left="0" w:right="0" w:firstLine="0"/>
        <w:jc w:val="center"/>
      </w:pPr>
      <w:bookmarkStart w:id="32" w:name="bookmark32"/>
      <w:bookmarkStart w:id="33" w:name="bookmark33"/>
      <w:r>
        <w:rPr>
          <w:color w:val="000000"/>
          <w:spacing w:val="0"/>
          <w:w w:val="100"/>
          <w:position w:val="0"/>
          <w:u w:val="single"/>
          <w:shd w:val="clear" w:color="auto" w:fill="auto"/>
          <w:lang w:val="ru-RU" w:eastAsia="ru-RU" w:bidi="ru-RU"/>
        </w:rPr>
        <w:t>РАСХОДЫ БЮДЖЕТА</w:t>
      </w:r>
      <w:bookmarkEnd w:id="32"/>
      <w:bookmarkEnd w:id="33"/>
    </w:p>
    <w:p w14:paraId="6B758A58">
      <w:pPr>
        <w:pStyle w:val="5"/>
        <w:keepNext w:val="0"/>
        <w:keepLines w:val="0"/>
        <w:widowControl w:val="0"/>
        <w:shd w:val="clear" w:color="auto" w:fill="auto"/>
        <w:bidi w:val="0"/>
        <w:spacing w:before="0" w:after="0" w:line="290" w:lineRule="auto"/>
        <w:ind w:left="540" w:right="0" w:firstLine="600"/>
        <w:jc w:val="left"/>
      </w:pPr>
      <w:r>
        <w:rPr>
          <w:color w:val="000000"/>
          <w:spacing w:val="0"/>
          <w:w w:val="100"/>
          <w:position w:val="0"/>
          <w:shd w:val="clear" w:color="auto" w:fill="auto"/>
          <w:lang w:val="ru-RU" w:eastAsia="ru-RU" w:bidi="ru-RU"/>
        </w:rPr>
        <w:t>При формировании расходной части бюджета учтены основные направления бюджетной политики и налоговой политики Кубовского сельского поселения на 2026 год. Проект бюджета сельского поселения на 2026 год сформирован сбалансированным.</w:t>
      </w:r>
    </w:p>
    <w:p w14:paraId="4986183C">
      <w:pPr>
        <w:pStyle w:val="5"/>
        <w:keepNext w:val="0"/>
        <w:keepLines w:val="0"/>
        <w:widowControl w:val="0"/>
        <w:shd w:val="clear" w:color="auto" w:fill="auto"/>
        <w:bidi w:val="0"/>
        <w:spacing w:before="0" w:after="0" w:line="290" w:lineRule="auto"/>
        <w:ind w:left="540" w:right="0" w:firstLine="600"/>
        <w:jc w:val="left"/>
      </w:pPr>
      <w:r>
        <w:rPr>
          <w:color w:val="000000"/>
          <w:spacing w:val="0"/>
          <w:w w:val="100"/>
          <w:position w:val="0"/>
          <w:shd w:val="clear" w:color="auto" w:fill="auto"/>
          <w:lang w:val="ru-RU" w:eastAsia="ru-RU" w:bidi="ru-RU"/>
        </w:rPr>
        <w:t>Структура расходов бюджета Кубовского сельского поселения на 2026 год в сравнении с 2025 годом по разделам классификации расходов бюджетов:</w:t>
      </w:r>
    </w:p>
    <w:p w14:paraId="3C83D32D">
      <w:pPr>
        <w:pStyle w:val="5"/>
        <w:keepNext w:val="0"/>
        <w:keepLines w:val="0"/>
        <w:widowControl w:val="0"/>
        <w:shd w:val="clear" w:color="auto" w:fill="auto"/>
        <w:bidi w:val="0"/>
        <w:spacing w:before="0" w:after="0" w:line="290" w:lineRule="auto"/>
        <w:ind w:left="0" w:right="0" w:firstLine="540"/>
        <w:jc w:val="left"/>
      </w:pPr>
      <w:r>
        <w:rPr>
          <w:color w:val="000000"/>
          <w:spacing w:val="0"/>
          <w:w w:val="100"/>
          <w:position w:val="0"/>
          <w:shd w:val="clear" w:color="auto" w:fill="auto"/>
          <w:lang w:val="ru-RU" w:eastAsia="ru-RU" w:bidi="ru-RU"/>
        </w:rPr>
        <w:t>(тыс, рублей)</w:t>
      </w:r>
    </w:p>
    <w:tbl>
      <w:tblPr>
        <w:tblStyle w:val="3"/>
        <w:tblW w:w="0" w:type="auto"/>
        <w:jc w:val="center"/>
        <w:tblLayout w:type="fixed"/>
        <w:tblCellMar>
          <w:top w:w="0" w:type="dxa"/>
          <w:left w:w="10" w:type="dxa"/>
          <w:bottom w:w="0" w:type="dxa"/>
          <w:right w:w="10" w:type="dxa"/>
        </w:tblCellMar>
      </w:tblPr>
      <w:tblGrid>
        <w:gridCol w:w="826"/>
        <w:gridCol w:w="5717"/>
        <w:gridCol w:w="5"/>
        <w:gridCol w:w="1704"/>
        <w:gridCol w:w="1286"/>
      </w:tblGrid>
      <w:tr w14:paraId="7D32B738">
        <w:tblPrEx>
          <w:tblCellMar>
            <w:top w:w="0" w:type="dxa"/>
            <w:left w:w="10" w:type="dxa"/>
            <w:bottom w:w="0" w:type="dxa"/>
            <w:right w:w="10" w:type="dxa"/>
          </w:tblCellMar>
        </w:tblPrEx>
        <w:trPr>
          <w:trHeight w:val="950" w:hRule="exact"/>
          <w:jc w:val="center"/>
        </w:trPr>
        <w:tc>
          <w:tcPr>
            <w:tcBorders>
              <w:top w:val="single" w:color="auto" w:sz="4" w:space="0"/>
              <w:left w:val="single" w:color="auto" w:sz="4" w:space="0"/>
            </w:tcBorders>
            <w:shd w:val="clear" w:color="auto" w:fill="FFFFFF"/>
            <w:vAlign w:val="top"/>
          </w:tcPr>
          <w:p w14:paraId="5C4F8A9F">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раздел</w:t>
            </w:r>
          </w:p>
        </w:tc>
        <w:tc>
          <w:tcPr>
            <w:gridSpan w:val="2"/>
            <w:tcBorders>
              <w:top w:val="single" w:color="auto" w:sz="4" w:space="0"/>
              <w:left w:val="single" w:color="auto" w:sz="4" w:space="0"/>
            </w:tcBorders>
            <w:shd w:val="clear" w:color="auto" w:fill="FFFFFF"/>
            <w:vAlign w:val="top"/>
          </w:tcPr>
          <w:p w14:paraId="79E7DB50">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наименование</w:t>
            </w:r>
          </w:p>
        </w:tc>
        <w:tc>
          <w:tcPr>
            <w:tcBorders>
              <w:top w:val="single" w:color="auto" w:sz="4" w:space="0"/>
              <w:left w:val="single" w:color="auto" w:sz="4" w:space="0"/>
            </w:tcBorders>
            <w:shd w:val="clear" w:color="auto" w:fill="FFFFFF"/>
            <w:vAlign w:val="bottom"/>
          </w:tcPr>
          <w:p w14:paraId="4D273B08">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Утверждено на 2025 год (с учетом поправок на01.10.2025г)</w:t>
            </w:r>
          </w:p>
        </w:tc>
        <w:tc>
          <w:tcPr>
            <w:tcBorders>
              <w:top w:val="single" w:color="auto" w:sz="4" w:space="0"/>
              <w:left w:val="single" w:color="auto" w:sz="4" w:space="0"/>
              <w:right w:val="single" w:color="auto" w:sz="4" w:space="0"/>
            </w:tcBorders>
            <w:shd w:val="clear" w:color="auto" w:fill="FFFFFF"/>
            <w:vAlign w:val="top"/>
          </w:tcPr>
          <w:p w14:paraId="1EF68B56">
            <w:pPr>
              <w:pStyle w:val="19"/>
              <w:keepNext w:val="0"/>
              <w:keepLines w:val="0"/>
              <w:widowControl w:val="0"/>
              <w:shd w:val="clear" w:color="auto" w:fill="auto"/>
              <w:bidi w:val="0"/>
              <w:spacing w:before="0" w:after="0" w:line="266"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Проект решения на 2026 год</w:t>
            </w:r>
          </w:p>
        </w:tc>
      </w:tr>
      <w:tr w14:paraId="723F1475">
        <w:tblPrEx>
          <w:tblCellMar>
            <w:top w:w="0" w:type="dxa"/>
            <w:left w:w="10" w:type="dxa"/>
            <w:bottom w:w="0" w:type="dxa"/>
            <w:right w:w="10" w:type="dxa"/>
          </w:tblCellMar>
        </w:tblPrEx>
        <w:trPr>
          <w:trHeight w:val="317" w:hRule="exact"/>
          <w:jc w:val="center"/>
        </w:trPr>
        <w:tc>
          <w:tcPr>
            <w:tcBorders>
              <w:top w:val="single" w:color="auto" w:sz="4" w:space="0"/>
              <w:left w:val="single" w:color="auto" w:sz="4" w:space="0"/>
            </w:tcBorders>
            <w:shd w:val="clear" w:color="auto" w:fill="FFFFFF"/>
            <w:vAlign w:val="bottom"/>
          </w:tcPr>
          <w:p w14:paraId="6A132FF3">
            <w:pPr>
              <w:pStyle w:val="19"/>
              <w:keepNext w:val="0"/>
              <w:keepLines w:val="0"/>
              <w:widowControl w:val="0"/>
              <w:shd w:val="clear" w:color="auto" w:fill="auto"/>
              <w:bidi w:val="0"/>
              <w:spacing w:before="0" w:after="0" w:line="240" w:lineRule="auto"/>
              <w:ind w:left="0" w:right="0" w:firstLine="30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01</w:t>
            </w:r>
          </w:p>
        </w:tc>
        <w:tc>
          <w:tcPr>
            <w:gridSpan w:val="2"/>
            <w:tcBorders>
              <w:top w:val="single" w:color="auto" w:sz="4" w:space="0"/>
              <w:left w:val="single" w:color="auto" w:sz="4" w:space="0"/>
            </w:tcBorders>
            <w:shd w:val="clear" w:color="auto" w:fill="FFFFFF"/>
            <w:vAlign w:val="bottom"/>
          </w:tcPr>
          <w:p w14:paraId="009C93FF">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Общегосударственные расходы</w:t>
            </w:r>
          </w:p>
        </w:tc>
        <w:tc>
          <w:tcPr>
            <w:tcBorders>
              <w:top w:val="single" w:color="auto" w:sz="4" w:space="0"/>
              <w:left w:val="single" w:color="auto" w:sz="4" w:space="0"/>
            </w:tcBorders>
            <w:shd w:val="clear" w:color="auto" w:fill="FFFFFF"/>
            <w:vAlign w:val="bottom"/>
          </w:tcPr>
          <w:p w14:paraId="33E6FD92">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3277,30</w:t>
            </w:r>
          </w:p>
        </w:tc>
        <w:tc>
          <w:tcPr>
            <w:tcBorders>
              <w:top w:val="single" w:color="auto" w:sz="4" w:space="0"/>
              <w:left w:val="single" w:color="auto" w:sz="4" w:space="0"/>
              <w:right w:val="single" w:color="auto" w:sz="4" w:space="0"/>
            </w:tcBorders>
            <w:shd w:val="clear" w:color="auto" w:fill="FFFFFF"/>
            <w:vAlign w:val="bottom"/>
          </w:tcPr>
          <w:p w14:paraId="4969C8C6">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2398,60</w:t>
            </w:r>
          </w:p>
        </w:tc>
      </w:tr>
      <w:tr w14:paraId="631315DA">
        <w:tblPrEx>
          <w:tblCellMar>
            <w:top w:w="0" w:type="dxa"/>
            <w:left w:w="10" w:type="dxa"/>
            <w:bottom w:w="0" w:type="dxa"/>
            <w:right w:w="10" w:type="dxa"/>
          </w:tblCellMar>
        </w:tblPrEx>
        <w:trPr>
          <w:trHeight w:val="317" w:hRule="exact"/>
          <w:jc w:val="center"/>
        </w:trPr>
        <w:tc>
          <w:tcPr>
            <w:tcBorders>
              <w:top w:val="single" w:color="auto" w:sz="4" w:space="0"/>
              <w:left w:val="single" w:color="auto" w:sz="4" w:space="0"/>
            </w:tcBorders>
            <w:shd w:val="clear" w:color="auto" w:fill="FFFFFF"/>
            <w:vAlign w:val="bottom"/>
          </w:tcPr>
          <w:p w14:paraId="3CA4A7DE">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02</w:t>
            </w:r>
          </w:p>
        </w:tc>
        <w:tc>
          <w:tcPr>
            <w:gridSpan w:val="2"/>
            <w:tcBorders>
              <w:top w:val="single" w:color="auto" w:sz="4" w:space="0"/>
              <w:left w:val="single" w:color="auto" w:sz="4" w:space="0"/>
            </w:tcBorders>
            <w:shd w:val="clear" w:color="auto" w:fill="FFFFFF"/>
            <w:vAlign w:val="bottom"/>
          </w:tcPr>
          <w:p w14:paraId="7BCD7D4A">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Национальная оборона</w:t>
            </w:r>
          </w:p>
        </w:tc>
        <w:tc>
          <w:tcPr>
            <w:tcBorders>
              <w:top w:val="single" w:color="auto" w:sz="4" w:space="0"/>
              <w:left w:val="single" w:color="auto" w:sz="4" w:space="0"/>
            </w:tcBorders>
            <w:shd w:val="clear" w:color="auto" w:fill="FFFFFF"/>
            <w:vAlign w:val="bottom"/>
          </w:tcPr>
          <w:p w14:paraId="78E78B00">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270,20</w:t>
            </w:r>
          </w:p>
        </w:tc>
        <w:tc>
          <w:tcPr>
            <w:tcBorders>
              <w:top w:val="single" w:color="auto" w:sz="4" w:space="0"/>
              <w:left w:val="single" w:color="auto" w:sz="4" w:space="0"/>
              <w:right w:val="single" w:color="auto" w:sz="4" w:space="0"/>
            </w:tcBorders>
            <w:shd w:val="clear" w:color="auto" w:fill="FFFFFF"/>
            <w:vAlign w:val="bottom"/>
          </w:tcPr>
          <w:p w14:paraId="038F7EB2">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379,00</w:t>
            </w:r>
          </w:p>
        </w:tc>
      </w:tr>
      <w:tr w14:paraId="06BB152C">
        <w:tblPrEx>
          <w:tblCellMar>
            <w:top w:w="0" w:type="dxa"/>
            <w:left w:w="10" w:type="dxa"/>
            <w:bottom w:w="0" w:type="dxa"/>
            <w:right w:w="10" w:type="dxa"/>
          </w:tblCellMar>
        </w:tblPrEx>
        <w:trPr>
          <w:trHeight w:val="533" w:hRule="exact"/>
          <w:jc w:val="center"/>
        </w:trPr>
        <w:tc>
          <w:tcPr>
            <w:tcBorders>
              <w:top w:val="single" w:color="auto" w:sz="4" w:space="0"/>
              <w:left w:val="single" w:color="auto" w:sz="4" w:space="0"/>
              <w:bottom w:val="single" w:color="auto" w:sz="4" w:space="0"/>
            </w:tcBorders>
            <w:shd w:val="clear" w:color="auto" w:fill="FFFFFF"/>
            <w:vAlign w:val="top"/>
          </w:tcPr>
          <w:p w14:paraId="26A12E84">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03</w:t>
            </w:r>
          </w:p>
        </w:tc>
        <w:tc>
          <w:tcPr>
            <w:gridSpan w:val="2"/>
            <w:tcBorders>
              <w:top w:val="single" w:color="auto" w:sz="4" w:space="0"/>
              <w:left w:val="single" w:color="auto" w:sz="4" w:space="0"/>
              <w:bottom w:val="single" w:color="auto" w:sz="4" w:space="0"/>
            </w:tcBorders>
            <w:shd w:val="clear" w:color="auto" w:fill="FFFFFF"/>
            <w:vAlign w:val="bottom"/>
          </w:tcPr>
          <w:p w14:paraId="3044F475">
            <w:pPr>
              <w:pStyle w:val="19"/>
              <w:keepNext w:val="0"/>
              <w:keepLines w:val="0"/>
              <w:widowControl w:val="0"/>
              <w:shd w:val="clear" w:color="auto" w:fill="auto"/>
              <w:bidi w:val="0"/>
              <w:spacing w:before="0" w:after="0" w:line="266"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Национальная безопасность и правоохранительная деятельность</w:t>
            </w:r>
          </w:p>
        </w:tc>
        <w:tc>
          <w:tcPr>
            <w:tcBorders>
              <w:top w:val="single" w:color="auto" w:sz="4" w:space="0"/>
              <w:left w:val="single" w:color="auto" w:sz="4" w:space="0"/>
              <w:bottom w:val="single" w:color="auto" w:sz="4" w:space="0"/>
            </w:tcBorders>
            <w:shd w:val="clear" w:color="auto" w:fill="FFFFFF"/>
            <w:vAlign w:val="center"/>
          </w:tcPr>
          <w:p w14:paraId="203BE37A">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40,00</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1BA26031">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w:t>
            </w:r>
          </w:p>
        </w:tc>
      </w:tr>
      <w:tr w14:paraId="10EDE4D2">
        <w:tblPrEx>
          <w:tblCellMar>
            <w:top w:w="0" w:type="dxa"/>
            <w:left w:w="10" w:type="dxa"/>
            <w:bottom w:w="0" w:type="dxa"/>
            <w:right w:w="10" w:type="dxa"/>
          </w:tblCellMar>
        </w:tblPrEx>
        <w:trPr>
          <w:trHeight w:val="326" w:hRule="exact"/>
          <w:jc w:val="center"/>
        </w:trPr>
        <w:tc>
          <w:tcPr>
            <w:tcBorders>
              <w:top w:val="single" w:color="auto" w:sz="4" w:space="0"/>
              <w:left w:val="single" w:color="auto" w:sz="4" w:space="0"/>
            </w:tcBorders>
            <w:shd w:val="clear" w:color="auto" w:fill="FFFFFF"/>
            <w:vAlign w:val="bottom"/>
          </w:tcPr>
          <w:p w14:paraId="2D816C8F">
            <w:pPr>
              <w:pStyle w:val="19"/>
              <w:keepNext w:val="0"/>
              <w:keepLines w:val="0"/>
              <w:widowControl w:val="0"/>
              <w:shd w:val="clear" w:color="auto" w:fill="auto"/>
              <w:bidi w:val="0"/>
              <w:spacing w:before="0" w:after="0" w:line="240" w:lineRule="auto"/>
              <w:ind w:left="0" w:right="0" w:firstLine="28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0FF86B37">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Национальная экономика</w:t>
            </w:r>
          </w:p>
        </w:tc>
        <w:tc>
          <w:tcPr>
            <w:gridSpan w:val="2"/>
            <w:tcBorders>
              <w:top w:val="single" w:color="auto" w:sz="4" w:space="0"/>
              <w:left w:val="single" w:color="auto" w:sz="4" w:space="0"/>
            </w:tcBorders>
            <w:shd w:val="clear" w:color="auto" w:fill="FFFFFF"/>
            <w:vAlign w:val="bottom"/>
          </w:tcPr>
          <w:p w14:paraId="65030FB8">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1924,80</w:t>
            </w:r>
          </w:p>
        </w:tc>
        <w:tc>
          <w:tcPr>
            <w:tcBorders>
              <w:top w:val="single" w:color="auto" w:sz="4" w:space="0"/>
              <w:left w:val="single" w:color="auto" w:sz="4" w:space="0"/>
              <w:right w:val="single" w:color="auto" w:sz="4" w:space="0"/>
            </w:tcBorders>
            <w:shd w:val="clear" w:color="auto" w:fill="FFFFFF"/>
            <w:vAlign w:val="bottom"/>
          </w:tcPr>
          <w:p w14:paraId="59CFA97F">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2441,80</w:t>
            </w:r>
          </w:p>
        </w:tc>
      </w:tr>
      <w:tr w14:paraId="7060592B">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bottom"/>
          </w:tcPr>
          <w:p w14:paraId="7B34F1FA">
            <w:pPr>
              <w:pStyle w:val="19"/>
              <w:keepNext w:val="0"/>
              <w:keepLines w:val="0"/>
              <w:widowControl w:val="0"/>
              <w:shd w:val="clear" w:color="auto" w:fill="auto"/>
              <w:bidi w:val="0"/>
              <w:spacing w:before="0" w:after="0" w:line="240" w:lineRule="auto"/>
              <w:ind w:left="0" w:right="0" w:firstLine="28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54AF74D4">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Жилищно-коммунальное хозяйство</w:t>
            </w:r>
          </w:p>
        </w:tc>
        <w:tc>
          <w:tcPr>
            <w:gridSpan w:val="2"/>
            <w:tcBorders>
              <w:top w:val="single" w:color="auto" w:sz="4" w:space="0"/>
              <w:left w:val="single" w:color="auto" w:sz="4" w:space="0"/>
            </w:tcBorders>
            <w:shd w:val="clear" w:color="auto" w:fill="FFFFFF"/>
            <w:vAlign w:val="bottom"/>
          </w:tcPr>
          <w:p w14:paraId="1A560088">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215,50</w:t>
            </w:r>
          </w:p>
        </w:tc>
        <w:tc>
          <w:tcPr>
            <w:tcBorders>
              <w:top w:val="single" w:color="auto" w:sz="4" w:space="0"/>
              <w:left w:val="single" w:color="auto" w:sz="4" w:space="0"/>
              <w:right w:val="single" w:color="auto" w:sz="4" w:space="0"/>
            </w:tcBorders>
            <w:shd w:val="clear" w:color="auto" w:fill="FFFFFF"/>
            <w:vAlign w:val="bottom"/>
          </w:tcPr>
          <w:p w14:paraId="2750B963">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308,60</w:t>
            </w:r>
          </w:p>
        </w:tc>
      </w:tr>
      <w:tr w14:paraId="313F9237">
        <w:tblPrEx>
          <w:tblCellMar>
            <w:top w:w="0" w:type="dxa"/>
            <w:left w:w="10" w:type="dxa"/>
            <w:bottom w:w="0" w:type="dxa"/>
            <w:right w:w="10" w:type="dxa"/>
          </w:tblCellMar>
        </w:tblPrEx>
        <w:trPr>
          <w:trHeight w:val="317" w:hRule="exact"/>
          <w:jc w:val="center"/>
        </w:trPr>
        <w:tc>
          <w:tcPr>
            <w:tcBorders>
              <w:top w:val="single" w:color="auto" w:sz="4" w:space="0"/>
              <w:left w:val="single" w:color="auto" w:sz="4" w:space="0"/>
            </w:tcBorders>
            <w:shd w:val="clear" w:color="auto" w:fill="FFFFFF"/>
            <w:vAlign w:val="bottom"/>
          </w:tcPr>
          <w:p w14:paraId="0FD36306">
            <w:pPr>
              <w:pStyle w:val="19"/>
              <w:keepNext w:val="0"/>
              <w:keepLines w:val="0"/>
              <w:widowControl w:val="0"/>
              <w:shd w:val="clear" w:color="auto" w:fill="auto"/>
              <w:bidi w:val="0"/>
              <w:spacing w:before="0" w:after="0" w:line="240" w:lineRule="auto"/>
              <w:ind w:left="0" w:right="0" w:firstLine="28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339D98C5">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Культура, кинематография</w:t>
            </w:r>
          </w:p>
        </w:tc>
        <w:tc>
          <w:tcPr>
            <w:gridSpan w:val="2"/>
            <w:tcBorders>
              <w:top w:val="single" w:color="auto" w:sz="4" w:space="0"/>
              <w:left w:val="single" w:color="auto" w:sz="4" w:space="0"/>
            </w:tcBorders>
            <w:shd w:val="clear" w:color="auto" w:fill="FFFFFF"/>
            <w:vAlign w:val="bottom"/>
          </w:tcPr>
          <w:p w14:paraId="5FCF0006">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1848,70</w:t>
            </w:r>
          </w:p>
        </w:tc>
        <w:tc>
          <w:tcPr>
            <w:tcBorders>
              <w:top w:val="single" w:color="auto" w:sz="4" w:space="0"/>
              <w:left w:val="single" w:color="auto" w:sz="4" w:space="0"/>
              <w:right w:val="single" w:color="auto" w:sz="4" w:space="0"/>
            </w:tcBorders>
            <w:shd w:val="clear" w:color="auto" w:fill="FFFFFF"/>
            <w:vAlign w:val="bottom"/>
          </w:tcPr>
          <w:p w14:paraId="034C641D">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1511,40</w:t>
            </w:r>
          </w:p>
        </w:tc>
      </w:tr>
      <w:tr w14:paraId="2972F380">
        <w:tblPrEx>
          <w:tblCellMar>
            <w:top w:w="0" w:type="dxa"/>
            <w:left w:w="10" w:type="dxa"/>
            <w:bottom w:w="0" w:type="dxa"/>
            <w:right w:w="10" w:type="dxa"/>
          </w:tblCellMar>
        </w:tblPrEx>
        <w:trPr>
          <w:trHeight w:val="312" w:hRule="exact"/>
          <w:jc w:val="center"/>
        </w:trPr>
        <w:tc>
          <w:tcPr>
            <w:tcBorders>
              <w:top w:val="single" w:color="auto" w:sz="4" w:space="0"/>
              <w:left w:val="single" w:color="auto" w:sz="4" w:space="0"/>
            </w:tcBorders>
            <w:shd w:val="clear" w:color="auto" w:fill="FFFFFF"/>
            <w:vAlign w:val="bottom"/>
          </w:tcPr>
          <w:p w14:paraId="138AD398">
            <w:pPr>
              <w:pStyle w:val="19"/>
              <w:keepNext w:val="0"/>
              <w:keepLines w:val="0"/>
              <w:widowControl w:val="0"/>
              <w:shd w:val="clear" w:color="auto" w:fill="auto"/>
              <w:bidi w:val="0"/>
              <w:spacing w:before="0" w:after="0" w:line="240" w:lineRule="auto"/>
              <w:ind w:left="0" w:right="0" w:firstLine="28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w:t>
            </w:r>
          </w:p>
        </w:tc>
        <w:tc>
          <w:tcPr>
            <w:tcBorders>
              <w:top w:val="single" w:color="auto" w:sz="4" w:space="0"/>
              <w:left w:val="single" w:color="auto" w:sz="4" w:space="0"/>
            </w:tcBorders>
            <w:shd w:val="clear" w:color="auto" w:fill="FFFFFF"/>
            <w:vAlign w:val="center"/>
          </w:tcPr>
          <w:p w14:paraId="288F4A3B">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Социальная политика</w:t>
            </w:r>
          </w:p>
        </w:tc>
        <w:tc>
          <w:tcPr>
            <w:gridSpan w:val="2"/>
            <w:tcBorders>
              <w:top w:val="single" w:color="auto" w:sz="4" w:space="0"/>
              <w:left w:val="single" w:color="auto" w:sz="4" w:space="0"/>
            </w:tcBorders>
            <w:shd w:val="clear" w:color="auto" w:fill="FFFFFF"/>
            <w:vAlign w:val="bottom"/>
          </w:tcPr>
          <w:p w14:paraId="0FB7F1C0">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w:t>
            </w:r>
          </w:p>
        </w:tc>
        <w:tc>
          <w:tcPr>
            <w:tcBorders>
              <w:top w:val="single" w:color="auto" w:sz="4" w:space="0"/>
              <w:left w:val="single" w:color="auto" w:sz="4" w:space="0"/>
              <w:right w:val="single" w:color="auto" w:sz="4" w:space="0"/>
            </w:tcBorders>
            <w:shd w:val="clear" w:color="auto" w:fill="FFFFFF"/>
            <w:vAlign w:val="bottom"/>
          </w:tcPr>
          <w:p w14:paraId="112E27F3">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w:t>
            </w:r>
          </w:p>
        </w:tc>
      </w:tr>
      <w:tr w14:paraId="54D5F714">
        <w:tblPrEx>
          <w:tblCellMar>
            <w:top w:w="0" w:type="dxa"/>
            <w:left w:w="10" w:type="dxa"/>
            <w:bottom w:w="0" w:type="dxa"/>
            <w:right w:w="10" w:type="dxa"/>
          </w:tblCellMar>
        </w:tblPrEx>
        <w:trPr>
          <w:trHeight w:val="317" w:hRule="exact"/>
          <w:jc w:val="center"/>
        </w:trPr>
        <w:tc>
          <w:tcPr>
            <w:tcBorders>
              <w:top w:val="single" w:color="auto" w:sz="4" w:space="0"/>
              <w:left w:val="single" w:color="auto" w:sz="4" w:space="0"/>
            </w:tcBorders>
            <w:shd w:val="clear" w:color="auto" w:fill="FFFFFF"/>
            <w:vAlign w:val="bottom"/>
          </w:tcPr>
          <w:p w14:paraId="48B7B351">
            <w:pPr>
              <w:pStyle w:val="19"/>
              <w:keepNext w:val="0"/>
              <w:keepLines w:val="0"/>
              <w:widowControl w:val="0"/>
              <w:shd w:val="clear" w:color="auto" w:fill="auto"/>
              <w:bidi w:val="0"/>
              <w:spacing w:before="0" w:after="0" w:line="240" w:lineRule="auto"/>
              <w:ind w:left="0" w:right="0" w:firstLine="28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11</w:t>
            </w:r>
          </w:p>
        </w:tc>
        <w:tc>
          <w:tcPr>
            <w:tcBorders>
              <w:top w:val="single" w:color="auto" w:sz="4" w:space="0"/>
              <w:left w:val="single" w:color="auto" w:sz="4" w:space="0"/>
            </w:tcBorders>
            <w:shd w:val="clear" w:color="auto" w:fill="FFFFFF"/>
            <w:vAlign w:val="center"/>
          </w:tcPr>
          <w:p w14:paraId="3698D041">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Физическая культура и спорт</w:t>
            </w:r>
          </w:p>
        </w:tc>
        <w:tc>
          <w:tcPr>
            <w:gridSpan w:val="2"/>
            <w:tcBorders>
              <w:top w:val="single" w:color="auto" w:sz="4" w:space="0"/>
              <w:left w:val="single" w:color="auto" w:sz="4" w:space="0"/>
            </w:tcBorders>
            <w:shd w:val="clear" w:color="auto" w:fill="FFFFFF"/>
            <w:vAlign w:val="bottom"/>
          </w:tcPr>
          <w:p w14:paraId="2998F4E3">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w:t>
            </w:r>
          </w:p>
        </w:tc>
        <w:tc>
          <w:tcPr>
            <w:tcBorders>
              <w:top w:val="single" w:color="auto" w:sz="4" w:space="0"/>
              <w:left w:val="single" w:color="auto" w:sz="4" w:space="0"/>
              <w:right w:val="single" w:color="auto" w:sz="4" w:space="0"/>
            </w:tcBorders>
            <w:shd w:val="clear" w:color="auto" w:fill="FFFFFF"/>
            <w:vAlign w:val="bottom"/>
          </w:tcPr>
          <w:p w14:paraId="5E8D2992">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w:t>
            </w:r>
          </w:p>
        </w:tc>
      </w:tr>
      <w:tr w14:paraId="0A87FA8E">
        <w:tblPrEx>
          <w:tblCellMar>
            <w:top w:w="0" w:type="dxa"/>
            <w:left w:w="10" w:type="dxa"/>
            <w:bottom w:w="0" w:type="dxa"/>
            <w:right w:w="10" w:type="dxa"/>
          </w:tblCellMar>
        </w:tblPrEx>
        <w:trPr>
          <w:trHeight w:val="317" w:hRule="exact"/>
          <w:jc w:val="center"/>
        </w:trPr>
        <w:tc>
          <w:tcPr>
            <w:tcBorders>
              <w:top w:val="single" w:color="auto" w:sz="4" w:space="0"/>
              <w:left w:val="single" w:color="auto" w:sz="4" w:space="0"/>
            </w:tcBorders>
            <w:shd w:val="clear" w:color="auto" w:fill="FFFFFF"/>
            <w:vAlign w:val="center"/>
          </w:tcPr>
          <w:p w14:paraId="1306A830">
            <w:pPr>
              <w:pStyle w:val="19"/>
              <w:keepNext w:val="0"/>
              <w:keepLines w:val="0"/>
              <w:widowControl w:val="0"/>
              <w:shd w:val="clear" w:color="auto" w:fill="auto"/>
              <w:bidi w:val="0"/>
              <w:spacing w:before="0" w:after="0" w:line="240" w:lineRule="auto"/>
              <w:ind w:left="0" w:right="0" w:firstLine="28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13</w:t>
            </w:r>
          </w:p>
        </w:tc>
        <w:tc>
          <w:tcPr>
            <w:tcBorders>
              <w:top w:val="single" w:color="auto" w:sz="4" w:space="0"/>
              <w:left w:val="single" w:color="auto" w:sz="4" w:space="0"/>
            </w:tcBorders>
            <w:shd w:val="clear" w:color="auto" w:fill="FFFFFF"/>
            <w:vAlign w:val="center"/>
          </w:tcPr>
          <w:p w14:paraId="4F0FA225">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Обслуживание государственного и муниципального долга</w:t>
            </w:r>
          </w:p>
        </w:tc>
        <w:tc>
          <w:tcPr>
            <w:gridSpan w:val="2"/>
            <w:tcBorders>
              <w:top w:val="single" w:color="auto" w:sz="4" w:space="0"/>
              <w:left w:val="single" w:color="auto" w:sz="4" w:space="0"/>
            </w:tcBorders>
            <w:shd w:val="clear" w:color="auto" w:fill="FFFFFF"/>
            <w:vAlign w:val="bottom"/>
          </w:tcPr>
          <w:p w14:paraId="3337AEB8">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w:t>
            </w:r>
          </w:p>
        </w:tc>
        <w:tc>
          <w:tcPr>
            <w:tcBorders>
              <w:top w:val="single" w:color="auto" w:sz="4" w:space="0"/>
              <w:left w:val="single" w:color="auto" w:sz="4" w:space="0"/>
              <w:right w:val="single" w:color="auto" w:sz="4" w:space="0"/>
            </w:tcBorders>
            <w:shd w:val="clear" w:color="auto" w:fill="FFFFFF"/>
            <w:vAlign w:val="bottom"/>
          </w:tcPr>
          <w:p w14:paraId="0CD94259">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w:t>
            </w:r>
          </w:p>
        </w:tc>
      </w:tr>
      <w:tr w14:paraId="164962D8">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top"/>
          </w:tcPr>
          <w:p w14:paraId="6B95F492">
            <w:pPr>
              <w:pStyle w:val="19"/>
              <w:keepNext w:val="0"/>
              <w:keepLines w:val="0"/>
              <w:widowControl w:val="0"/>
              <w:shd w:val="clear" w:color="auto" w:fill="auto"/>
              <w:bidi w:val="0"/>
              <w:spacing w:before="0" w:after="0" w:line="240" w:lineRule="auto"/>
              <w:ind w:left="0" w:right="0" w:firstLine="28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14</w:t>
            </w:r>
          </w:p>
        </w:tc>
        <w:tc>
          <w:tcPr>
            <w:tcBorders>
              <w:top w:val="single" w:color="auto" w:sz="4" w:space="0"/>
              <w:left w:val="single" w:color="auto" w:sz="4" w:space="0"/>
            </w:tcBorders>
            <w:shd w:val="clear" w:color="auto" w:fill="FFFFFF"/>
            <w:vAlign w:val="top"/>
          </w:tcPr>
          <w:p w14:paraId="0CFF19FF">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Межбюджетные трансферты</w:t>
            </w:r>
          </w:p>
        </w:tc>
        <w:tc>
          <w:tcPr>
            <w:gridSpan w:val="2"/>
            <w:tcBorders>
              <w:top w:val="single" w:color="auto" w:sz="4" w:space="0"/>
              <w:left w:val="single" w:color="auto" w:sz="4" w:space="0"/>
            </w:tcBorders>
            <w:shd w:val="clear" w:color="auto" w:fill="FFFFFF"/>
            <w:vAlign w:val="bottom"/>
          </w:tcPr>
          <w:p w14:paraId="39A9EAD9">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122,20</w:t>
            </w:r>
          </w:p>
        </w:tc>
        <w:tc>
          <w:tcPr>
            <w:tcBorders>
              <w:top w:val="single" w:color="auto" w:sz="4" w:space="0"/>
              <w:left w:val="single" w:color="auto" w:sz="4" w:space="0"/>
              <w:right w:val="single" w:color="auto" w:sz="4" w:space="0"/>
            </w:tcBorders>
            <w:shd w:val="clear" w:color="auto" w:fill="FFFFFF"/>
            <w:vAlign w:val="top"/>
          </w:tcPr>
          <w:p w14:paraId="7A218B10">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132,00</w:t>
            </w:r>
          </w:p>
        </w:tc>
      </w:tr>
      <w:tr w14:paraId="29FA3421">
        <w:tblPrEx>
          <w:tblCellMar>
            <w:top w:w="0" w:type="dxa"/>
            <w:left w:w="10" w:type="dxa"/>
            <w:bottom w:w="0" w:type="dxa"/>
            <w:right w:w="10" w:type="dxa"/>
          </w:tblCellMar>
        </w:tblPrEx>
        <w:trPr>
          <w:trHeight w:val="331" w:hRule="exact"/>
          <w:jc w:val="center"/>
        </w:trPr>
        <w:tc>
          <w:tcPr>
            <w:tcBorders>
              <w:top w:val="single" w:color="auto" w:sz="4" w:space="0"/>
              <w:left w:val="single" w:color="auto" w:sz="4" w:space="0"/>
              <w:bottom w:val="single" w:color="auto" w:sz="4" w:space="0"/>
            </w:tcBorders>
            <w:shd w:val="clear" w:color="auto" w:fill="FFFFFF"/>
            <w:vAlign w:val="top"/>
          </w:tcPr>
          <w:p w14:paraId="36CDE155">
            <w:pPr>
              <w:widowControl w:val="0"/>
              <w:rPr>
                <w:sz w:val="10"/>
                <w:szCs w:val="10"/>
              </w:rPr>
            </w:pPr>
          </w:p>
        </w:tc>
        <w:tc>
          <w:tcPr>
            <w:tcBorders>
              <w:top w:val="single" w:color="auto" w:sz="4" w:space="0"/>
              <w:left w:val="single" w:color="auto" w:sz="4" w:space="0"/>
              <w:bottom w:val="single" w:color="auto" w:sz="4" w:space="0"/>
            </w:tcBorders>
            <w:shd w:val="clear" w:color="auto" w:fill="FFFFFF"/>
            <w:vAlign w:val="bottom"/>
          </w:tcPr>
          <w:p w14:paraId="2B4ACD87">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Всего расходов</w:t>
            </w:r>
          </w:p>
        </w:tc>
        <w:tc>
          <w:tcPr>
            <w:gridSpan w:val="2"/>
            <w:tcBorders>
              <w:top w:val="single" w:color="auto" w:sz="4" w:space="0"/>
              <w:left w:val="single" w:color="auto" w:sz="4" w:space="0"/>
              <w:bottom w:val="single" w:color="auto" w:sz="4" w:space="0"/>
            </w:tcBorders>
            <w:shd w:val="clear" w:color="auto" w:fill="FFFFFF"/>
            <w:vAlign w:val="bottom"/>
          </w:tcPr>
          <w:p w14:paraId="04C5C389">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7698,70</w:t>
            </w: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5476B600">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7171,40</w:t>
            </w:r>
          </w:p>
        </w:tc>
      </w:tr>
    </w:tbl>
    <w:p w14:paraId="104BEB7D">
      <w:pPr>
        <w:pStyle w:val="17"/>
        <w:keepNext w:val="0"/>
        <w:keepLines w:val="0"/>
        <w:widowControl w:val="0"/>
        <w:shd w:val="clear" w:color="auto" w:fill="auto"/>
        <w:bidi w:val="0"/>
        <w:spacing w:before="0" w:after="0" w:line="240" w:lineRule="auto"/>
        <w:ind w:left="2179" w:right="0" w:firstLine="0"/>
        <w:jc w:val="left"/>
      </w:pPr>
      <w:r>
        <w:rPr>
          <w:color w:val="000000"/>
          <w:spacing w:val="0"/>
          <w:w w:val="100"/>
          <w:position w:val="0"/>
          <w:shd w:val="clear" w:color="auto" w:fill="auto"/>
          <w:lang w:val="ru-RU" w:eastAsia="ru-RU" w:bidi="ru-RU"/>
        </w:rPr>
        <w:t>Раздел 0100 «Общегосударственные вопросы»</w:t>
      </w:r>
    </w:p>
    <w:p w14:paraId="54DA0A54">
      <w:pPr>
        <w:widowControl w:val="0"/>
        <w:spacing w:after="279" w:line="1" w:lineRule="exact"/>
      </w:pPr>
    </w:p>
    <w:p w14:paraId="580ECDEF">
      <w:pPr>
        <w:pStyle w:val="5"/>
        <w:keepNext w:val="0"/>
        <w:keepLines w:val="0"/>
        <w:widowControl w:val="0"/>
        <w:shd w:val="clear" w:color="auto" w:fill="auto"/>
        <w:bidi w:val="0"/>
        <w:spacing w:before="0" w:after="0"/>
        <w:ind w:left="440" w:right="0" w:firstLine="780"/>
        <w:jc w:val="both"/>
      </w:pPr>
      <w:r>
        <w:rPr>
          <w:color w:val="000000"/>
          <w:spacing w:val="0"/>
          <w:w w:val="100"/>
          <w:position w:val="0"/>
          <w:shd w:val="clear" w:color="auto" w:fill="auto"/>
          <w:lang w:val="ru-RU" w:eastAsia="ru-RU" w:bidi="ru-RU"/>
        </w:rPr>
        <w:t>По органам местного самоуправления оплата труда с начислениями рассчитывается в соответствии со штатными расписаниями с учетом 'нормативов, установленных постановлением Правительства Республики Карелия от 18.06.2012 г. № 190-П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w:t>
      </w:r>
    </w:p>
    <w:p w14:paraId="1C34A517">
      <w:pPr>
        <w:pStyle w:val="5"/>
        <w:keepNext w:val="0"/>
        <w:keepLines w:val="0"/>
        <w:widowControl w:val="0"/>
        <w:shd w:val="clear" w:color="auto" w:fill="auto"/>
        <w:bidi w:val="0"/>
        <w:spacing w:before="0" w:after="0"/>
        <w:ind w:left="440" w:right="0" w:firstLine="780"/>
        <w:jc w:val="both"/>
      </w:pPr>
      <w:r>
        <w:rPr>
          <w:color w:val="000000"/>
          <w:spacing w:val="0"/>
          <w:w w:val="100"/>
          <w:position w:val="0"/>
          <w:shd w:val="clear" w:color="auto" w:fill="auto"/>
          <w:lang w:val="ru-RU" w:eastAsia="ru-RU" w:bidi="ru-RU"/>
        </w:rPr>
        <w:t>В числе основных направлений расходов местного бюджета по данному разделу предусмотрены средства на финансовое обеспечение деятельности органов местного самоуправления в сумме 2398,60 тыс. рублей, в том числе:</w:t>
      </w:r>
    </w:p>
    <w:p w14:paraId="3D0AF2A5">
      <w:pPr>
        <w:pStyle w:val="5"/>
        <w:keepNext w:val="0"/>
        <w:keepLines w:val="0"/>
        <w:widowControl w:val="0"/>
        <w:shd w:val="clear" w:color="auto" w:fill="auto"/>
        <w:bidi w:val="0"/>
        <w:spacing w:before="0" w:after="0"/>
        <w:ind w:left="440" w:right="0" w:firstLine="120"/>
        <w:jc w:val="both"/>
      </w:pPr>
      <w:r>
        <w:rPr>
          <w:color w:val="000000"/>
          <w:spacing w:val="0"/>
          <w:w w:val="100"/>
          <w:position w:val="0"/>
          <w:shd w:val="clear" w:color="auto" w:fill="auto"/>
          <w:lang w:val="ru-RU" w:eastAsia="ru-RU" w:bidi="ru-RU"/>
        </w:rPr>
        <w:t>-на содержание главы поселения (на заработную плату со страховыми взносами) в сумме 1244,60 тыс. рублей.</w:t>
      </w:r>
    </w:p>
    <w:p w14:paraId="5404284B">
      <w:pPr>
        <w:pStyle w:val="5"/>
        <w:keepNext w:val="0"/>
        <w:keepLines w:val="0"/>
        <w:widowControl w:val="0"/>
        <w:numPr>
          <w:ilvl w:val="0"/>
          <w:numId w:val="6"/>
        </w:numPr>
        <w:shd w:val="clear" w:color="auto" w:fill="auto"/>
        <w:tabs>
          <w:tab w:val="left" w:pos="647"/>
        </w:tabs>
        <w:bidi w:val="0"/>
        <w:spacing w:before="0" w:after="0"/>
        <w:ind w:left="440" w:right="0" w:firstLine="60"/>
        <w:jc w:val="both"/>
      </w:pPr>
      <w:r>
        <w:rPr>
          <w:color w:val="000000"/>
          <w:spacing w:val="0"/>
          <w:w w:val="100"/>
          <w:position w:val="0"/>
          <w:shd w:val="clear" w:color="auto" w:fill="auto"/>
          <w:lang w:val="ru-RU" w:eastAsia="ru-RU" w:bidi="ru-RU"/>
        </w:rPr>
        <w:t>на содержание аппарата администрации поселения (на заработную плату со страховыми взносами) в сумме 761,90 тыс. рублей,</w:t>
      </w:r>
    </w:p>
    <w:p w14:paraId="46698BB1">
      <w:pPr>
        <w:pStyle w:val="5"/>
        <w:keepNext w:val="0"/>
        <w:keepLines w:val="0"/>
        <w:widowControl w:val="0"/>
        <w:numPr>
          <w:ilvl w:val="0"/>
          <w:numId w:val="6"/>
        </w:numPr>
        <w:shd w:val="clear" w:color="auto" w:fill="auto"/>
        <w:tabs>
          <w:tab w:val="left" w:pos="702"/>
        </w:tabs>
        <w:bidi w:val="0"/>
        <w:spacing w:before="0" w:after="0"/>
        <w:ind w:left="440" w:right="0" w:firstLine="60"/>
        <w:jc w:val="both"/>
      </w:pPr>
      <w:r>
        <w:rPr>
          <w:color w:val="000000"/>
          <w:spacing w:val="0"/>
          <w:w w:val="100"/>
          <w:position w:val="0"/>
          <w:shd w:val="clear" w:color="auto" w:fill="auto"/>
          <w:lang w:val="ru-RU" w:eastAsia="ru-RU" w:bidi="ru-RU"/>
        </w:rPr>
        <w:t>на закупку энергетических ресурсов (эл. энергия) - 80,40 тыс.руб.,</w:t>
      </w:r>
    </w:p>
    <w:p w14:paraId="6B75E498">
      <w:pPr>
        <w:pStyle w:val="5"/>
        <w:keepNext w:val="0"/>
        <w:keepLines w:val="0"/>
        <w:widowControl w:val="0"/>
        <w:numPr>
          <w:ilvl w:val="0"/>
          <w:numId w:val="6"/>
        </w:numPr>
        <w:shd w:val="clear" w:color="auto" w:fill="auto"/>
        <w:tabs>
          <w:tab w:val="left" w:pos="707"/>
        </w:tabs>
        <w:bidi w:val="0"/>
        <w:spacing w:before="0" w:after="0"/>
        <w:ind w:left="440" w:right="0" w:firstLine="60"/>
        <w:jc w:val="both"/>
      </w:pPr>
      <w:r>
        <w:rPr>
          <w:color w:val="000000"/>
          <w:spacing w:val="0"/>
          <w:w w:val="100"/>
          <w:position w:val="0"/>
          <w:shd w:val="clear" w:color="auto" w:fill="auto"/>
          <w:lang w:val="ru-RU" w:eastAsia="ru-RU" w:bidi="ru-RU"/>
        </w:rPr>
        <w:t>прочая закупка товаров, работ и услуг - 296,50 тыс. руб.</w:t>
      </w:r>
    </w:p>
    <w:p w14:paraId="09B554F6">
      <w:pPr>
        <w:pStyle w:val="5"/>
        <w:keepNext w:val="0"/>
        <w:keepLines w:val="0"/>
        <w:widowControl w:val="0"/>
        <w:numPr>
          <w:ilvl w:val="0"/>
          <w:numId w:val="6"/>
        </w:numPr>
        <w:shd w:val="clear" w:color="auto" w:fill="auto"/>
        <w:tabs>
          <w:tab w:val="left" w:pos="652"/>
        </w:tabs>
        <w:bidi w:val="0"/>
        <w:spacing w:before="0" w:after="0"/>
        <w:ind w:left="440" w:right="0" w:firstLine="60"/>
        <w:jc w:val="both"/>
      </w:pPr>
      <w:r>
        <w:rPr>
          <w:color w:val="000000"/>
          <w:spacing w:val="0"/>
          <w:w w:val="100"/>
          <w:position w:val="0"/>
          <w:shd w:val="clear" w:color="auto" w:fill="auto"/>
          <w:lang w:val="ru-RU" w:eastAsia="ru-RU" w:bidi="ru-RU"/>
        </w:rPr>
        <w:t>Осуществление обеспечения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- 2,00 тыс. руб.</w:t>
      </w:r>
    </w:p>
    <w:p w14:paraId="0A30101C">
      <w:pPr>
        <w:pStyle w:val="5"/>
        <w:keepNext w:val="0"/>
        <w:keepLines w:val="0"/>
        <w:widowControl w:val="0"/>
        <w:numPr>
          <w:ilvl w:val="0"/>
          <w:numId w:val="6"/>
        </w:numPr>
        <w:shd w:val="clear" w:color="auto" w:fill="auto"/>
        <w:tabs>
          <w:tab w:val="left" w:pos="707"/>
        </w:tabs>
        <w:bidi w:val="0"/>
        <w:spacing w:before="0" w:after="0"/>
        <w:ind w:left="440" w:right="0" w:firstLine="60"/>
        <w:jc w:val="both"/>
      </w:pPr>
      <w:r>
        <w:rPr>
          <w:color w:val="000000"/>
          <w:spacing w:val="0"/>
          <w:w w:val="100"/>
          <w:position w:val="0"/>
          <w:shd w:val="clear" w:color="auto" w:fill="auto"/>
          <w:lang w:val="ru-RU" w:eastAsia="ru-RU" w:bidi="ru-RU"/>
        </w:rPr>
        <w:t>резервный фонд 1,00 тыс. руб.</w:t>
      </w:r>
    </w:p>
    <w:p w14:paraId="7DD5CD6A">
      <w:pPr>
        <w:pStyle w:val="5"/>
        <w:keepNext w:val="0"/>
        <w:keepLines w:val="0"/>
        <w:widowControl w:val="0"/>
        <w:numPr>
          <w:ilvl w:val="0"/>
          <w:numId w:val="6"/>
        </w:numPr>
        <w:shd w:val="clear" w:color="auto" w:fill="auto"/>
        <w:tabs>
          <w:tab w:val="left" w:pos="707"/>
        </w:tabs>
        <w:bidi w:val="0"/>
        <w:spacing w:before="0" w:after="280"/>
        <w:ind w:left="440" w:right="0" w:firstLine="60"/>
        <w:jc w:val="both"/>
      </w:pPr>
      <w:r>
        <w:rPr>
          <w:color w:val="000000"/>
          <w:spacing w:val="0"/>
          <w:w w:val="100"/>
          <w:position w:val="0"/>
          <w:shd w:val="clear" w:color="auto" w:fill="auto"/>
          <w:lang w:val="ru-RU" w:eastAsia="ru-RU" w:bidi="ru-RU"/>
        </w:rPr>
        <w:t>уплата налогов и иных платежей- 12,20 тыс. руб.</w:t>
      </w:r>
    </w:p>
    <w:p w14:paraId="5838BFE7">
      <w:pPr>
        <w:pStyle w:val="11"/>
        <w:keepNext/>
        <w:keepLines/>
        <w:widowControl w:val="0"/>
        <w:shd w:val="clear" w:color="auto" w:fill="auto"/>
        <w:bidi w:val="0"/>
        <w:spacing w:before="0" w:after="280" w:line="240" w:lineRule="auto"/>
        <w:ind w:left="0" w:right="0" w:firstLine="0"/>
        <w:jc w:val="center"/>
      </w:pPr>
      <w:bookmarkStart w:id="34" w:name="bookmark35"/>
      <w:bookmarkStart w:id="35" w:name="bookmark34"/>
      <w:r>
        <w:rPr>
          <w:color w:val="000000"/>
          <w:spacing w:val="0"/>
          <w:w w:val="100"/>
          <w:position w:val="0"/>
          <w:shd w:val="clear" w:color="auto" w:fill="auto"/>
          <w:lang w:val="ru-RU" w:eastAsia="ru-RU" w:bidi="ru-RU"/>
        </w:rPr>
        <w:t>Раздел 0200 «Национальная оборона»</w:t>
      </w:r>
      <w:bookmarkEnd w:id="34"/>
      <w:bookmarkEnd w:id="35"/>
    </w:p>
    <w:p w14:paraId="45697D83">
      <w:pPr>
        <w:pStyle w:val="5"/>
        <w:keepNext w:val="0"/>
        <w:keepLines w:val="0"/>
        <w:widowControl w:val="0"/>
        <w:shd w:val="clear" w:color="auto" w:fill="auto"/>
        <w:bidi w:val="0"/>
        <w:spacing w:before="0" w:after="0" w:line="286" w:lineRule="auto"/>
        <w:ind w:left="440" w:right="0" w:firstLine="780"/>
        <w:jc w:val="both"/>
      </w:pPr>
      <w:r>
        <w:rPr>
          <w:color w:val="000000"/>
          <w:spacing w:val="0"/>
          <w:w w:val="100"/>
          <w:position w:val="0"/>
          <w:shd w:val="clear" w:color="auto" w:fill="auto"/>
          <w:lang w:val="ru-RU" w:eastAsia="ru-RU" w:bidi="ru-RU"/>
        </w:rPr>
        <w:t>В проекте местного бюджета по данному разделу на 2026 год предусмотрены бюджетные ассигнования в сумме 379,00 тыс. рублей, в т. ч. на оплату труда - 291,10 тыс. руб., страховые взносы - 87,90 руб.</w:t>
      </w:r>
    </w:p>
    <w:p w14:paraId="592EA898">
      <w:pPr>
        <w:pStyle w:val="5"/>
        <w:keepNext w:val="0"/>
        <w:keepLines w:val="0"/>
        <w:widowControl w:val="0"/>
        <w:shd w:val="clear" w:color="auto" w:fill="auto"/>
        <w:bidi w:val="0"/>
        <w:spacing w:before="0" w:after="560" w:line="286" w:lineRule="auto"/>
        <w:ind w:left="440" w:right="0" w:firstLine="780"/>
        <w:jc w:val="both"/>
      </w:pPr>
      <w:r>
        <w:rPr>
          <w:color w:val="000000"/>
          <w:spacing w:val="0"/>
          <w:w w:val="100"/>
          <w:position w:val="0"/>
          <w:shd w:val="clear" w:color="auto" w:fill="auto"/>
          <w:lang w:val="ru-RU" w:eastAsia="ru-RU" w:bidi="ru-RU"/>
        </w:rPr>
        <w:t>Расходы по данному разделу будут направлены на осуществление полномочий по первичному воинскому учету органами местного самоуправления поселения, осуществляемые за счет субвенций из федерального бюджета, т. е. на содержание специалиста по первичному воинскому учету на территориях, где отсутствуют военные комиссариаты.</w:t>
      </w:r>
    </w:p>
    <w:p w14:paraId="1C35BF29">
      <w:pPr>
        <w:pStyle w:val="11"/>
        <w:keepNext/>
        <w:keepLines/>
        <w:widowControl w:val="0"/>
        <w:shd w:val="clear" w:color="auto" w:fill="auto"/>
        <w:bidi w:val="0"/>
        <w:spacing w:before="0" w:after="280" w:line="240" w:lineRule="auto"/>
        <w:ind w:left="0" w:right="0" w:firstLine="0"/>
        <w:jc w:val="center"/>
      </w:pPr>
      <w:bookmarkStart w:id="36" w:name="bookmark37"/>
      <w:bookmarkStart w:id="37" w:name="bookmark36"/>
      <w:r>
        <w:rPr>
          <w:color w:val="000000"/>
          <w:spacing w:val="0"/>
          <w:w w:val="100"/>
          <w:position w:val="0"/>
          <w:shd w:val="clear" w:color="auto" w:fill="auto"/>
          <w:lang w:val="ru-RU" w:eastAsia="ru-RU" w:bidi="ru-RU"/>
        </w:rPr>
        <w:t>Раздел 0400 «Национальная экономика»</w:t>
      </w:r>
      <w:bookmarkEnd w:id="36"/>
      <w:bookmarkEnd w:id="37"/>
    </w:p>
    <w:p w14:paraId="2CE64C5E">
      <w:pPr>
        <w:pStyle w:val="5"/>
        <w:keepNext w:val="0"/>
        <w:keepLines w:val="0"/>
        <w:widowControl w:val="0"/>
        <w:shd w:val="clear" w:color="auto" w:fill="auto"/>
        <w:bidi w:val="0"/>
        <w:spacing w:before="0" w:after="0"/>
        <w:ind w:left="440" w:right="0" w:firstLine="780"/>
        <w:jc w:val="left"/>
      </w:pPr>
      <w:r>
        <w:rPr>
          <w:color w:val="000000"/>
          <w:spacing w:val="0"/>
          <w:w w:val="100"/>
          <w:position w:val="0"/>
          <w:shd w:val="clear" w:color="auto" w:fill="auto"/>
          <w:lang w:val="ru-RU" w:eastAsia="ru-RU" w:bidi="ru-RU"/>
        </w:rPr>
        <w:t>В проекте местного бюджета по данному разделу предусмотрены бюджетные ассигнования на 2026 год в сумме 2441,80 тыс. рублей, в т. ч. на уличное освещение - 553,40 тыс. руб.; на обслуживание автомобильных дорог - 1386,20 тыс. руб.; на организацию транспортных услуг населению и организацию транспортного обслуживания в границах поселения - 502,20 тыс. руб.</w:t>
      </w:r>
    </w:p>
    <w:p w14:paraId="715DE786">
      <w:pPr>
        <w:pStyle w:val="5"/>
        <w:keepNext w:val="0"/>
        <w:keepLines w:val="0"/>
        <w:widowControl w:val="0"/>
        <w:shd w:val="clear" w:color="auto" w:fill="auto"/>
        <w:bidi w:val="0"/>
        <w:spacing w:before="0" w:after="300" w:line="276" w:lineRule="auto"/>
        <w:ind w:left="640" w:right="0" w:firstLine="720"/>
        <w:jc w:val="left"/>
      </w:pPr>
      <w:r>
        <w:rPr>
          <w:color w:val="000000"/>
          <w:spacing w:val="0"/>
          <w:w w:val="100"/>
          <w:position w:val="0"/>
          <w:shd w:val="clear" w:color="auto" w:fill="auto"/>
          <w:lang w:val="ru-RU" w:eastAsia="ru-RU" w:bidi="ru-RU"/>
        </w:rPr>
        <w:t>В целях поддержания и развития сети автомобильных дорог местного значения данные средства поступают в виде налога на акцизы.</w:t>
      </w:r>
    </w:p>
    <w:p w14:paraId="1E57B3A4">
      <w:pPr>
        <w:pStyle w:val="11"/>
        <w:keepNext/>
        <w:keepLines/>
        <w:widowControl w:val="0"/>
        <w:shd w:val="clear" w:color="auto" w:fill="auto"/>
        <w:bidi w:val="0"/>
        <w:spacing w:before="0" w:after="300" w:line="240" w:lineRule="auto"/>
        <w:ind w:left="2760" w:right="0" w:firstLine="0"/>
        <w:jc w:val="left"/>
      </w:pPr>
      <w:bookmarkStart w:id="38" w:name="bookmark38"/>
      <w:bookmarkStart w:id="39" w:name="bookmark39"/>
      <w:r>
        <w:rPr>
          <w:color w:val="000000"/>
          <w:spacing w:val="0"/>
          <w:w w:val="100"/>
          <w:position w:val="0"/>
          <w:shd w:val="clear" w:color="auto" w:fill="auto"/>
          <w:lang w:val="ru-RU" w:eastAsia="ru-RU" w:bidi="ru-RU"/>
        </w:rPr>
        <w:t>Раздел 0500 «Жилищно-коммунальное хозяйство»</w:t>
      </w:r>
      <w:bookmarkEnd w:id="38"/>
      <w:bookmarkEnd w:id="39"/>
    </w:p>
    <w:p w14:paraId="79CD2C9C">
      <w:pPr>
        <w:pStyle w:val="5"/>
        <w:keepNext w:val="0"/>
        <w:keepLines w:val="0"/>
        <w:widowControl w:val="0"/>
        <w:shd w:val="clear" w:color="auto" w:fill="auto"/>
        <w:bidi w:val="0"/>
        <w:spacing w:before="0" w:after="300"/>
        <w:ind w:left="640" w:right="0" w:firstLine="720"/>
        <w:jc w:val="left"/>
      </w:pPr>
      <w:r>
        <w:rPr>
          <w:color w:val="000000"/>
          <w:spacing w:val="0"/>
          <w:w w:val="100"/>
          <w:position w:val="0"/>
          <w:shd w:val="clear" w:color="auto" w:fill="auto"/>
          <w:lang w:val="ru-RU" w:eastAsia="ru-RU" w:bidi="ru-RU"/>
        </w:rPr>
        <w:t>В проекте местного бюджета по данному разделу предусмотрены бюджетные ассигнования на 2026 год в сумме 308,60 тыс. руб. на организацию водоснабжения в пределах переданных полномочий.</w:t>
      </w:r>
    </w:p>
    <w:p w14:paraId="50109F87">
      <w:pPr>
        <w:pStyle w:val="11"/>
        <w:keepNext/>
        <w:keepLines/>
        <w:widowControl w:val="0"/>
        <w:shd w:val="clear" w:color="auto" w:fill="auto"/>
        <w:bidi w:val="0"/>
        <w:spacing w:before="0" w:after="300" w:line="240" w:lineRule="auto"/>
        <w:ind w:left="0" w:right="0" w:firstLine="0"/>
        <w:jc w:val="center"/>
      </w:pPr>
      <w:bookmarkStart w:id="40" w:name="bookmark41"/>
      <w:bookmarkStart w:id="41" w:name="bookmark40"/>
      <w:r>
        <w:rPr>
          <w:color w:val="000000"/>
          <w:spacing w:val="0"/>
          <w:w w:val="100"/>
          <w:position w:val="0"/>
          <w:shd w:val="clear" w:color="auto" w:fill="auto"/>
          <w:lang w:val="ru-RU" w:eastAsia="ru-RU" w:bidi="ru-RU"/>
        </w:rPr>
        <w:t>Раздел 0800 «Культура»</w:t>
      </w:r>
      <w:bookmarkEnd w:id="40"/>
      <w:bookmarkEnd w:id="41"/>
    </w:p>
    <w:p w14:paraId="4ADFF15D">
      <w:pPr>
        <w:pStyle w:val="5"/>
        <w:keepNext w:val="0"/>
        <w:keepLines w:val="0"/>
        <w:widowControl w:val="0"/>
        <w:shd w:val="clear" w:color="auto" w:fill="auto"/>
        <w:bidi w:val="0"/>
        <w:spacing w:before="0" w:after="820" w:line="286" w:lineRule="auto"/>
        <w:ind w:left="640" w:right="0" w:firstLine="720"/>
        <w:jc w:val="left"/>
      </w:pPr>
      <w:r>
        <w:rPr>
          <w:color w:val="000000"/>
          <w:spacing w:val="0"/>
          <w:w w:val="100"/>
          <w:position w:val="0"/>
          <w:shd w:val="clear" w:color="auto" w:fill="auto"/>
          <w:lang w:val="ru-RU" w:eastAsia="ru-RU" w:bidi="ru-RU"/>
        </w:rPr>
        <w:t>В проекте местного бюджета по данному разделу предусмотрены бюджетные ассигнования на 2026 год в сумме 1511,50 тыс. рублей, в т. ч на оплату труда - 994,50 тыс. рублей, на страховые взносы - 300,30 тыс. рублей работникам культуры, на оплату коммунальных услуг - 216,60 тыс. рублей.</w:t>
      </w:r>
    </w:p>
    <w:p w14:paraId="74BE248E">
      <w:pPr>
        <w:pStyle w:val="11"/>
        <w:keepNext/>
        <w:keepLines/>
        <w:widowControl w:val="0"/>
        <w:shd w:val="clear" w:color="auto" w:fill="auto"/>
        <w:bidi w:val="0"/>
        <w:spacing w:before="0" w:after="300" w:line="240" w:lineRule="auto"/>
        <w:ind w:left="0" w:right="0" w:firstLine="0"/>
        <w:jc w:val="center"/>
      </w:pPr>
      <w:bookmarkStart w:id="42" w:name="bookmark43"/>
      <w:bookmarkStart w:id="43" w:name="bookmark42"/>
      <w:r>
        <w:rPr>
          <w:color w:val="000000"/>
          <w:spacing w:val="0"/>
          <w:w w:val="100"/>
          <w:position w:val="0"/>
          <w:shd w:val="clear" w:color="auto" w:fill="auto"/>
          <w:lang w:val="ru-RU" w:eastAsia="ru-RU" w:bidi="ru-RU"/>
        </w:rPr>
        <w:t>Раздел 1400 «Межбюджетные трансферты»</w:t>
      </w:r>
      <w:bookmarkEnd w:id="42"/>
      <w:bookmarkEnd w:id="43"/>
    </w:p>
    <w:p w14:paraId="416A7425">
      <w:pPr>
        <w:pStyle w:val="5"/>
        <w:keepNext w:val="0"/>
        <w:keepLines w:val="0"/>
        <w:widowControl w:val="0"/>
        <w:shd w:val="clear" w:color="auto" w:fill="auto"/>
        <w:bidi w:val="0"/>
        <w:spacing w:before="0" w:after="300" w:line="290" w:lineRule="auto"/>
        <w:ind w:left="640" w:right="0" w:firstLine="460"/>
        <w:jc w:val="left"/>
        <w:sectPr>
          <w:headerReference r:id="rId8" w:type="default"/>
          <w:headerReference r:id="rId9" w:type="even"/>
          <w:footnotePr>
            <w:numFmt w:val="decimal"/>
          </w:footnotePr>
          <w:pgSz w:w="11900" w:h="16840"/>
          <w:pgMar w:top="1333" w:right="700" w:bottom="421" w:left="1034" w:header="905" w:footer="3" w:gutter="0"/>
          <w:cols w:space="720" w:num="1"/>
          <w:rtlGutter w:val="0"/>
          <w:docGrid w:linePitch="360" w:charSpace="0"/>
        </w:sectPr>
      </w:pPr>
      <w:r>
        <w:rPr>
          <w:color w:val="000000"/>
          <w:spacing w:val="0"/>
          <w:w w:val="100"/>
          <w:position w:val="0"/>
          <w:shd w:val="clear" w:color="auto" w:fill="auto"/>
          <w:lang w:val="ru-RU" w:eastAsia="ru-RU" w:bidi="ru-RU"/>
        </w:rPr>
        <w:t>• В проекте местного бюджета по данному разделу предусмотрены бюджетные ассигнования на 2026 год в сумме 132,00 тыс. рублей. Межбюджетные трансферты, выделяемые из бюджета Кубовского сельского поселения на финансирование расходов, связанных с передачей полномочий органам местного самоуправления муниципального района, в том числе по формированию и исполнению бюджета поселения в сумме 120,90 тыс.рублей, КСО - 4,30 тыс. рублей, ГО ЧС - 6,80 тыс. рублей.</w:t>
      </w:r>
    </w:p>
    <w:p w14:paraId="695862F9">
      <w:pPr>
        <w:pStyle w:val="21"/>
        <w:keepNext w:val="0"/>
        <w:keepLines w:val="0"/>
        <w:widowControl w:val="0"/>
        <w:shd w:val="clear" w:color="auto" w:fill="auto"/>
        <w:bidi w:val="0"/>
        <w:spacing w:before="0" w:after="240" w:line="240" w:lineRule="auto"/>
        <w:ind w:left="0" w:right="0" w:firstLine="0"/>
        <w:jc w:val="right"/>
      </w:pPr>
      <w:r>
        <w:rPr>
          <w:b w:val="0"/>
          <w:bCs w:val="0"/>
          <w:color w:val="000000"/>
          <w:spacing w:val="0"/>
          <w:w w:val="100"/>
          <w:position w:val="0"/>
          <w:shd w:val="clear" w:color="auto" w:fill="auto"/>
          <w:lang w:val="ru-RU" w:eastAsia="ru-RU" w:bidi="ru-RU"/>
        </w:rPr>
        <w:t>Респубшки Карегия на 2026 год"</w:t>
      </w:r>
    </w:p>
    <w:p w14:paraId="5C9A0103">
      <w:pPr>
        <w:pStyle w:val="21"/>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ru-RU" w:eastAsia="ru-RU" w:bidi="ru-RU"/>
        </w:rPr>
        <w:t>Прогнозируемые поступления доходов бюджета Кубовского сельского поселения в соответствии с классификацией доходов бюджета</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на 2026 год</w:t>
      </w:r>
    </w:p>
    <w:tbl>
      <w:tblPr>
        <w:tblStyle w:val="3"/>
        <w:tblW w:w="0" w:type="auto"/>
        <w:jc w:val="center"/>
        <w:tblLayout w:type="fixed"/>
        <w:tblCellMar>
          <w:top w:w="0" w:type="dxa"/>
          <w:left w:w="10" w:type="dxa"/>
          <w:bottom w:w="0" w:type="dxa"/>
          <w:right w:w="10" w:type="dxa"/>
        </w:tblCellMar>
      </w:tblPr>
      <w:tblGrid>
        <w:gridCol w:w="533"/>
        <w:gridCol w:w="5131"/>
        <w:gridCol w:w="379"/>
        <w:gridCol w:w="307"/>
        <w:gridCol w:w="283"/>
        <w:gridCol w:w="346"/>
        <w:gridCol w:w="336"/>
        <w:gridCol w:w="365"/>
        <w:gridCol w:w="374"/>
        <w:gridCol w:w="346"/>
        <w:gridCol w:w="1310"/>
      </w:tblGrid>
      <w:tr w14:paraId="574D02DB">
        <w:tblPrEx>
          <w:tblCellMar>
            <w:top w:w="0" w:type="dxa"/>
            <w:left w:w="10" w:type="dxa"/>
            <w:bottom w:w="0" w:type="dxa"/>
            <w:right w:w="10" w:type="dxa"/>
          </w:tblCellMar>
        </w:tblPrEx>
        <w:trPr>
          <w:trHeight w:val="562" w:hRule="exact"/>
          <w:jc w:val="center"/>
        </w:trPr>
        <w:tc>
          <w:tcPr>
            <w:vMerge w:val="restart"/>
            <w:tcBorders>
              <w:top w:val="single" w:color="auto" w:sz="4" w:space="0"/>
              <w:left w:val="single" w:color="auto" w:sz="4" w:space="0"/>
            </w:tcBorders>
            <w:shd w:val="clear" w:color="auto" w:fill="FFFFFF"/>
            <w:vAlign w:val="center"/>
          </w:tcPr>
          <w:p w14:paraId="59134F2E">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 п/п</w:t>
            </w:r>
          </w:p>
        </w:tc>
        <w:tc>
          <w:tcPr>
            <w:tcBorders>
              <w:top w:val="single" w:color="auto" w:sz="4" w:space="0"/>
              <w:left w:val="single" w:color="auto" w:sz="4" w:space="0"/>
            </w:tcBorders>
            <w:shd w:val="clear" w:color="auto" w:fill="FFFFFF"/>
            <w:vAlign w:val="top"/>
          </w:tcPr>
          <w:p w14:paraId="3B94FFE9">
            <w:pPr>
              <w:widowControl w:val="0"/>
              <w:rPr>
                <w:sz w:val="10"/>
                <w:szCs w:val="10"/>
              </w:rPr>
            </w:pPr>
          </w:p>
        </w:tc>
        <w:tc>
          <w:tcPr>
            <w:gridSpan w:val="8"/>
            <w:tcBorders>
              <w:top w:val="single" w:color="auto" w:sz="4" w:space="0"/>
              <w:left w:val="single" w:color="auto" w:sz="4" w:space="0"/>
            </w:tcBorders>
            <w:shd w:val="clear" w:color="auto" w:fill="FFFFFF"/>
            <w:vAlign w:val="center"/>
          </w:tcPr>
          <w:p w14:paraId="0747DCB7">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hd w:val="clear" w:color="auto" w:fill="auto"/>
                <w:lang w:val="ru-RU" w:eastAsia="ru-RU" w:bidi="ru-RU"/>
              </w:rPr>
              <w:t>Кол бюджетной классцфккашт Российской Фслсрашш</w:t>
            </w:r>
          </w:p>
        </w:tc>
        <w:tc>
          <w:tcPr>
            <w:vMerge w:val="restart"/>
            <w:tcBorders>
              <w:top w:val="single" w:color="auto" w:sz="4" w:space="0"/>
              <w:left w:val="single" w:color="auto" w:sz="4" w:space="0"/>
              <w:right w:val="single" w:color="auto" w:sz="4" w:space="0"/>
            </w:tcBorders>
            <w:shd w:val="clear" w:color="auto" w:fill="FFFFFF"/>
            <w:vAlign w:val="center"/>
          </w:tcPr>
          <w:p w14:paraId="6E88446E">
            <w:pPr>
              <w:pStyle w:val="19"/>
              <w:keepNext w:val="0"/>
              <w:keepLines w:val="0"/>
              <w:widowControl w:val="0"/>
              <w:shd w:val="clear" w:color="auto" w:fill="auto"/>
              <w:bidi w:val="0"/>
              <w:spacing w:before="0" w:after="0" w:line="240" w:lineRule="auto"/>
              <w:ind w:left="0" w:right="0" w:firstLine="400"/>
              <w:jc w:val="left"/>
              <w:rPr>
                <w:sz w:val="9"/>
                <w:szCs w:val="9"/>
              </w:rPr>
            </w:pPr>
            <w:r>
              <w:rPr>
                <w:color w:val="000000"/>
                <w:spacing w:val="0"/>
                <w:w w:val="100"/>
                <w:position w:val="0"/>
                <w:sz w:val="9"/>
                <w:szCs w:val="9"/>
                <w:shd w:val="clear" w:color="auto" w:fill="auto"/>
                <w:lang w:val="ru-RU" w:eastAsia="ru-RU" w:bidi="ru-RU"/>
              </w:rPr>
              <w:t>Сумма</w:t>
            </w:r>
          </w:p>
        </w:tc>
      </w:tr>
      <w:tr w14:paraId="7E2D30CF">
        <w:tblPrEx>
          <w:tblCellMar>
            <w:top w:w="0" w:type="dxa"/>
            <w:left w:w="10" w:type="dxa"/>
            <w:bottom w:w="0" w:type="dxa"/>
            <w:right w:w="10" w:type="dxa"/>
          </w:tblCellMar>
        </w:tblPrEx>
        <w:trPr>
          <w:trHeight w:val="931" w:hRule="exact"/>
          <w:jc w:val="center"/>
        </w:trPr>
        <w:tc>
          <w:tcPr>
            <w:vMerge w:val="continue"/>
            <w:tcBorders>
              <w:left w:val="single" w:color="auto" w:sz="4" w:space="0"/>
            </w:tcBorders>
            <w:shd w:val="clear" w:color="auto" w:fill="FFFFFF"/>
            <w:vAlign w:val="center"/>
          </w:tcPr>
          <w:p w14:paraId="55D6FF5B"/>
        </w:tc>
        <w:tc>
          <w:tcPr>
            <w:tcBorders>
              <w:left w:val="single" w:color="auto" w:sz="4" w:space="0"/>
            </w:tcBorders>
            <w:shd w:val="clear" w:color="auto" w:fill="FFFFFF"/>
            <w:vAlign w:val="top"/>
          </w:tcPr>
          <w:p w14:paraId="278E69D8">
            <w:pPr>
              <w:pStyle w:val="19"/>
              <w:keepNext w:val="0"/>
              <w:keepLines w:val="0"/>
              <w:widowControl w:val="0"/>
              <w:shd w:val="clear" w:color="auto" w:fill="auto"/>
              <w:bidi w:val="0"/>
              <w:spacing w:before="0" w:after="0" w:line="401" w:lineRule="auto"/>
              <w:ind w:left="1220" w:right="0" w:hanging="1220"/>
              <w:jc w:val="left"/>
              <w:rPr>
                <w:sz w:val="9"/>
                <w:szCs w:val="9"/>
              </w:rPr>
            </w:pPr>
            <w:r>
              <w:rPr>
                <w:color w:val="000000"/>
                <w:spacing w:val="0"/>
                <w:w w:val="100"/>
                <w:position w:val="0"/>
                <w:sz w:val="9"/>
                <w:szCs w:val="9"/>
                <w:shd w:val="clear" w:color="auto" w:fill="auto"/>
                <w:lang w:val="ru-RU" w:eastAsia="ru-RU" w:bidi="ru-RU"/>
              </w:rPr>
              <w:t>Наименование групп, подгрупп, статей, подстатей, элементов, программ (подпрограмм), кодов экономической классификации доходов</w:t>
            </w:r>
          </w:p>
        </w:tc>
        <w:tc>
          <w:tcPr>
            <w:tcBorders>
              <w:top w:val="single" w:color="auto" w:sz="4" w:space="0"/>
              <w:left w:val="single" w:color="auto" w:sz="4" w:space="0"/>
            </w:tcBorders>
            <w:shd w:val="clear" w:color="auto" w:fill="FFFFFF"/>
            <w:vAlign w:val="center"/>
          </w:tcPr>
          <w:p w14:paraId="68C54906">
            <w:pPr>
              <w:pStyle w:val="19"/>
              <w:keepNext w:val="0"/>
              <w:keepLines w:val="0"/>
              <w:widowControl w:val="0"/>
              <w:shd w:val="clear" w:color="auto" w:fill="auto"/>
              <w:bidi w:val="0"/>
              <w:spacing w:before="0" w:after="0" w:line="446" w:lineRule="auto"/>
              <w:ind w:left="0" w:right="0" w:firstLine="0"/>
              <w:jc w:val="center"/>
              <w:rPr>
                <w:sz w:val="9"/>
                <w:szCs w:val="9"/>
              </w:rPr>
            </w:pPr>
            <w:r>
              <w:rPr>
                <w:color w:val="000000"/>
                <w:spacing w:val="0"/>
                <w:w w:val="100"/>
                <w:position w:val="0"/>
                <w:sz w:val="9"/>
                <w:szCs w:val="9"/>
                <w:shd w:val="clear" w:color="auto" w:fill="auto"/>
                <w:lang w:val="ru-RU" w:eastAsia="ru-RU" w:bidi="ru-RU"/>
              </w:rPr>
              <w:t>I ё</w:t>
            </w:r>
          </w:p>
          <w:p w14:paraId="0F249954">
            <w:pPr>
              <w:pStyle w:val="19"/>
              <w:keepNext w:val="0"/>
              <w:keepLines w:val="0"/>
              <w:widowControl w:val="0"/>
              <w:shd w:val="clear" w:color="auto" w:fill="auto"/>
              <w:bidi w:val="0"/>
              <w:spacing w:before="0" w:after="0" w:line="446"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325EFC9F">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w:t>
            </w:r>
          </w:p>
          <w:p w14:paraId="6CFBC843">
            <w:pPr>
              <w:pStyle w:val="19"/>
              <w:keepNext w:val="0"/>
              <w:keepLines w:val="0"/>
              <w:widowControl w:val="0"/>
              <w:shd w:val="clear" w:color="auto" w:fill="auto"/>
              <w:bidi w:val="0"/>
              <w:spacing w:before="0" w:after="0" w:line="389" w:lineRule="auto"/>
              <w:ind w:left="0" w:right="0" w:firstLine="0"/>
              <w:jc w:val="center"/>
              <w:rPr>
                <w:sz w:val="9"/>
                <w:szCs w:val="9"/>
              </w:rPr>
            </w:pPr>
            <w:r>
              <w:rPr>
                <w:color w:val="000000"/>
                <w:spacing w:val="0"/>
                <w:w w:val="100"/>
                <w:position w:val="0"/>
                <w:sz w:val="9"/>
                <w:szCs w:val="9"/>
                <w:shd w:val="clear" w:color="auto" w:fill="auto"/>
                <w:lang w:val="ru-RU" w:eastAsia="ru-RU" w:bidi="ru-RU"/>
              </w:rPr>
              <w:t>с £■</w:t>
            </w:r>
          </w:p>
        </w:tc>
        <w:tc>
          <w:tcPr>
            <w:tcBorders>
              <w:top w:val="single" w:color="auto" w:sz="4" w:space="0"/>
              <w:left w:val="single" w:color="auto" w:sz="4" w:space="0"/>
            </w:tcBorders>
            <w:shd w:val="clear" w:color="auto" w:fill="FFFFFF"/>
            <w:vAlign w:val="center"/>
          </w:tcPr>
          <w:p w14:paraId="27C995A9">
            <w:pPr>
              <w:pStyle w:val="19"/>
              <w:keepNext w:val="0"/>
              <w:keepLines w:val="0"/>
              <w:widowControl w:val="0"/>
              <w:shd w:val="clear" w:color="auto" w:fill="auto"/>
              <w:bidi w:val="0"/>
              <w:spacing w:before="0" w:after="0" w:line="223" w:lineRule="auto"/>
              <w:ind w:left="0" w:right="0" w:firstLine="0"/>
              <w:jc w:val="center"/>
              <w:rPr>
                <w:sz w:val="9"/>
                <w:szCs w:val="9"/>
              </w:rPr>
            </w:pPr>
            <w:r>
              <w:rPr>
                <w:color w:val="000000"/>
                <w:spacing w:val="0"/>
                <w:w w:val="100"/>
                <w:position w:val="0"/>
                <w:sz w:val="9"/>
                <w:szCs w:val="9"/>
                <w:shd w:val="clear" w:color="auto" w:fill="auto"/>
                <w:lang w:val="ru-RU" w:eastAsia="ru-RU" w:bidi="ru-RU"/>
              </w:rPr>
              <w:t>§ е</w:t>
            </w:r>
          </w:p>
          <w:p w14:paraId="3B931956">
            <w:pPr>
              <w:pStyle w:val="19"/>
              <w:keepNext w:val="0"/>
              <w:keepLines w:val="0"/>
              <w:widowControl w:val="0"/>
              <w:shd w:val="clear" w:color="auto" w:fill="auto"/>
              <w:bidi w:val="0"/>
              <w:spacing w:before="0" w:after="0" w:line="139" w:lineRule="auto"/>
              <w:ind w:left="0" w:right="0" w:firstLine="0"/>
              <w:jc w:val="left"/>
              <w:rPr>
                <w:sz w:val="9"/>
                <w:szCs w:val="9"/>
              </w:rPr>
            </w:pPr>
            <w:r>
              <w:rPr>
                <w:color w:val="000000"/>
                <w:spacing w:val="0"/>
                <w:w w:val="100"/>
                <w:position w:val="0"/>
                <w:sz w:val="9"/>
                <w:szCs w:val="9"/>
                <w:shd w:val="clear" w:color="auto" w:fill="auto"/>
                <w:lang w:val="ru-RU" w:eastAsia="ru-RU" w:bidi="ru-RU"/>
              </w:rPr>
              <w:t>&amp;</w:t>
            </w:r>
          </w:p>
          <w:p w14:paraId="689E8F46">
            <w:pPr>
              <w:pStyle w:val="19"/>
              <w:keepNext w:val="0"/>
              <w:keepLines w:val="0"/>
              <w:widowControl w:val="0"/>
              <w:shd w:val="clear" w:color="auto" w:fill="auto"/>
              <w:bidi w:val="0"/>
              <w:spacing w:before="0" w:after="0" w:line="139" w:lineRule="auto"/>
              <w:ind w:left="0" w:right="0" w:firstLine="0"/>
              <w:jc w:val="center"/>
              <w:rPr>
                <w:sz w:val="9"/>
                <w:szCs w:val="9"/>
              </w:rPr>
            </w:pPr>
            <w:r>
              <w:rPr>
                <w:color w:val="000000"/>
                <w:spacing w:val="0"/>
                <w:w w:val="100"/>
                <w:position w:val="0"/>
                <w:sz w:val="9"/>
                <w:szCs w:val="9"/>
                <w:shd w:val="clear" w:color="auto" w:fill="auto"/>
                <w:lang w:val="ru-RU" w:eastAsia="ru-RU" w:bidi="ru-RU"/>
              </w:rPr>
              <w:t>ч о с</w:t>
            </w:r>
          </w:p>
        </w:tc>
        <w:tc>
          <w:tcPr>
            <w:tcBorders>
              <w:top w:val="single" w:color="auto" w:sz="4" w:space="0"/>
              <w:left w:val="single" w:color="auto" w:sz="4" w:space="0"/>
            </w:tcBorders>
            <w:shd w:val="clear" w:color="auto" w:fill="FFFFFF"/>
            <w:vAlign w:val="center"/>
          </w:tcPr>
          <w:p w14:paraId="6F9035C4">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и</w:t>
            </w:r>
          </w:p>
        </w:tc>
        <w:tc>
          <w:tcPr>
            <w:tcBorders>
              <w:top w:val="single" w:color="auto" w:sz="4" w:space="0"/>
              <w:left w:val="single" w:color="auto" w:sz="4" w:space="0"/>
            </w:tcBorders>
            <w:shd w:val="clear" w:color="auto" w:fill="FFFFFF"/>
            <w:vAlign w:val="center"/>
          </w:tcPr>
          <w:p w14:paraId="410ABCA0">
            <w:pPr>
              <w:pStyle w:val="19"/>
              <w:keepNext w:val="0"/>
              <w:keepLines w:val="0"/>
              <w:widowControl w:val="0"/>
              <w:shd w:val="clear" w:color="auto" w:fill="auto"/>
              <w:bidi w:val="0"/>
              <w:spacing w:before="0" w:after="200" w:line="240" w:lineRule="auto"/>
              <w:ind w:left="0" w:right="0" w:firstLine="0"/>
              <w:jc w:val="both"/>
              <w:rPr>
                <w:sz w:val="9"/>
                <w:szCs w:val="9"/>
              </w:rPr>
            </w:pPr>
            <w:r>
              <w:rPr>
                <w:color w:val="000000"/>
                <w:spacing w:val="0"/>
                <w:w w:val="100"/>
                <w:position w:val="0"/>
                <w:sz w:val="9"/>
                <w:szCs w:val="9"/>
                <w:shd w:val="clear" w:color="auto" w:fill="auto"/>
                <w:lang w:val="ru-RU" w:eastAsia="ru-RU" w:bidi="ru-RU"/>
              </w:rPr>
              <w:t>2</w:t>
            </w:r>
          </w:p>
          <w:p w14:paraId="2C3B4B8E">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с</w:t>
            </w:r>
          </w:p>
        </w:tc>
        <w:tc>
          <w:tcPr>
            <w:tcBorders>
              <w:top w:val="single" w:color="auto" w:sz="4" w:space="0"/>
              <w:left w:val="single" w:color="auto" w:sz="4" w:space="0"/>
            </w:tcBorders>
            <w:shd w:val="clear" w:color="auto" w:fill="FFFFFF"/>
            <w:vAlign w:val="bottom"/>
          </w:tcPr>
          <w:p w14:paraId="4CD74C37">
            <w:pPr>
              <w:pStyle w:val="19"/>
              <w:keepNext w:val="0"/>
              <w:keepLines w:val="0"/>
              <w:widowControl w:val="0"/>
              <w:shd w:val="clear" w:color="auto" w:fill="auto"/>
              <w:bidi w:val="0"/>
              <w:spacing w:before="0" w:after="0" w:line="156" w:lineRule="auto"/>
              <w:ind w:left="0" w:right="0" w:firstLine="0"/>
              <w:jc w:val="center"/>
              <w:rPr>
                <w:sz w:val="9"/>
                <w:szCs w:val="9"/>
              </w:rPr>
            </w:pPr>
            <w:r>
              <w:rPr>
                <w:color w:val="000000"/>
                <w:spacing w:val="0"/>
                <w:w w:val="100"/>
                <w:position w:val="0"/>
                <w:sz w:val="9"/>
                <w:szCs w:val="9"/>
                <w:shd w:val="clear" w:color="auto" w:fill="auto"/>
                <w:lang w:val="ru-RU" w:eastAsia="ru-RU" w:bidi="ru-RU"/>
              </w:rPr>
              <w:t>ё П</w:t>
            </w:r>
          </w:p>
        </w:tc>
        <w:tc>
          <w:tcPr>
            <w:tcBorders>
              <w:top w:val="single" w:color="auto" w:sz="4" w:space="0"/>
              <w:left w:val="single" w:color="auto" w:sz="4" w:space="0"/>
            </w:tcBorders>
            <w:shd w:val="clear" w:color="auto" w:fill="FFFFFF"/>
            <w:vAlign w:val="bottom"/>
          </w:tcPr>
          <w:p w14:paraId="70ACAB9C">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I</w:t>
            </w:r>
          </w:p>
          <w:p w14:paraId="401C6443">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с</w:t>
            </w:r>
          </w:p>
        </w:tc>
        <w:tc>
          <w:tcPr>
            <w:tcBorders>
              <w:top w:val="single" w:color="auto" w:sz="4" w:space="0"/>
              <w:left w:val="single" w:color="auto" w:sz="4" w:space="0"/>
            </w:tcBorders>
            <w:shd w:val="clear" w:color="auto" w:fill="FFFFFF"/>
            <w:vAlign w:val="center"/>
          </w:tcPr>
          <w:p w14:paraId="65EE6705">
            <w:pPr>
              <w:pStyle w:val="19"/>
              <w:keepNext w:val="0"/>
              <w:keepLines w:val="0"/>
              <w:widowControl w:val="0"/>
              <w:shd w:val="clear" w:color="auto" w:fill="auto"/>
              <w:bidi w:val="0"/>
              <w:spacing w:before="0" w:after="60" w:line="168" w:lineRule="auto"/>
              <w:ind w:left="0" w:right="0" w:firstLine="0"/>
              <w:jc w:val="both"/>
              <w:rPr>
                <w:sz w:val="9"/>
                <w:szCs w:val="9"/>
              </w:rPr>
            </w:pPr>
            <w:r>
              <w:rPr>
                <w:color w:val="000000"/>
                <w:spacing w:val="0"/>
                <w:w w:val="100"/>
                <w:position w:val="0"/>
                <w:sz w:val="9"/>
                <w:szCs w:val="9"/>
                <w:shd w:val="clear" w:color="auto" w:fill="auto"/>
                <w:lang w:val="ru-RU" w:eastAsia="ru-RU" w:bidi="ru-RU"/>
              </w:rPr>
              <w:t>э</w:t>
            </w:r>
          </w:p>
          <w:p w14:paraId="025262BA">
            <w:pPr>
              <w:pStyle w:val="19"/>
              <w:keepNext w:val="0"/>
              <w:keepLines w:val="0"/>
              <w:widowControl w:val="0"/>
              <w:shd w:val="clear" w:color="auto" w:fill="auto"/>
              <w:bidi w:val="0"/>
              <w:spacing w:before="0" w:after="160" w:line="168"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p w14:paraId="1E47545B">
            <w:pPr>
              <w:pStyle w:val="19"/>
              <w:keepNext w:val="0"/>
              <w:keepLines w:val="0"/>
              <w:widowControl w:val="0"/>
              <w:shd w:val="clear" w:color="auto" w:fill="auto"/>
              <w:bidi w:val="0"/>
              <w:spacing w:before="0" w:after="120" w:line="168" w:lineRule="auto"/>
              <w:ind w:left="0" w:right="0" w:firstLine="0"/>
              <w:jc w:val="center"/>
              <w:rPr>
                <w:sz w:val="9"/>
                <w:szCs w:val="9"/>
              </w:rPr>
            </w:pPr>
            <w:r>
              <w:rPr>
                <w:color w:val="000000"/>
                <w:spacing w:val="0"/>
                <w:w w:val="100"/>
                <w:position w:val="0"/>
                <w:sz w:val="9"/>
                <w:szCs w:val="9"/>
                <w:shd w:val="clear" w:color="auto" w:fill="auto"/>
                <w:lang w:val="ru-RU" w:eastAsia="ru-RU" w:bidi="ru-RU"/>
              </w:rPr>
              <w:t>1 п</w:t>
            </w:r>
          </w:p>
        </w:tc>
        <w:tc>
          <w:tcPr>
            <w:vMerge w:val="continue"/>
            <w:tcBorders>
              <w:left w:val="single" w:color="auto" w:sz="4" w:space="0"/>
              <w:right w:val="single" w:color="auto" w:sz="4" w:space="0"/>
            </w:tcBorders>
            <w:shd w:val="clear" w:color="auto" w:fill="FFFFFF"/>
            <w:vAlign w:val="center"/>
          </w:tcPr>
          <w:p w14:paraId="6DA18E1B"/>
        </w:tc>
      </w:tr>
      <w:tr w14:paraId="0CB1AAB5">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center"/>
          </w:tcPr>
          <w:p w14:paraId="4C131515">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3A55513A">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НАЛОГОВЫЕ ДОХОДЫ</w:t>
            </w:r>
          </w:p>
        </w:tc>
        <w:tc>
          <w:tcPr>
            <w:tcBorders>
              <w:top w:val="single" w:color="auto" w:sz="4" w:space="0"/>
              <w:left w:val="single" w:color="auto" w:sz="4" w:space="0"/>
            </w:tcBorders>
            <w:shd w:val="clear" w:color="auto" w:fill="FFFFFF"/>
            <w:vAlign w:val="center"/>
          </w:tcPr>
          <w:p w14:paraId="0911237B">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024F5130">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799853A7">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1D222FEB">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53C3EA60">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5420A0FB">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3BAD3882">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7CF7D5B5">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3C002AE4">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2 727 400,00</w:t>
            </w:r>
          </w:p>
        </w:tc>
      </w:tr>
      <w:tr w14:paraId="15CB9832">
        <w:tblPrEx>
          <w:tblCellMar>
            <w:top w:w="0" w:type="dxa"/>
            <w:left w:w="10" w:type="dxa"/>
            <w:bottom w:w="0" w:type="dxa"/>
            <w:right w:w="10" w:type="dxa"/>
          </w:tblCellMar>
        </w:tblPrEx>
        <w:trPr>
          <w:trHeight w:val="230" w:hRule="exact"/>
          <w:jc w:val="center"/>
        </w:trPr>
        <w:tc>
          <w:tcPr>
            <w:tcBorders>
              <w:top w:val="single" w:color="auto" w:sz="4" w:space="0"/>
              <w:left w:val="single" w:color="auto" w:sz="4" w:space="0"/>
            </w:tcBorders>
            <w:shd w:val="clear" w:color="auto" w:fill="FFFFFF"/>
            <w:vAlign w:val="center"/>
          </w:tcPr>
          <w:p w14:paraId="39A313AE">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1Л.</w:t>
            </w:r>
          </w:p>
        </w:tc>
        <w:tc>
          <w:tcPr>
            <w:tcBorders>
              <w:top w:val="single" w:color="auto" w:sz="4" w:space="0"/>
              <w:left w:val="single" w:color="auto" w:sz="4" w:space="0"/>
            </w:tcBorders>
            <w:shd w:val="clear" w:color="auto" w:fill="FFFFFF"/>
            <w:vAlign w:val="bottom"/>
          </w:tcPr>
          <w:p w14:paraId="7FB56DC1">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НАЛОГИ НА ПРИБЫЛЬ, ДОХОДЫ</w:t>
            </w:r>
          </w:p>
        </w:tc>
        <w:tc>
          <w:tcPr>
            <w:tcBorders>
              <w:top w:val="single" w:color="auto" w:sz="4" w:space="0"/>
              <w:left w:val="single" w:color="auto" w:sz="4" w:space="0"/>
            </w:tcBorders>
            <w:shd w:val="clear" w:color="auto" w:fill="FFFFFF"/>
            <w:vAlign w:val="center"/>
          </w:tcPr>
          <w:p w14:paraId="24053A54">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1BA2D0B0">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16A11142">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124A9DE3">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0901E436">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04FE50D1">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0BE0FF0B">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611ED3C4">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268B2856">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128 000,00</w:t>
            </w:r>
          </w:p>
        </w:tc>
      </w:tr>
      <w:tr w14:paraId="5AA4C4BD">
        <w:tblPrEx>
          <w:tblCellMar>
            <w:top w:w="0" w:type="dxa"/>
            <w:left w:w="10" w:type="dxa"/>
            <w:bottom w:w="0" w:type="dxa"/>
            <w:right w:w="10" w:type="dxa"/>
          </w:tblCellMar>
        </w:tblPrEx>
        <w:trPr>
          <w:trHeight w:val="206" w:hRule="exact"/>
          <w:jc w:val="center"/>
        </w:trPr>
        <w:tc>
          <w:tcPr>
            <w:tcBorders>
              <w:top w:val="single" w:color="auto" w:sz="4" w:space="0"/>
              <w:left w:val="single" w:color="auto" w:sz="4" w:space="0"/>
            </w:tcBorders>
            <w:shd w:val="clear" w:color="auto" w:fill="FFFFFF"/>
            <w:vAlign w:val="top"/>
          </w:tcPr>
          <w:p w14:paraId="06358318">
            <w:pPr>
              <w:widowControl w:val="0"/>
              <w:rPr>
                <w:sz w:val="10"/>
                <w:szCs w:val="10"/>
              </w:rPr>
            </w:pPr>
          </w:p>
        </w:tc>
        <w:tc>
          <w:tcPr>
            <w:tcBorders>
              <w:top w:val="single" w:color="auto" w:sz="4" w:space="0"/>
              <w:left w:val="single" w:color="auto" w:sz="4" w:space="0"/>
            </w:tcBorders>
            <w:shd w:val="clear" w:color="auto" w:fill="FFFFFF"/>
            <w:vAlign w:val="center"/>
          </w:tcPr>
          <w:p w14:paraId="35B3C6C7">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[1алог на доходы физических лиц</w:t>
            </w:r>
          </w:p>
        </w:tc>
        <w:tc>
          <w:tcPr>
            <w:tcBorders>
              <w:top w:val="single" w:color="auto" w:sz="4" w:space="0"/>
              <w:left w:val="single" w:color="auto" w:sz="4" w:space="0"/>
            </w:tcBorders>
            <w:shd w:val="clear" w:color="auto" w:fill="FFFFFF"/>
            <w:vAlign w:val="bottom"/>
          </w:tcPr>
          <w:p w14:paraId="1B894317">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bottom"/>
          </w:tcPr>
          <w:p w14:paraId="5070D040">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6407191A">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A7C7E00">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346B9684">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5884F9C2">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AD30E11">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2DE42DA0">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110</w:t>
            </w:r>
          </w:p>
        </w:tc>
        <w:tc>
          <w:tcPr>
            <w:tcBorders>
              <w:top w:val="single" w:color="auto" w:sz="4" w:space="0"/>
              <w:left w:val="single" w:color="auto" w:sz="4" w:space="0"/>
              <w:right w:val="single" w:color="auto" w:sz="4" w:space="0"/>
            </w:tcBorders>
            <w:shd w:val="clear" w:color="auto" w:fill="FFFFFF"/>
            <w:vAlign w:val="bottom"/>
          </w:tcPr>
          <w:p w14:paraId="4BEA6294">
            <w:pPr>
              <w:pStyle w:val="19"/>
              <w:keepNext w:val="0"/>
              <w:keepLines w:val="0"/>
              <w:widowControl w:val="0"/>
              <w:shd w:val="clear" w:color="auto" w:fill="auto"/>
              <w:bidi w:val="0"/>
              <w:spacing w:before="0" w:after="0" w:line="240" w:lineRule="auto"/>
              <w:ind w:left="0" w:right="0" w:firstLine="620"/>
              <w:jc w:val="both"/>
              <w:rPr>
                <w:sz w:val="9"/>
                <w:szCs w:val="9"/>
              </w:rPr>
            </w:pPr>
            <w:r>
              <w:rPr>
                <w:color w:val="000000"/>
                <w:spacing w:val="0"/>
                <w:w w:val="100"/>
                <w:position w:val="0"/>
                <w:sz w:val="9"/>
                <w:szCs w:val="9"/>
                <w:shd w:val="clear" w:color="auto" w:fill="auto"/>
                <w:lang w:val="ru-RU" w:eastAsia="ru-RU" w:bidi="ru-RU"/>
              </w:rPr>
              <w:t>128 000,00</w:t>
            </w:r>
          </w:p>
        </w:tc>
      </w:tr>
      <w:tr w14:paraId="0305DDC2">
        <w:trPr>
          <w:trHeight w:val="667" w:hRule="exact"/>
          <w:jc w:val="center"/>
        </w:trPr>
        <w:tc>
          <w:tcPr>
            <w:tcBorders>
              <w:top w:val="single" w:color="auto" w:sz="4" w:space="0"/>
              <w:left w:val="single" w:color="auto" w:sz="4" w:space="0"/>
            </w:tcBorders>
            <w:shd w:val="clear" w:color="auto" w:fill="FFFFFF"/>
            <w:vAlign w:val="top"/>
          </w:tcPr>
          <w:p w14:paraId="048E19B6">
            <w:pPr>
              <w:widowControl w:val="0"/>
              <w:rPr>
                <w:sz w:val="10"/>
                <w:szCs w:val="10"/>
              </w:rPr>
            </w:pPr>
          </w:p>
        </w:tc>
        <w:tc>
          <w:tcPr>
            <w:tcBorders>
              <w:top w:val="single" w:color="auto" w:sz="4" w:space="0"/>
              <w:left w:val="single" w:color="auto" w:sz="4" w:space="0"/>
            </w:tcBorders>
            <w:shd w:val="clear" w:color="auto" w:fill="FFFFFF"/>
            <w:vAlign w:val="bottom"/>
          </w:tcPr>
          <w:p w14:paraId="266E27BC">
            <w:pPr>
              <w:pStyle w:val="19"/>
              <w:keepNext w:val="0"/>
              <w:keepLines w:val="0"/>
              <w:widowControl w:val="0"/>
              <w:shd w:val="clear" w:color="auto" w:fill="auto"/>
              <w:bidi w:val="0"/>
              <w:spacing w:before="0" w:after="0" w:line="386" w:lineRule="auto"/>
              <w:ind w:left="0" w:right="0" w:firstLine="0"/>
              <w:jc w:val="left"/>
              <w:rPr>
                <w:sz w:val="9"/>
                <w:szCs w:val="9"/>
              </w:rPr>
            </w:pPr>
            <w:r>
              <w:rPr>
                <w:color w:val="000000"/>
                <w:spacing w:val="0"/>
                <w:w w:val="100"/>
                <w:position w:val="0"/>
                <w:sz w:val="9"/>
                <w:szCs w:val="9"/>
                <w:shd w:val="clear" w:color="auto" w:fill="auto"/>
                <w:lang w:val="ru-RU" w:eastAsia="ru-RU" w:bidi="ru-RU"/>
              </w:rPr>
              <w:t>Налог на доходы физических лиц с доходов, источником которых является налоговый агент, за исключением доходов, в отношении которых исчисление н уплата налога осуществляются в соответствии со статьями 227, 2271 и 228 Налогового кодекса Российской Федерации</w:t>
            </w:r>
          </w:p>
        </w:tc>
        <w:tc>
          <w:tcPr>
            <w:tcBorders>
              <w:top w:val="single" w:color="auto" w:sz="4" w:space="0"/>
              <w:left w:val="single" w:color="auto" w:sz="4" w:space="0"/>
            </w:tcBorders>
            <w:shd w:val="clear" w:color="auto" w:fill="FFFFFF"/>
            <w:vAlign w:val="top"/>
          </w:tcPr>
          <w:p w14:paraId="42463E6E">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top"/>
          </w:tcPr>
          <w:p w14:paraId="7476A0CF">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2FAF0013">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331D5334">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0697C8E0">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010</w:t>
            </w:r>
          </w:p>
        </w:tc>
        <w:tc>
          <w:tcPr>
            <w:tcBorders>
              <w:top w:val="single" w:color="auto" w:sz="4" w:space="0"/>
              <w:left w:val="single" w:color="auto" w:sz="4" w:space="0"/>
            </w:tcBorders>
            <w:shd w:val="clear" w:color="auto" w:fill="FFFFFF"/>
            <w:vAlign w:val="top"/>
          </w:tcPr>
          <w:p w14:paraId="563ECE48">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74E9DB49">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76B8195B">
            <w:pPr>
              <w:pStyle w:val="19"/>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top"/>
          </w:tcPr>
          <w:p w14:paraId="30A109D6">
            <w:pPr>
              <w:pStyle w:val="19"/>
              <w:keepNext w:val="0"/>
              <w:keepLines w:val="0"/>
              <w:widowControl w:val="0"/>
              <w:shd w:val="clear" w:color="auto" w:fill="auto"/>
              <w:bidi w:val="0"/>
              <w:spacing w:before="0" w:after="0" w:line="240" w:lineRule="auto"/>
              <w:ind w:left="0" w:right="0" w:firstLine="660"/>
              <w:jc w:val="both"/>
              <w:rPr>
                <w:sz w:val="9"/>
                <w:szCs w:val="9"/>
              </w:rPr>
            </w:pPr>
            <w:r>
              <w:rPr>
                <w:color w:val="000000"/>
                <w:spacing w:val="0"/>
                <w:w w:val="100"/>
                <w:position w:val="0"/>
                <w:sz w:val="9"/>
                <w:szCs w:val="9"/>
                <w:shd w:val="clear" w:color="auto" w:fill="auto"/>
                <w:lang w:val="ru-RU" w:eastAsia="ru-RU" w:bidi="ru-RU"/>
              </w:rPr>
              <w:t>81 000,00</w:t>
            </w:r>
          </w:p>
        </w:tc>
      </w:tr>
      <w:tr w14:paraId="69CD61A8">
        <w:trPr>
          <w:trHeight w:val="898" w:hRule="exact"/>
          <w:jc w:val="center"/>
        </w:trPr>
        <w:tc>
          <w:tcPr>
            <w:tcBorders>
              <w:top w:val="single" w:color="auto" w:sz="4" w:space="0"/>
              <w:left w:val="single" w:color="auto" w:sz="4" w:space="0"/>
            </w:tcBorders>
            <w:shd w:val="clear" w:color="auto" w:fill="FFFFFF"/>
            <w:vAlign w:val="top"/>
          </w:tcPr>
          <w:p w14:paraId="2EDCA41F">
            <w:pPr>
              <w:widowControl w:val="0"/>
              <w:rPr>
                <w:sz w:val="10"/>
                <w:szCs w:val="10"/>
              </w:rPr>
            </w:pPr>
          </w:p>
        </w:tc>
        <w:tc>
          <w:tcPr>
            <w:tcBorders>
              <w:top w:val="single" w:color="auto" w:sz="4" w:space="0"/>
              <w:left w:val="single" w:color="auto" w:sz="4" w:space="0"/>
            </w:tcBorders>
            <w:shd w:val="clear" w:color="auto" w:fill="FFFFFF"/>
            <w:vAlign w:val="bottom"/>
          </w:tcPr>
          <w:p w14:paraId="1D1AB1F9">
            <w:pPr>
              <w:pStyle w:val="19"/>
              <w:keepNext w:val="0"/>
              <w:keepLines w:val="0"/>
              <w:widowControl w:val="0"/>
              <w:shd w:val="clear" w:color="auto" w:fill="auto"/>
              <w:bidi w:val="0"/>
              <w:spacing w:before="0" w:after="0" w:line="386" w:lineRule="auto"/>
              <w:ind w:left="0" w:right="0" w:firstLine="0"/>
              <w:jc w:val="left"/>
              <w:rPr>
                <w:sz w:val="9"/>
                <w:szCs w:val="9"/>
              </w:rPr>
            </w:pPr>
            <w:r>
              <w:rPr>
                <w:color w:val="000000"/>
                <w:spacing w:val="0"/>
                <w:w w:val="100"/>
                <w:position w:val="0"/>
                <w:sz w:val="9"/>
                <w:szCs w:val="9"/>
                <w:shd w:val="clear" w:color="auto" w:fill="auto"/>
                <w:lang w:val="ru-RU" w:eastAsia="ru-RU" w:bidi="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превьпишощей 5 миллионов рублей (сумма платежа (перерасчеты, недоимка и задолженность по соответствующему платежу, в том числе по отмененному)</w:t>
            </w:r>
          </w:p>
        </w:tc>
        <w:tc>
          <w:tcPr>
            <w:tcBorders>
              <w:top w:val="single" w:color="auto" w:sz="4" w:space="0"/>
              <w:left w:val="single" w:color="auto" w:sz="4" w:space="0"/>
            </w:tcBorders>
            <w:shd w:val="clear" w:color="auto" w:fill="FFFFFF"/>
            <w:vAlign w:val="top"/>
          </w:tcPr>
          <w:p w14:paraId="2B2DCFA7">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top"/>
          </w:tcPr>
          <w:p w14:paraId="3292E4C0">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255726EF">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1EF05573">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008EB3D0">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210</w:t>
            </w:r>
          </w:p>
        </w:tc>
        <w:tc>
          <w:tcPr>
            <w:tcBorders>
              <w:top w:val="single" w:color="auto" w:sz="4" w:space="0"/>
              <w:left w:val="single" w:color="auto" w:sz="4" w:space="0"/>
            </w:tcBorders>
            <w:shd w:val="clear" w:color="auto" w:fill="FFFFFF"/>
            <w:vAlign w:val="top"/>
          </w:tcPr>
          <w:p w14:paraId="2E465EEF">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509D8D84">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3C38B493">
            <w:pPr>
              <w:pStyle w:val="19"/>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top"/>
          </w:tcPr>
          <w:p w14:paraId="3269A123">
            <w:pPr>
              <w:pStyle w:val="19"/>
              <w:keepNext w:val="0"/>
              <w:keepLines w:val="0"/>
              <w:widowControl w:val="0"/>
              <w:shd w:val="clear" w:color="auto" w:fill="auto"/>
              <w:bidi w:val="0"/>
              <w:spacing w:before="0" w:after="0" w:line="240" w:lineRule="auto"/>
              <w:ind w:left="0" w:right="0" w:firstLine="660"/>
              <w:jc w:val="both"/>
              <w:rPr>
                <w:sz w:val="9"/>
                <w:szCs w:val="9"/>
              </w:rPr>
            </w:pPr>
            <w:r>
              <w:rPr>
                <w:color w:val="000000"/>
                <w:spacing w:val="0"/>
                <w:w w:val="100"/>
                <w:position w:val="0"/>
                <w:sz w:val="9"/>
                <w:szCs w:val="9"/>
                <w:shd w:val="clear" w:color="auto" w:fill="auto"/>
                <w:lang w:val="ru-RU" w:eastAsia="ru-RU" w:bidi="ru-RU"/>
              </w:rPr>
              <w:t>45 000,00</w:t>
            </w:r>
          </w:p>
        </w:tc>
      </w:tr>
      <w:tr w14:paraId="2D14B15D">
        <w:tblPrEx>
          <w:tblCellMar>
            <w:top w:w="0" w:type="dxa"/>
            <w:left w:w="10" w:type="dxa"/>
            <w:bottom w:w="0" w:type="dxa"/>
            <w:right w:w="10" w:type="dxa"/>
          </w:tblCellMar>
        </w:tblPrEx>
        <w:trPr>
          <w:trHeight w:val="355" w:hRule="exact"/>
          <w:jc w:val="center"/>
        </w:trPr>
        <w:tc>
          <w:tcPr>
            <w:tcBorders>
              <w:top w:val="single" w:color="auto" w:sz="4" w:space="0"/>
              <w:left w:val="single" w:color="auto" w:sz="4" w:space="0"/>
            </w:tcBorders>
            <w:shd w:val="clear" w:color="auto" w:fill="FFFFFF"/>
            <w:vAlign w:val="top"/>
          </w:tcPr>
          <w:p w14:paraId="321C2FBE">
            <w:pPr>
              <w:widowControl w:val="0"/>
              <w:rPr>
                <w:sz w:val="10"/>
                <w:szCs w:val="10"/>
              </w:rPr>
            </w:pPr>
          </w:p>
        </w:tc>
        <w:tc>
          <w:tcPr>
            <w:tcBorders>
              <w:top w:val="single" w:color="auto" w:sz="4" w:space="0"/>
              <w:left w:val="single" w:color="auto" w:sz="4" w:space="0"/>
            </w:tcBorders>
            <w:shd w:val="clear" w:color="auto" w:fill="FFFFFF"/>
            <w:vAlign w:val="bottom"/>
          </w:tcPr>
          <w:p w14:paraId="18C4640A">
            <w:pPr>
              <w:pStyle w:val="19"/>
              <w:keepNext w:val="0"/>
              <w:keepLines w:val="0"/>
              <w:widowControl w:val="0"/>
              <w:shd w:val="clear" w:color="auto" w:fill="auto"/>
              <w:bidi w:val="0"/>
              <w:spacing w:before="0" w:after="0" w:line="389" w:lineRule="auto"/>
              <w:ind w:left="0" w:right="0" w:firstLine="0"/>
              <w:jc w:val="left"/>
              <w:rPr>
                <w:sz w:val="9"/>
                <w:szCs w:val="9"/>
              </w:rPr>
            </w:pPr>
            <w:r>
              <w:rPr>
                <w:color w:val="000000"/>
                <w:spacing w:val="0"/>
                <w:w w:val="100"/>
                <w:position w:val="0"/>
                <w:sz w:val="9"/>
                <w:szCs w:val="9"/>
                <w:shd w:val="clear" w:color="auto" w:fill="auto"/>
                <w:lang w:val="ru-RU" w:eastAsia="ru-RU" w:bidi="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Borders>
              <w:top w:val="single" w:color="auto" w:sz="4" w:space="0"/>
              <w:left w:val="single" w:color="auto" w:sz="4" w:space="0"/>
            </w:tcBorders>
            <w:shd w:val="clear" w:color="auto" w:fill="FFFFFF"/>
            <w:vAlign w:val="center"/>
          </w:tcPr>
          <w:p w14:paraId="3263BE7B">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0412D7E2">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3B80F5D7">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30ABDFEC">
            <w:pPr>
              <w:pStyle w:val="19"/>
              <w:keepNext w:val="0"/>
              <w:keepLines w:val="0"/>
              <w:widowControl w:val="0"/>
              <w:shd w:val="clear" w:color="auto" w:fill="auto"/>
              <w:bidi w:val="0"/>
              <w:spacing w:before="0" w:after="0" w:line="240" w:lineRule="auto"/>
              <w:ind w:left="0" w:right="0" w:firstLine="140"/>
              <w:jc w:val="both"/>
              <w:rPr>
                <w:sz w:val="9"/>
                <w:szCs w:val="9"/>
              </w:rPr>
            </w:pPr>
            <w:r>
              <w:rPr>
                <w:color w:val="000000"/>
                <w:spacing w:val="0"/>
                <w:w w:val="100"/>
                <w:position w:val="0"/>
                <w:sz w:val="9"/>
                <w:szCs w:val="9"/>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5C18834B">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030</w:t>
            </w:r>
          </w:p>
        </w:tc>
        <w:tc>
          <w:tcPr>
            <w:tcBorders>
              <w:top w:val="single" w:color="auto" w:sz="4" w:space="0"/>
              <w:left w:val="single" w:color="auto" w:sz="4" w:space="0"/>
            </w:tcBorders>
            <w:shd w:val="clear" w:color="auto" w:fill="FFFFFF"/>
            <w:vAlign w:val="center"/>
          </w:tcPr>
          <w:p w14:paraId="0E02E943">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31B23E56">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3D33EAD0">
            <w:pPr>
              <w:pStyle w:val="19"/>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center"/>
          </w:tcPr>
          <w:p w14:paraId="6D6BF59C">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2 000,00</w:t>
            </w:r>
          </w:p>
        </w:tc>
      </w:tr>
      <w:tr w14:paraId="27972220">
        <w:tblPrEx>
          <w:tblCellMar>
            <w:top w:w="0" w:type="dxa"/>
            <w:left w:w="10" w:type="dxa"/>
            <w:bottom w:w="0" w:type="dxa"/>
            <w:right w:w="10" w:type="dxa"/>
          </w:tblCellMar>
        </w:tblPrEx>
        <w:trPr>
          <w:trHeight w:val="264" w:hRule="exact"/>
          <w:jc w:val="center"/>
        </w:trPr>
        <w:tc>
          <w:tcPr>
            <w:tcBorders>
              <w:top w:val="single" w:color="auto" w:sz="4" w:space="0"/>
              <w:left w:val="single" w:color="auto" w:sz="4" w:space="0"/>
            </w:tcBorders>
            <w:shd w:val="clear" w:color="auto" w:fill="FFFFFF"/>
            <w:vAlign w:val="center"/>
          </w:tcPr>
          <w:p w14:paraId="140533E0">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1.2.</w:t>
            </w:r>
          </w:p>
        </w:tc>
        <w:tc>
          <w:tcPr>
            <w:tcBorders>
              <w:top w:val="single" w:color="auto" w:sz="4" w:space="0"/>
              <w:left w:val="single" w:color="auto" w:sz="4" w:space="0"/>
            </w:tcBorders>
            <w:shd w:val="clear" w:color="auto" w:fill="FFFFFF"/>
            <w:vAlign w:val="top"/>
          </w:tcPr>
          <w:p w14:paraId="0FBE2A73">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НАЛОГИ</w:t>
            </w:r>
          </w:p>
        </w:tc>
        <w:tc>
          <w:tcPr>
            <w:tcBorders>
              <w:top w:val="single" w:color="auto" w:sz="4" w:space="0"/>
              <w:left w:val="single" w:color="auto" w:sz="4" w:space="0"/>
            </w:tcBorders>
            <w:shd w:val="clear" w:color="auto" w:fill="FFFFFF"/>
            <w:vAlign w:val="center"/>
          </w:tcPr>
          <w:p w14:paraId="670DA660">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75D2AA30">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5CE37F2D">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06</w:t>
            </w:r>
          </w:p>
        </w:tc>
        <w:tc>
          <w:tcPr>
            <w:tcBorders>
              <w:top w:val="single" w:color="auto" w:sz="4" w:space="0"/>
              <w:left w:val="single" w:color="auto" w:sz="4" w:space="0"/>
            </w:tcBorders>
            <w:shd w:val="clear" w:color="auto" w:fill="FFFFFF"/>
            <w:vAlign w:val="center"/>
          </w:tcPr>
          <w:p w14:paraId="1395D4C3">
            <w:pPr>
              <w:pStyle w:val="19"/>
              <w:keepNext w:val="0"/>
              <w:keepLines w:val="0"/>
              <w:widowControl w:val="0"/>
              <w:shd w:val="clear" w:color="auto" w:fill="auto"/>
              <w:bidi w:val="0"/>
              <w:spacing w:before="0" w:after="0" w:line="240" w:lineRule="auto"/>
              <w:ind w:left="0" w:right="0" w:firstLine="140"/>
              <w:jc w:val="both"/>
              <w:rPr>
                <w:sz w:val="9"/>
                <w:szCs w:val="9"/>
              </w:rPr>
            </w:pPr>
            <w:r>
              <w:rPr>
                <w:color w:val="000000"/>
                <w:spacing w:val="0"/>
                <w:w w:val="100"/>
                <w:position w:val="0"/>
                <w:sz w:val="9"/>
                <w:szCs w:val="9"/>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2FEC53C8">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4F2807AB">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78A7FBF2">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45063BDE">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46E7F3D7">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189 000,00</w:t>
            </w:r>
          </w:p>
        </w:tc>
      </w:tr>
      <w:tr w14:paraId="264A421E">
        <w:tblPrEx>
          <w:tblCellMar>
            <w:top w:w="0" w:type="dxa"/>
            <w:left w:w="10" w:type="dxa"/>
            <w:bottom w:w="0" w:type="dxa"/>
            <w:right w:w="10" w:type="dxa"/>
          </w:tblCellMar>
        </w:tblPrEx>
        <w:trPr>
          <w:trHeight w:val="235" w:hRule="exact"/>
          <w:jc w:val="center"/>
        </w:trPr>
        <w:tc>
          <w:tcPr>
            <w:tcBorders>
              <w:top w:val="single" w:color="auto" w:sz="4" w:space="0"/>
              <w:left w:val="single" w:color="auto" w:sz="4" w:space="0"/>
            </w:tcBorders>
            <w:shd w:val="clear" w:color="auto" w:fill="FFFFFF"/>
            <w:vAlign w:val="top"/>
          </w:tcPr>
          <w:p w14:paraId="3B40655F">
            <w:pPr>
              <w:widowControl w:val="0"/>
              <w:rPr>
                <w:sz w:val="10"/>
                <w:szCs w:val="10"/>
              </w:rPr>
            </w:pPr>
          </w:p>
        </w:tc>
        <w:tc>
          <w:tcPr>
            <w:tcBorders>
              <w:top w:val="single" w:color="auto" w:sz="4" w:space="0"/>
              <w:left w:val="single" w:color="auto" w:sz="4" w:space="0"/>
            </w:tcBorders>
            <w:shd w:val="clear" w:color="auto" w:fill="FFFFFF"/>
            <w:vAlign w:val="center"/>
          </w:tcPr>
          <w:p w14:paraId="08192CC2">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Налог на имущество физических лиц</w:t>
            </w:r>
          </w:p>
        </w:tc>
        <w:tc>
          <w:tcPr>
            <w:tcBorders>
              <w:top w:val="single" w:color="auto" w:sz="4" w:space="0"/>
              <w:left w:val="single" w:color="auto" w:sz="4" w:space="0"/>
            </w:tcBorders>
            <w:shd w:val="clear" w:color="auto" w:fill="FFFFFF"/>
            <w:vAlign w:val="center"/>
          </w:tcPr>
          <w:p w14:paraId="45A9F4B1">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096C2967">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7A4AA6A3">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06</w:t>
            </w:r>
          </w:p>
        </w:tc>
        <w:tc>
          <w:tcPr>
            <w:tcBorders>
              <w:top w:val="single" w:color="auto" w:sz="4" w:space="0"/>
              <w:left w:val="single" w:color="auto" w:sz="4" w:space="0"/>
            </w:tcBorders>
            <w:shd w:val="clear" w:color="auto" w:fill="FFFFFF"/>
            <w:vAlign w:val="center"/>
          </w:tcPr>
          <w:p w14:paraId="4CD315C6">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56A141BE">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745C918D">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459058F6">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7ACE0DA4">
            <w:pPr>
              <w:pStyle w:val="19"/>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center"/>
          </w:tcPr>
          <w:p w14:paraId="32038696">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en-US" w:eastAsia="en-US" w:bidi="en-US"/>
              </w:rPr>
              <w:t xml:space="preserve">1S3 </w:t>
            </w:r>
            <w:r>
              <w:rPr>
                <w:color w:val="000000"/>
                <w:spacing w:val="0"/>
                <w:w w:val="100"/>
                <w:position w:val="0"/>
                <w:sz w:val="9"/>
                <w:szCs w:val="9"/>
                <w:shd w:val="clear" w:color="auto" w:fill="auto"/>
                <w:lang w:val="ru-RU" w:eastAsia="ru-RU" w:bidi="ru-RU"/>
              </w:rPr>
              <w:t>000,00</w:t>
            </w:r>
          </w:p>
        </w:tc>
      </w:tr>
      <w:tr w14:paraId="3B1C05A7">
        <w:tblPrEx>
          <w:tblCellMar>
            <w:top w:w="0" w:type="dxa"/>
            <w:left w:w="10" w:type="dxa"/>
            <w:bottom w:w="0" w:type="dxa"/>
            <w:right w:w="10" w:type="dxa"/>
          </w:tblCellMar>
        </w:tblPrEx>
        <w:trPr>
          <w:trHeight w:val="331" w:hRule="exact"/>
          <w:jc w:val="center"/>
        </w:trPr>
        <w:tc>
          <w:tcPr>
            <w:tcBorders>
              <w:top w:val="single" w:color="auto" w:sz="4" w:space="0"/>
              <w:left w:val="single" w:color="auto" w:sz="4" w:space="0"/>
            </w:tcBorders>
            <w:shd w:val="clear" w:color="auto" w:fill="FFFFFF"/>
            <w:vAlign w:val="top"/>
          </w:tcPr>
          <w:p w14:paraId="57487DF8">
            <w:pPr>
              <w:widowControl w:val="0"/>
              <w:rPr>
                <w:sz w:val="10"/>
                <w:szCs w:val="10"/>
              </w:rPr>
            </w:pPr>
          </w:p>
        </w:tc>
        <w:tc>
          <w:tcPr>
            <w:tcBorders>
              <w:top w:val="single" w:color="auto" w:sz="4" w:space="0"/>
              <w:left w:val="single" w:color="auto" w:sz="4" w:space="0"/>
            </w:tcBorders>
            <w:shd w:val="clear" w:color="auto" w:fill="FFFFFF"/>
            <w:vAlign w:val="bottom"/>
          </w:tcPr>
          <w:p w14:paraId="12A8547F">
            <w:pPr>
              <w:pStyle w:val="19"/>
              <w:keepNext w:val="0"/>
              <w:keepLines w:val="0"/>
              <w:widowControl w:val="0"/>
              <w:shd w:val="clear" w:color="auto" w:fill="auto"/>
              <w:bidi w:val="0"/>
              <w:spacing w:before="0" w:after="0" w:line="360" w:lineRule="auto"/>
              <w:ind w:left="0" w:right="0" w:firstLine="0"/>
              <w:jc w:val="left"/>
              <w:rPr>
                <w:sz w:val="9"/>
                <w:szCs w:val="9"/>
              </w:rPr>
            </w:pPr>
            <w:r>
              <w:rPr>
                <w:color w:val="000000"/>
                <w:spacing w:val="0"/>
                <w:w w:val="100"/>
                <w:position w:val="0"/>
                <w:sz w:val="9"/>
                <w:szCs w:val="9"/>
                <w:shd w:val="clear" w:color="auto" w:fill="auto"/>
                <w:lang w:val="ru-RU" w:eastAsia="ru-RU" w:bidi="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Borders>
              <w:top w:val="single" w:color="auto" w:sz="4" w:space="0"/>
              <w:left w:val="single" w:color="auto" w:sz="4" w:space="0"/>
            </w:tcBorders>
            <w:shd w:val="clear" w:color="auto" w:fill="FFFFFF"/>
            <w:vAlign w:val="center"/>
          </w:tcPr>
          <w:p w14:paraId="5B4FC0BC">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3E427EC8">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01ABBACF">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Об</w:t>
            </w:r>
          </w:p>
        </w:tc>
        <w:tc>
          <w:tcPr>
            <w:tcBorders>
              <w:top w:val="single" w:color="auto" w:sz="4" w:space="0"/>
              <w:left w:val="single" w:color="auto" w:sz="4" w:space="0"/>
            </w:tcBorders>
            <w:shd w:val="clear" w:color="auto" w:fill="FFFFFF"/>
            <w:vAlign w:val="center"/>
          </w:tcPr>
          <w:p w14:paraId="458671ED">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6550ED5C">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030</w:t>
            </w:r>
          </w:p>
        </w:tc>
        <w:tc>
          <w:tcPr>
            <w:tcBorders>
              <w:top w:val="single" w:color="auto" w:sz="4" w:space="0"/>
              <w:left w:val="single" w:color="auto" w:sz="4" w:space="0"/>
            </w:tcBorders>
            <w:shd w:val="clear" w:color="auto" w:fill="FFFFFF"/>
            <w:vAlign w:val="center"/>
          </w:tcPr>
          <w:p w14:paraId="40532625">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10</w:t>
            </w:r>
          </w:p>
        </w:tc>
        <w:tc>
          <w:tcPr>
            <w:tcBorders>
              <w:top w:val="single" w:color="auto" w:sz="4" w:space="0"/>
              <w:left w:val="single" w:color="auto" w:sz="4" w:space="0"/>
            </w:tcBorders>
            <w:shd w:val="clear" w:color="auto" w:fill="FFFFFF"/>
            <w:vAlign w:val="center"/>
          </w:tcPr>
          <w:p w14:paraId="05180B3E">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459D67EC">
            <w:pPr>
              <w:pStyle w:val="19"/>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top"/>
          </w:tcPr>
          <w:p w14:paraId="5BEF0724">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153 000,00</w:t>
            </w:r>
          </w:p>
        </w:tc>
      </w:tr>
      <w:tr w14:paraId="6C5F84F3">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top"/>
          </w:tcPr>
          <w:p w14:paraId="26D642AB">
            <w:pPr>
              <w:widowControl w:val="0"/>
              <w:rPr>
                <w:sz w:val="10"/>
                <w:szCs w:val="10"/>
              </w:rPr>
            </w:pPr>
          </w:p>
        </w:tc>
        <w:tc>
          <w:tcPr>
            <w:tcBorders>
              <w:top w:val="single" w:color="auto" w:sz="4" w:space="0"/>
              <w:left w:val="single" w:color="auto" w:sz="4" w:space="0"/>
            </w:tcBorders>
            <w:shd w:val="clear" w:color="auto" w:fill="FFFFFF"/>
            <w:vAlign w:val="center"/>
          </w:tcPr>
          <w:p w14:paraId="176D97D5">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Земельный налог</w:t>
            </w:r>
          </w:p>
        </w:tc>
        <w:tc>
          <w:tcPr>
            <w:tcBorders>
              <w:top w:val="single" w:color="auto" w:sz="4" w:space="0"/>
              <w:left w:val="single" w:color="auto" w:sz="4" w:space="0"/>
            </w:tcBorders>
            <w:shd w:val="clear" w:color="auto" w:fill="FFFFFF"/>
            <w:vAlign w:val="center"/>
          </w:tcPr>
          <w:p w14:paraId="3E43632A">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57D34A79">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1C8A94D7">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06</w:t>
            </w:r>
          </w:p>
        </w:tc>
        <w:tc>
          <w:tcPr>
            <w:tcBorders>
              <w:top w:val="single" w:color="auto" w:sz="4" w:space="0"/>
              <w:left w:val="single" w:color="auto" w:sz="4" w:space="0"/>
            </w:tcBorders>
            <w:shd w:val="clear" w:color="auto" w:fill="FFFFFF"/>
            <w:vAlign w:val="center"/>
          </w:tcPr>
          <w:p w14:paraId="7DEBAB1A">
            <w:pPr>
              <w:pStyle w:val="19"/>
              <w:keepNext w:val="0"/>
              <w:keepLines w:val="0"/>
              <w:widowControl w:val="0"/>
              <w:shd w:val="clear" w:color="auto" w:fill="auto"/>
              <w:bidi w:val="0"/>
              <w:spacing w:before="0" w:after="0" w:line="240" w:lineRule="auto"/>
              <w:ind w:left="0" w:right="0" w:firstLine="140"/>
              <w:jc w:val="both"/>
              <w:rPr>
                <w:sz w:val="9"/>
                <w:szCs w:val="9"/>
              </w:rPr>
            </w:pPr>
            <w:r>
              <w:rPr>
                <w:color w:val="000000"/>
                <w:spacing w:val="0"/>
                <w:w w:val="100"/>
                <w:position w:val="0"/>
                <w:sz w:val="9"/>
                <w:szCs w:val="9"/>
                <w:shd w:val="clear" w:color="auto" w:fill="auto"/>
                <w:lang w:val="ru-RU" w:eastAsia="ru-RU" w:bidi="ru-RU"/>
              </w:rPr>
              <w:t>06</w:t>
            </w:r>
          </w:p>
        </w:tc>
        <w:tc>
          <w:tcPr>
            <w:tcBorders>
              <w:top w:val="single" w:color="auto" w:sz="4" w:space="0"/>
              <w:left w:val="single" w:color="auto" w:sz="4" w:space="0"/>
            </w:tcBorders>
            <w:shd w:val="clear" w:color="auto" w:fill="FFFFFF"/>
            <w:vAlign w:val="center"/>
          </w:tcPr>
          <w:p w14:paraId="44840484">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68E468F1">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44F0CA07">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34FF9DDF">
            <w:pPr>
              <w:pStyle w:val="19"/>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center"/>
          </w:tcPr>
          <w:p w14:paraId="71505B72">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36 000,00</w:t>
            </w:r>
          </w:p>
        </w:tc>
      </w:tr>
      <w:tr w14:paraId="25574888">
        <w:tblPrEx>
          <w:tblCellMar>
            <w:top w:w="0" w:type="dxa"/>
            <w:left w:w="10" w:type="dxa"/>
            <w:bottom w:w="0" w:type="dxa"/>
            <w:right w:w="10" w:type="dxa"/>
          </w:tblCellMar>
        </w:tblPrEx>
        <w:trPr>
          <w:trHeight w:val="317" w:hRule="exact"/>
          <w:jc w:val="center"/>
        </w:trPr>
        <w:tc>
          <w:tcPr>
            <w:tcBorders>
              <w:top w:val="single" w:color="auto" w:sz="4" w:space="0"/>
              <w:left w:val="single" w:color="auto" w:sz="4" w:space="0"/>
            </w:tcBorders>
            <w:shd w:val="clear" w:color="auto" w:fill="FFFFFF"/>
            <w:vAlign w:val="top"/>
          </w:tcPr>
          <w:p w14:paraId="733E843C">
            <w:pPr>
              <w:widowControl w:val="0"/>
              <w:rPr>
                <w:sz w:val="10"/>
                <w:szCs w:val="10"/>
              </w:rPr>
            </w:pPr>
          </w:p>
        </w:tc>
        <w:tc>
          <w:tcPr>
            <w:tcBorders>
              <w:top w:val="single" w:color="auto" w:sz="4" w:space="0"/>
              <w:left w:val="single" w:color="auto" w:sz="4" w:space="0"/>
            </w:tcBorders>
            <w:shd w:val="clear" w:color="auto" w:fill="FFFFFF"/>
            <w:vAlign w:val="bottom"/>
          </w:tcPr>
          <w:p w14:paraId="562C6CB2">
            <w:pPr>
              <w:pStyle w:val="19"/>
              <w:keepNext w:val="0"/>
              <w:keepLines w:val="0"/>
              <w:widowControl w:val="0"/>
              <w:shd w:val="clear" w:color="auto" w:fill="auto"/>
              <w:bidi w:val="0"/>
              <w:spacing w:before="0" w:after="0" w:line="379" w:lineRule="auto"/>
              <w:ind w:left="0" w:right="0" w:firstLine="0"/>
              <w:jc w:val="left"/>
              <w:rPr>
                <w:sz w:val="9"/>
                <w:szCs w:val="9"/>
              </w:rPr>
            </w:pPr>
            <w:r>
              <w:rPr>
                <w:color w:val="000000"/>
                <w:spacing w:val="0"/>
                <w:w w:val="100"/>
                <w:position w:val="0"/>
                <w:sz w:val="9"/>
                <w:szCs w:val="9"/>
                <w:shd w:val="clear" w:color="auto" w:fill="auto"/>
                <w:lang w:val="ru-RU" w:eastAsia="ru-RU" w:bidi="ru-RU"/>
              </w:rPr>
              <w:t>Земельный налог с организаций, обладающих земельным участком, расположенным в гпаницах сельских поселений</w:t>
            </w:r>
          </w:p>
        </w:tc>
        <w:tc>
          <w:tcPr>
            <w:tcBorders>
              <w:top w:val="single" w:color="auto" w:sz="4" w:space="0"/>
              <w:left w:val="single" w:color="auto" w:sz="4" w:space="0"/>
            </w:tcBorders>
            <w:shd w:val="clear" w:color="auto" w:fill="FFFFFF"/>
            <w:vAlign w:val="center"/>
          </w:tcPr>
          <w:p w14:paraId="7FCF4AA0">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75E258FD">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407D6B92">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06</w:t>
            </w:r>
          </w:p>
        </w:tc>
        <w:tc>
          <w:tcPr>
            <w:tcBorders>
              <w:top w:val="single" w:color="auto" w:sz="4" w:space="0"/>
              <w:left w:val="single" w:color="auto" w:sz="4" w:space="0"/>
            </w:tcBorders>
            <w:shd w:val="clear" w:color="auto" w:fill="FFFFFF"/>
            <w:vAlign w:val="center"/>
          </w:tcPr>
          <w:p w14:paraId="1A618CFD">
            <w:pPr>
              <w:pStyle w:val="19"/>
              <w:keepNext w:val="0"/>
              <w:keepLines w:val="0"/>
              <w:widowControl w:val="0"/>
              <w:shd w:val="clear" w:color="auto" w:fill="auto"/>
              <w:bidi w:val="0"/>
              <w:spacing w:before="0" w:after="0" w:line="240" w:lineRule="auto"/>
              <w:ind w:left="0" w:right="0" w:firstLine="140"/>
              <w:jc w:val="both"/>
              <w:rPr>
                <w:sz w:val="9"/>
                <w:szCs w:val="9"/>
              </w:rPr>
            </w:pPr>
            <w:r>
              <w:rPr>
                <w:color w:val="000000"/>
                <w:spacing w:val="0"/>
                <w:w w:val="100"/>
                <w:position w:val="0"/>
                <w:sz w:val="9"/>
                <w:szCs w:val="9"/>
                <w:shd w:val="clear" w:color="auto" w:fill="auto"/>
                <w:lang w:val="ru-RU" w:eastAsia="ru-RU" w:bidi="ru-RU"/>
              </w:rPr>
              <w:t>06</w:t>
            </w:r>
          </w:p>
        </w:tc>
        <w:tc>
          <w:tcPr>
            <w:tcBorders>
              <w:top w:val="single" w:color="auto" w:sz="4" w:space="0"/>
              <w:left w:val="single" w:color="auto" w:sz="4" w:space="0"/>
            </w:tcBorders>
            <w:shd w:val="clear" w:color="auto" w:fill="FFFFFF"/>
            <w:vAlign w:val="top"/>
          </w:tcPr>
          <w:p w14:paraId="213A9E11">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033</w:t>
            </w:r>
          </w:p>
        </w:tc>
        <w:tc>
          <w:tcPr>
            <w:tcBorders>
              <w:top w:val="single" w:color="auto" w:sz="4" w:space="0"/>
              <w:left w:val="single" w:color="auto" w:sz="4" w:space="0"/>
            </w:tcBorders>
            <w:shd w:val="clear" w:color="auto" w:fill="FFFFFF"/>
            <w:vAlign w:val="center"/>
          </w:tcPr>
          <w:p w14:paraId="06015763">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10</w:t>
            </w:r>
          </w:p>
        </w:tc>
        <w:tc>
          <w:tcPr>
            <w:tcBorders>
              <w:top w:val="single" w:color="auto" w:sz="4" w:space="0"/>
              <w:left w:val="single" w:color="auto" w:sz="4" w:space="0"/>
            </w:tcBorders>
            <w:shd w:val="clear" w:color="auto" w:fill="FFFFFF"/>
            <w:vAlign w:val="center"/>
          </w:tcPr>
          <w:p w14:paraId="17568CD7">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14C9E6E4">
            <w:pPr>
              <w:pStyle w:val="19"/>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top"/>
          </w:tcPr>
          <w:p w14:paraId="3C9F3E4A">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17 000,00</w:t>
            </w:r>
          </w:p>
        </w:tc>
      </w:tr>
      <w:tr w14:paraId="40CA3A3E">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top"/>
          </w:tcPr>
          <w:p w14:paraId="434A73B9">
            <w:pPr>
              <w:widowControl w:val="0"/>
              <w:rPr>
                <w:sz w:val="10"/>
                <w:szCs w:val="10"/>
              </w:rPr>
            </w:pPr>
          </w:p>
        </w:tc>
        <w:tc>
          <w:tcPr>
            <w:tcBorders>
              <w:top w:val="single" w:color="auto" w:sz="4" w:space="0"/>
              <w:left w:val="single" w:color="auto" w:sz="4" w:space="0"/>
            </w:tcBorders>
            <w:shd w:val="clear" w:color="auto" w:fill="FFFFFF"/>
            <w:vAlign w:val="bottom"/>
          </w:tcPr>
          <w:p w14:paraId="53E6DC9E">
            <w:pPr>
              <w:pStyle w:val="19"/>
              <w:keepNext w:val="0"/>
              <w:keepLines w:val="0"/>
              <w:widowControl w:val="0"/>
              <w:shd w:val="clear" w:color="auto" w:fill="auto"/>
              <w:bidi w:val="0"/>
              <w:spacing w:before="0" w:after="0" w:line="389" w:lineRule="auto"/>
              <w:ind w:left="0" w:right="0" w:firstLine="0"/>
              <w:jc w:val="left"/>
              <w:rPr>
                <w:sz w:val="9"/>
                <w:szCs w:val="9"/>
              </w:rPr>
            </w:pPr>
            <w:r>
              <w:rPr>
                <w:color w:val="000000"/>
                <w:spacing w:val="0"/>
                <w:w w:val="100"/>
                <w:position w:val="0"/>
                <w:sz w:val="9"/>
                <w:szCs w:val="9"/>
                <w:shd w:val="clear" w:color="auto" w:fill="auto"/>
                <w:lang w:val="ru-RU" w:eastAsia="ru-RU" w:bidi="ru-RU"/>
              </w:rPr>
              <w:t xml:space="preserve">Земельный налог с физических лиц, обладающих земельным </w:t>
            </w:r>
            <w:r>
              <w:rPr>
                <w:color w:val="000000"/>
                <w:spacing w:val="0"/>
                <w:w w:val="100"/>
                <w:position w:val="0"/>
                <w:sz w:val="9"/>
                <w:szCs w:val="9"/>
                <w:shd w:val="clear" w:color="auto" w:fill="auto"/>
                <w:lang w:val="en-US" w:eastAsia="en-US" w:bidi="en-US"/>
              </w:rPr>
              <w:t xml:space="preserve">y^iacTKOM, </w:t>
            </w:r>
            <w:r>
              <w:rPr>
                <w:color w:val="000000"/>
                <w:spacing w:val="0"/>
                <w:w w:val="100"/>
                <w:position w:val="0"/>
                <w:sz w:val="9"/>
                <w:szCs w:val="9"/>
                <w:shd w:val="clear" w:color="auto" w:fill="auto"/>
                <w:lang w:val="ru-RU" w:eastAsia="ru-RU" w:bidi="ru-RU"/>
              </w:rPr>
              <w:t>расположенным в границах сельских поселений</w:t>
            </w:r>
          </w:p>
        </w:tc>
        <w:tc>
          <w:tcPr>
            <w:tcBorders>
              <w:top w:val="single" w:color="auto" w:sz="4" w:space="0"/>
              <w:left w:val="single" w:color="auto" w:sz="4" w:space="0"/>
            </w:tcBorders>
            <w:shd w:val="clear" w:color="auto" w:fill="FFFFFF"/>
            <w:vAlign w:val="center"/>
          </w:tcPr>
          <w:p w14:paraId="3033F7EB">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5A119E3E">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0C93CCA6">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Об</w:t>
            </w:r>
          </w:p>
        </w:tc>
        <w:tc>
          <w:tcPr>
            <w:tcBorders>
              <w:top w:val="single" w:color="auto" w:sz="4" w:space="0"/>
              <w:left w:val="single" w:color="auto" w:sz="4" w:space="0"/>
            </w:tcBorders>
            <w:shd w:val="clear" w:color="auto" w:fill="FFFFFF"/>
            <w:vAlign w:val="center"/>
          </w:tcPr>
          <w:p w14:paraId="0885478D">
            <w:pPr>
              <w:pStyle w:val="19"/>
              <w:keepNext w:val="0"/>
              <w:keepLines w:val="0"/>
              <w:widowControl w:val="0"/>
              <w:shd w:val="clear" w:color="auto" w:fill="auto"/>
              <w:bidi w:val="0"/>
              <w:spacing w:before="0" w:after="0" w:line="240" w:lineRule="auto"/>
              <w:ind w:left="0" w:right="0" w:firstLine="140"/>
              <w:jc w:val="both"/>
              <w:rPr>
                <w:sz w:val="9"/>
                <w:szCs w:val="9"/>
              </w:rPr>
            </w:pPr>
            <w:r>
              <w:rPr>
                <w:color w:val="000000"/>
                <w:spacing w:val="0"/>
                <w:w w:val="100"/>
                <w:position w:val="0"/>
                <w:sz w:val="9"/>
                <w:szCs w:val="9"/>
                <w:shd w:val="clear" w:color="auto" w:fill="auto"/>
                <w:lang w:val="ru-RU" w:eastAsia="ru-RU" w:bidi="ru-RU"/>
              </w:rPr>
              <w:t>06</w:t>
            </w:r>
          </w:p>
        </w:tc>
        <w:tc>
          <w:tcPr>
            <w:tcBorders>
              <w:top w:val="single" w:color="auto" w:sz="4" w:space="0"/>
              <w:left w:val="single" w:color="auto" w:sz="4" w:space="0"/>
            </w:tcBorders>
            <w:shd w:val="clear" w:color="auto" w:fill="FFFFFF"/>
            <w:vAlign w:val="top"/>
          </w:tcPr>
          <w:p w14:paraId="1E9B1858">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043</w:t>
            </w:r>
          </w:p>
        </w:tc>
        <w:tc>
          <w:tcPr>
            <w:tcBorders>
              <w:top w:val="single" w:color="auto" w:sz="4" w:space="0"/>
              <w:left w:val="single" w:color="auto" w:sz="4" w:space="0"/>
            </w:tcBorders>
            <w:shd w:val="clear" w:color="auto" w:fill="FFFFFF"/>
            <w:vAlign w:val="center"/>
          </w:tcPr>
          <w:p w14:paraId="3CDAD149">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10</w:t>
            </w:r>
          </w:p>
        </w:tc>
        <w:tc>
          <w:tcPr>
            <w:tcBorders>
              <w:top w:val="single" w:color="auto" w:sz="4" w:space="0"/>
              <w:left w:val="single" w:color="auto" w:sz="4" w:space="0"/>
            </w:tcBorders>
            <w:shd w:val="clear" w:color="auto" w:fill="FFFFFF"/>
            <w:vAlign w:val="center"/>
          </w:tcPr>
          <w:p w14:paraId="60350949">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0DEC3E55">
            <w:pPr>
              <w:pStyle w:val="19"/>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top"/>
          </w:tcPr>
          <w:p w14:paraId="5F20F4D8">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19 000,00</w:t>
            </w:r>
          </w:p>
        </w:tc>
      </w:tr>
      <w:tr w14:paraId="15ED7F4F">
        <w:tblPrEx>
          <w:tblCellMar>
            <w:top w:w="0" w:type="dxa"/>
            <w:left w:w="10" w:type="dxa"/>
            <w:bottom w:w="0" w:type="dxa"/>
            <w:right w:w="10" w:type="dxa"/>
          </w:tblCellMar>
        </w:tblPrEx>
        <w:trPr>
          <w:trHeight w:val="360" w:hRule="exact"/>
          <w:jc w:val="center"/>
        </w:trPr>
        <w:tc>
          <w:tcPr>
            <w:tcBorders>
              <w:top w:val="single" w:color="auto" w:sz="4" w:space="0"/>
              <w:left w:val="single" w:color="auto" w:sz="4" w:space="0"/>
            </w:tcBorders>
            <w:shd w:val="clear" w:color="auto" w:fill="FFFFFF"/>
            <w:vAlign w:val="top"/>
          </w:tcPr>
          <w:p w14:paraId="4C458214">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center"/>
          </w:tcPr>
          <w:p w14:paraId="6CD39006">
            <w:pPr>
              <w:pStyle w:val="19"/>
              <w:keepNext w:val="0"/>
              <w:keepLines w:val="0"/>
              <w:widowControl w:val="0"/>
              <w:shd w:val="clear" w:color="auto" w:fill="auto"/>
              <w:bidi w:val="0"/>
              <w:spacing w:before="0" w:after="0" w:line="262"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НАЛОГИ НА ТОВАРЫ (РАБОТЫ, УСЛУГИ), РЕАЛИЗУЕМЫЕ НА ТЕРРИТОРИИ РОССИЙСКОЙ ФЕДЕРАЦИИ</w:t>
            </w:r>
          </w:p>
        </w:tc>
        <w:tc>
          <w:tcPr>
            <w:tcBorders>
              <w:top w:val="single" w:color="auto" w:sz="4" w:space="0"/>
              <w:left w:val="single" w:color="auto" w:sz="4" w:space="0"/>
            </w:tcBorders>
            <w:shd w:val="clear" w:color="auto" w:fill="FFFFFF"/>
            <w:vAlign w:val="center"/>
          </w:tcPr>
          <w:p w14:paraId="6826910D">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74062989">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10BD874C">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03</w:t>
            </w:r>
          </w:p>
        </w:tc>
        <w:tc>
          <w:tcPr>
            <w:tcBorders>
              <w:top w:val="single" w:color="auto" w:sz="4" w:space="0"/>
              <w:left w:val="single" w:color="auto" w:sz="4" w:space="0"/>
            </w:tcBorders>
            <w:shd w:val="clear" w:color="auto" w:fill="FFFFFF"/>
            <w:vAlign w:val="center"/>
          </w:tcPr>
          <w:p w14:paraId="005BF89A">
            <w:pPr>
              <w:pStyle w:val="19"/>
              <w:keepNext w:val="0"/>
              <w:keepLines w:val="0"/>
              <w:widowControl w:val="0"/>
              <w:shd w:val="clear" w:color="auto" w:fill="auto"/>
              <w:bidi w:val="0"/>
              <w:spacing w:before="0" w:after="0" w:line="240" w:lineRule="auto"/>
              <w:ind w:left="0" w:right="0" w:firstLine="140"/>
              <w:jc w:val="both"/>
              <w:rPr>
                <w:sz w:val="9"/>
                <w:szCs w:val="9"/>
              </w:rPr>
            </w:pPr>
            <w:r>
              <w:rPr>
                <w:color w:val="000000"/>
                <w:spacing w:val="0"/>
                <w:w w:val="100"/>
                <w:position w:val="0"/>
                <w:sz w:val="9"/>
                <w:szCs w:val="9"/>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2AB27A1B">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63B686EF">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7770B9ED">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6176F74F">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top"/>
          </w:tcPr>
          <w:p w14:paraId="30B0AE85">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2 410 400,00</w:t>
            </w:r>
          </w:p>
        </w:tc>
      </w:tr>
      <w:tr w14:paraId="127A7292">
        <w:tblPrEx>
          <w:tblCellMar>
            <w:top w:w="0" w:type="dxa"/>
            <w:left w:w="10" w:type="dxa"/>
            <w:bottom w:w="0" w:type="dxa"/>
            <w:right w:w="10" w:type="dxa"/>
          </w:tblCellMar>
        </w:tblPrEx>
        <w:trPr>
          <w:trHeight w:val="350" w:hRule="exact"/>
          <w:jc w:val="center"/>
        </w:trPr>
        <w:tc>
          <w:tcPr>
            <w:tcBorders>
              <w:top w:val="single" w:color="auto" w:sz="4" w:space="0"/>
              <w:left w:val="single" w:color="auto" w:sz="4" w:space="0"/>
            </w:tcBorders>
            <w:shd w:val="clear" w:color="auto" w:fill="FFFFFF"/>
            <w:vAlign w:val="top"/>
          </w:tcPr>
          <w:p w14:paraId="45AC374B">
            <w:pPr>
              <w:widowControl w:val="0"/>
              <w:rPr>
                <w:sz w:val="10"/>
                <w:szCs w:val="10"/>
              </w:rPr>
            </w:pPr>
          </w:p>
        </w:tc>
        <w:tc>
          <w:tcPr>
            <w:tcBorders>
              <w:top w:val="single" w:color="auto" w:sz="4" w:space="0"/>
              <w:left w:val="single" w:color="auto" w:sz="4" w:space="0"/>
            </w:tcBorders>
            <w:shd w:val="clear" w:color="auto" w:fill="FFFFFF"/>
            <w:vAlign w:val="bottom"/>
          </w:tcPr>
          <w:p w14:paraId="4423D7E7">
            <w:pPr>
              <w:pStyle w:val="19"/>
              <w:keepNext w:val="0"/>
              <w:keepLines w:val="0"/>
              <w:widowControl w:val="0"/>
              <w:shd w:val="clear" w:color="auto" w:fill="auto"/>
              <w:bidi w:val="0"/>
              <w:spacing w:before="0" w:after="0" w:line="379" w:lineRule="auto"/>
              <w:ind w:left="0" w:right="0" w:firstLine="0"/>
              <w:jc w:val="left"/>
              <w:rPr>
                <w:sz w:val="9"/>
                <w:szCs w:val="9"/>
              </w:rPr>
            </w:pPr>
            <w:r>
              <w:rPr>
                <w:color w:val="000000"/>
                <w:spacing w:val="0"/>
                <w:w w:val="100"/>
                <w:position w:val="0"/>
                <w:sz w:val="9"/>
                <w:szCs w:val="9"/>
                <w:shd w:val="clear" w:color="auto" w:fill="auto"/>
                <w:lang w:val="ru-RU" w:eastAsia="ru-RU" w:bidi="ru-RU"/>
              </w:rPr>
              <w:t>Акцизы по подакцизным товарам (продукции), производимым на территории Российской Федерации</w:t>
            </w:r>
          </w:p>
        </w:tc>
        <w:tc>
          <w:tcPr>
            <w:tcBorders>
              <w:top w:val="single" w:color="auto" w:sz="4" w:space="0"/>
              <w:left w:val="single" w:color="auto" w:sz="4" w:space="0"/>
            </w:tcBorders>
            <w:shd w:val="clear" w:color="auto" w:fill="FFFFFF"/>
            <w:vAlign w:val="center"/>
          </w:tcPr>
          <w:p w14:paraId="7809828E">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70B14922">
            <w:pPr>
              <w:pStyle w:val="19"/>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3295969D">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03</w:t>
            </w:r>
          </w:p>
        </w:tc>
        <w:tc>
          <w:tcPr>
            <w:tcBorders>
              <w:top w:val="single" w:color="auto" w:sz="4" w:space="0"/>
              <w:left w:val="single" w:color="auto" w:sz="4" w:space="0"/>
            </w:tcBorders>
            <w:shd w:val="clear" w:color="auto" w:fill="FFFFFF"/>
            <w:vAlign w:val="center"/>
          </w:tcPr>
          <w:p w14:paraId="78235C01">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0FD4D847">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ООО</w:t>
            </w:r>
          </w:p>
        </w:tc>
        <w:tc>
          <w:tcPr>
            <w:tcBorders>
              <w:top w:val="single" w:color="auto" w:sz="4" w:space="0"/>
              <w:left w:val="single" w:color="auto" w:sz="4" w:space="0"/>
            </w:tcBorders>
            <w:shd w:val="clear" w:color="auto" w:fill="FFFFFF"/>
            <w:vAlign w:val="center"/>
          </w:tcPr>
          <w:p w14:paraId="7AADB1E7">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6B86A938">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6FC600C1">
            <w:pPr>
              <w:pStyle w:val="19"/>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top"/>
          </w:tcPr>
          <w:p w14:paraId="6EA3D7D3">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2 410 400,00</w:t>
            </w:r>
          </w:p>
        </w:tc>
      </w:tr>
      <w:tr w14:paraId="4AED31A8">
        <w:trPr>
          <w:trHeight w:val="634" w:hRule="exact"/>
          <w:jc w:val="center"/>
        </w:trPr>
        <w:tc>
          <w:tcPr>
            <w:tcBorders>
              <w:top w:val="single" w:color="auto" w:sz="4" w:space="0"/>
              <w:left w:val="single" w:color="auto" w:sz="4" w:space="0"/>
            </w:tcBorders>
            <w:shd w:val="clear" w:color="auto" w:fill="FFFFFF"/>
            <w:vAlign w:val="top"/>
          </w:tcPr>
          <w:p w14:paraId="78C0288C">
            <w:pPr>
              <w:widowControl w:val="0"/>
              <w:rPr>
                <w:sz w:val="10"/>
                <w:szCs w:val="10"/>
              </w:rPr>
            </w:pPr>
          </w:p>
        </w:tc>
        <w:tc>
          <w:tcPr>
            <w:tcBorders>
              <w:top w:val="single" w:color="auto" w:sz="4" w:space="0"/>
              <w:left w:val="single" w:color="auto" w:sz="4" w:space="0"/>
            </w:tcBorders>
            <w:shd w:val="clear" w:color="auto" w:fill="FFFFFF"/>
            <w:vAlign w:val="top"/>
          </w:tcPr>
          <w:p w14:paraId="49897877">
            <w:pPr>
              <w:pStyle w:val="19"/>
              <w:keepNext w:val="0"/>
              <w:keepLines w:val="0"/>
              <w:widowControl w:val="0"/>
              <w:shd w:val="clear" w:color="auto" w:fill="auto"/>
              <w:bidi w:val="0"/>
              <w:spacing w:before="0" w:after="0" w:line="384" w:lineRule="auto"/>
              <w:ind w:left="0" w:right="0" w:firstLine="0"/>
              <w:jc w:val="left"/>
              <w:rPr>
                <w:sz w:val="9"/>
                <w:szCs w:val="9"/>
              </w:rPr>
            </w:pPr>
            <w:r>
              <w:rPr>
                <w:color w:val="000000"/>
                <w:spacing w:val="0"/>
                <w:w w:val="100"/>
                <w:position w:val="0"/>
                <w:sz w:val="9"/>
                <w:szCs w:val="9"/>
                <w:shd w:val="clear" w:color="auto" w:fill="auto"/>
                <w:lang w:val="ru-RU" w:eastAsia="ru-RU" w:bidi="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Borders>
              <w:top w:val="single" w:color="auto" w:sz="4" w:space="0"/>
              <w:left w:val="single" w:color="auto" w:sz="4" w:space="0"/>
            </w:tcBorders>
            <w:shd w:val="clear" w:color="auto" w:fill="FFFFFF"/>
            <w:vAlign w:val="top"/>
          </w:tcPr>
          <w:p w14:paraId="046D4E81">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top"/>
          </w:tcPr>
          <w:p w14:paraId="6785922A">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2E2AA5D3">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6819783D">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2F5FED62">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231</w:t>
            </w:r>
          </w:p>
        </w:tc>
        <w:tc>
          <w:tcPr>
            <w:tcBorders>
              <w:top w:val="single" w:color="auto" w:sz="4" w:space="0"/>
              <w:left w:val="single" w:color="auto" w:sz="4" w:space="0"/>
            </w:tcBorders>
            <w:shd w:val="clear" w:color="auto" w:fill="FFFFFF"/>
            <w:vAlign w:val="top"/>
          </w:tcPr>
          <w:p w14:paraId="14B04657">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0C0EEB9D">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2BACB85B">
            <w:pPr>
              <w:pStyle w:val="19"/>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top"/>
          </w:tcPr>
          <w:p w14:paraId="6C9BB9D5">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1 261 300,00</w:t>
            </w:r>
          </w:p>
        </w:tc>
      </w:tr>
      <w:tr w14:paraId="3DAA513B">
        <w:tblPrEx>
          <w:tblCellMar>
            <w:top w:w="0" w:type="dxa"/>
            <w:left w:w="10" w:type="dxa"/>
            <w:bottom w:w="0" w:type="dxa"/>
            <w:right w:w="10" w:type="dxa"/>
          </w:tblCellMar>
        </w:tblPrEx>
        <w:trPr>
          <w:trHeight w:val="720" w:hRule="exact"/>
          <w:jc w:val="center"/>
        </w:trPr>
        <w:tc>
          <w:tcPr>
            <w:tcBorders>
              <w:top w:val="single" w:color="auto" w:sz="4" w:space="0"/>
              <w:left w:val="single" w:color="auto" w:sz="4" w:space="0"/>
            </w:tcBorders>
            <w:shd w:val="clear" w:color="auto" w:fill="FFFFFF"/>
            <w:vAlign w:val="top"/>
          </w:tcPr>
          <w:p w14:paraId="4B932191">
            <w:pPr>
              <w:widowControl w:val="0"/>
              <w:rPr>
                <w:sz w:val="10"/>
                <w:szCs w:val="10"/>
              </w:rPr>
            </w:pPr>
          </w:p>
        </w:tc>
        <w:tc>
          <w:tcPr>
            <w:tcBorders>
              <w:top w:val="single" w:color="auto" w:sz="4" w:space="0"/>
              <w:left w:val="single" w:color="auto" w:sz="4" w:space="0"/>
            </w:tcBorders>
            <w:shd w:val="clear" w:color="auto" w:fill="FFFFFF"/>
            <w:vAlign w:val="center"/>
          </w:tcPr>
          <w:p w14:paraId="32C904ED">
            <w:pPr>
              <w:pStyle w:val="19"/>
              <w:keepNext w:val="0"/>
              <w:keepLines w:val="0"/>
              <w:widowControl w:val="0"/>
              <w:shd w:val="clear" w:color="auto" w:fill="auto"/>
              <w:bidi w:val="0"/>
              <w:spacing w:before="0" w:after="0" w:line="379" w:lineRule="auto"/>
              <w:ind w:left="0" w:right="0" w:firstLine="0"/>
              <w:jc w:val="left"/>
              <w:rPr>
                <w:sz w:val="9"/>
                <w:szCs w:val="9"/>
              </w:rPr>
            </w:pPr>
            <w:r>
              <w:rPr>
                <w:color w:val="000000"/>
                <w:spacing w:val="0"/>
                <w:w w:val="100"/>
                <w:position w:val="0"/>
                <w:sz w:val="9"/>
                <w:szCs w:val="9"/>
                <w:shd w:val="clear" w:color="auto" w:fill="auto"/>
                <w:lang w:val="ru-RU" w:eastAsia="ru-RU" w:bidi="ru-RU"/>
              </w:rPr>
              <w:t>Доходы от уплаты акцизов на моторные масла для дизельных и (или) карбюраторных (июкекгорньге) двигателей, подлежащие распределению меж^^г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Borders>
              <w:top w:val="single" w:color="auto" w:sz="4" w:space="0"/>
              <w:left w:val="single" w:color="auto" w:sz="4" w:space="0"/>
            </w:tcBorders>
            <w:shd w:val="clear" w:color="auto" w:fill="FFFFFF"/>
            <w:vAlign w:val="top"/>
          </w:tcPr>
          <w:p w14:paraId="1DD46A29">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top"/>
          </w:tcPr>
          <w:p w14:paraId="40D7B3AD">
            <w:pPr>
              <w:widowControl w:val="0"/>
              <w:rPr>
                <w:sz w:val="10"/>
                <w:szCs w:val="10"/>
              </w:rPr>
            </w:pPr>
          </w:p>
        </w:tc>
        <w:tc>
          <w:tcPr>
            <w:tcBorders>
              <w:top w:val="single" w:color="auto" w:sz="4" w:space="0"/>
              <w:left w:val="single" w:color="auto" w:sz="4" w:space="0"/>
            </w:tcBorders>
            <w:shd w:val="clear" w:color="auto" w:fill="FFFFFF"/>
            <w:vAlign w:val="top"/>
          </w:tcPr>
          <w:p w14:paraId="70CF271F">
            <w:pPr>
              <w:pStyle w:val="1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оз'</w:t>
            </w:r>
          </w:p>
        </w:tc>
        <w:tc>
          <w:tcPr>
            <w:tcBorders>
              <w:top w:val="single" w:color="auto" w:sz="4" w:space="0"/>
              <w:left w:val="single" w:color="auto" w:sz="4" w:space="0"/>
            </w:tcBorders>
            <w:shd w:val="clear" w:color="auto" w:fill="FFFFFF"/>
            <w:vAlign w:val="top"/>
          </w:tcPr>
          <w:p w14:paraId="6E709A6D">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7A93AE40">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241</w:t>
            </w:r>
          </w:p>
        </w:tc>
        <w:tc>
          <w:tcPr>
            <w:tcBorders>
              <w:top w:val="single" w:color="auto" w:sz="4" w:space="0"/>
              <w:left w:val="single" w:color="auto" w:sz="4" w:space="0"/>
            </w:tcBorders>
            <w:shd w:val="clear" w:color="auto" w:fill="FFFFFF"/>
            <w:vAlign w:val="top"/>
          </w:tcPr>
          <w:p w14:paraId="776B99BA">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2E4F8520">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7B648F24">
            <w:pPr>
              <w:pStyle w:val="19"/>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top"/>
          </w:tcPr>
          <w:p w14:paraId="7264B30C">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6 200,00</w:t>
            </w:r>
          </w:p>
        </w:tc>
      </w:tr>
      <w:tr w14:paraId="04D94033">
        <w:tblPrEx>
          <w:tblCellMar>
            <w:top w:w="0" w:type="dxa"/>
            <w:left w:w="10" w:type="dxa"/>
            <w:bottom w:w="0" w:type="dxa"/>
            <w:right w:w="10" w:type="dxa"/>
          </w:tblCellMar>
        </w:tblPrEx>
        <w:trPr>
          <w:trHeight w:val="677" w:hRule="exact"/>
          <w:jc w:val="center"/>
        </w:trPr>
        <w:tc>
          <w:tcPr>
            <w:tcBorders>
              <w:top w:val="single" w:color="auto" w:sz="4" w:space="0"/>
              <w:left w:val="single" w:color="auto" w:sz="4" w:space="0"/>
            </w:tcBorders>
            <w:shd w:val="clear" w:color="auto" w:fill="FFFFFF"/>
            <w:vAlign w:val="top"/>
          </w:tcPr>
          <w:p w14:paraId="482AC124">
            <w:pPr>
              <w:widowControl w:val="0"/>
              <w:rPr>
                <w:sz w:val="10"/>
                <w:szCs w:val="10"/>
              </w:rPr>
            </w:pPr>
          </w:p>
        </w:tc>
        <w:tc>
          <w:tcPr>
            <w:tcBorders>
              <w:top w:val="single" w:color="auto" w:sz="4" w:space="0"/>
              <w:left w:val="single" w:color="auto" w:sz="4" w:space="0"/>
            </w:tcBorders>
            <w:shd w:val="clear" w:color="auto" w:fill="FFFFFF"/>
            <w:vAlign w:val="top"/>
          </w:tcPr>
          <w:p w14:paraId="73B56309">
            <w:pPr>
              <w:pStyle w:val="19"/>
              <w:keepNext w:val="0"/>
              <w:keepLines w:val="0"/>
              <w:widowControl w:val="0"/>
              <w:shd w:val="clear" w:color="auto" w:fill="auto"/>
              <w:bidi w:val="0"/>
              <w:spacing w:before="0" w:after="0" w:line="384" w:lineRule="auto"/>
              <w:ind w:left="0" w:right="0" w:firstLine="0"/>
              <w:jc w:val="left"/>
              <w:rPr>
                <w:sz w:val="9"/>
                <w:szCs w:val="9"/>
              </w:rPr>
            </w:pPr>
            <w:r>
              <w:rPr>
                <w:color w:val="000000"/>
                <w:spacing w:val="0"/>
                <w:w w:val="100"/>
                <w:position w:val="0"/>
                <w:sz w:val="9"/>
                <w:szCs w:val="9"/>
                <w:shd w:val="clear" w:color="auto" w:fill="auto"/>
                <w:lang w:val="ru-RU" w:eastAsia="ru-RU" w:bidi="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Borders>
              <w:top w:val="single" w:color="auto" w:sz="4" w:space="0"/>
              <w:left w:val="single" w:color="auto" w:sz="4" w:space="0"/>
            </w:tcBorders>
            <w:shd w:val="clear" w:color="auto" w:fill="FFFFFF"/>
            <w:vAlign w:val="top"/>
          </w:tcPr>
          <w:p w14:paraId="7521CEDE">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top"/>
          </w:tcPr>
          <w:p w14:paraId="18F5756D">
            <w:pPr>
              <w:pStyle w:val="19"/>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2AF811C9">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1A3F6B3F">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3FF742FE">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251</w:t>
            </w:r>
          </w:p>
        </w:tc>
        <w:tc>
          <w:tcPr>
            <w:tcBorders>
              <w:top w:val="single" w:color="auto" w:sz="4" w:space="0"/>
              <w:left w:val="single" w:color="auto" w:sz="4" w:space="0"/>
            </w:tcBorders>
            <w:shd w:val="clear" w:color="auto" w:fill="FFFFFF"/>
            <w:vAlign w:val="top"/>
          </w:tcPr>
          <w:p w14:paraId="58E3DEF5">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10CB420B">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397DFEB2">
            <w:pPr>
              <w:pStyle w:val="19"/>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top"/>
          </w:tcPr>
          <w:p w14:paraId="7783DEBA">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1 220 000,00</w:t>
            </w:r>
          </w:p>
        </w:tc>
      </w:tr>
      <w:tr w14:paraId="1FA442D8">
        <w:tblPrEx>
          <w:tblCellMar>
            <w:top w:w="0" w:type="dxa"/>
            <w:left w:w="10" w:type="dxa"/>
            <w:bottom w:w="0" w:type="dxa"/>
            <w:right w:w="10" w:type="dxa"/>
          </w:tblCellMar>
        </w:tblPrEx>
        <w:trPr>
          <w:trHeight w:val="672" w:hRule="exact"/>
          <w:jc w:val="center"/>
        </w:trPr>
        <w:tc>
          <w:tcPr>
            <w:tcBorders>
              <w:top w:val="single" w:color="auto" w:sz="4" w:space="0"/>
              <w:left w:val="single" w:color="auto" w:sz="4" w:space="0"/>
            </w:tcBorders>
            <w:shd w:val="clear" w:color="auto" w:fill="FFFFFF"/>
            <w:vAlign w:val="top"/>
          </w:tcPr>
          <w:p w14:paraId="365C6F78">
            <w:pPr>
              <w:widowControl w:val="0"/>
              <w:rPr>
                <w:sz w:val="10"/>
                <w:szCs w:val="10"/>
              </w:rPr>
            </w:pPr>
          </w:p>
        </w:tc>
        <w:tc>
          <w:tcPr>
            <w:tcBorders>
              <w:top w:val="single" w:color="auto" w:sz="4" w:space="0"/>
              <w:left w:val="single" w:color="auto" w:sz="4" w:space="0"/>
            </w:tcBorders>
            <w:shd w:val="clear" w:color="auto" w:fill="FFFFFF"/>
            <w:vAlign w:val="top"/>
          </w:tcPr>
          <w:p w14:paraId="7EE237D2">
            <w:pPr>
              <w:pStyle w:val="19"/>
              <w:keepNext w:val="0"/>
              <w:keepLines w:val="0"/>
              <w:widowControl w:val="0"/>
              <w:shd w:val="clear" w:color="auto" w:fill="auto"/>
              <w:bidi w:val="0"/>
              <w:spacing w:before="0" w:after="0" w:line="384" w:lineRule="auto"/>
              <w:ind w:left="0" w:right="0" w:firstLine="0"/>
              <w:jc w:val="left"/>
              <w:rPr>
                <w:sz w:val="9"/>
                <w:szCs w:val="9"/>
              </w:rPr>
            </w:pPr>
            <w:r>
              <w:rPr>
                <w:color w:val="000000"/>
                <w:spacing w:val="0"/>
                <w:w w:val="100"/>
                <w:position w:val="0"/>
                <w:sz w:val="9"/>
                <w:szCs w:val="9"/>
                <w:shd w:val="clear" w:color="auto" w:fill="auto"/>
                <w:lang w:val="ru-RU" w:eastAsia="ru-RU" w:bidi="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дифференштрованных нормативов отчислений в местные бюджеты</w:t>
            </w:r>
          </w:p>
        </w:tc>
        <w:tc>
          <w:tcPr>
            <w:tcBorders>
              <w:top w:val="single" w:color="auto" w:sz="4" w:space="0"/>
              <w:left w:val="single" w:color="auto" w:sz="4" w:space="0"/>
            </w:tcBorders>
            <w:shd w:val="clear" w:color="auto" w:fill="FFFFFF"/>
            <w:vAlign w:val="top"/>
          </w:tcPr>
          <w:p w14:paraId="79A8218C">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top"/>
          </w:tcPr>
          <w:p w14:paraId="647DA87D">
            <w:pPr>
              <w:pStyle w:val="19"/>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1A83894F">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442CC29D">
            <w:pPr>
              <w:pStyle w:val="19"/>
              <w:keepNext w:val="0"/>
              <w:keepLines w:val="0"/>
              <w:widowControl w:val="0"/>
              <w:shd w:val="clear" w:color="auto" w:fill="auto"/>
              <w:bidi w:val="0"/>
              <w:spacing w:before="0" w:after="0" w:line="240" w:lineRule="auto"/>
              <w:ind w:left="0" w:right="0" w:firstLine="200"/>
              <w:jc w:val="both"/>
              <w:rPr>
                <w:sz w:val="9"/>
                <w:szCs w:val="9"/>
              </w:rPr>
            </w:pPr>
            <w:r>
              <w:rPr>
                <w:color w:val="000000"/>
                <w:spacing w:val="0"/>
                <w:w w:val="100"/>
                <w:position w:val="0"/>
                <w:sz w:val="9"/>
                <w:szCs w:val="9"/>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6E5D8168">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261</w:t>
            </w:r>
          </w:p>
        </w:tc>
        <w:tc>
          <w:tcPr>
            <w:tcBorders>
              <w:top w:val="single" w:color="auto" w:sz="4" w:space="0"/>
              <w:left w:val="single" w:color="auto" w:sz="4" w:space="0"/>
            </w:tcBorders>
            <w:shd w:val="clear" w:color="auto" w:fill="FFFFFF"/>
            <w:vAlign w:val="top"/>
          </w:tcPr>
          <w:p w14:paraId="62A149BB">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0047F5B9">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702BF692">
            <w:pPr>
              <w:pStyle w:val="19"/>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top"/>
          </w:tcPr>
          <w:p w14:paraId="35529F92">
            <w:pPr>
              <w:pStyle w:val="19"/>
              <w:keepNext w:val="0"/>
              <w:keepLines w:val="0"/>
              <w:widowControl w:val="0"/>
              <w:shd w:val="clear" w:color="auto" w:fill="auto"/>
              <w:bidi w:val="0"/>
              <w:spacing w:before="0" w:after="0" w:line="240" w:lineRule="auto"/>
              <w:ind w:left="0" w:right="0" w:firstLine="660"/>
              <w:jc w:val="both"/>
              <w:rPr>
                <w:sz w:val="9"/>
                <w:szCs w:val="9"/>
              </w:rPr>
            </w:pPr>
            <w:r>
              <w:rPr>
                <w:color w:val="000000"/>
                <w:spacing w:val="0"/>
                <w:w w:val="100"/>
                <w:position w:val="0"/>
                <w:sz w:val="9"/>
                <w:szCs w:val="9"/>
                <w:shd w:val="clear" w:color="auto" w:fill="auto"/>
                <w:lang w:val="ru-RU" w:eastAsia="ru-RU" w:bidi="ru-RU"/>
              </w:rPr>
              <w:t>-77 100,00</w:t>
            </w:r>
          </w:p>
        </w:tc>
      </w:tr>
      <w:tr w14:paraId="1DEC289B">
        <w:tblPrEx>
          <w:tblCellMar>
            <w:top w:w="0" w:type="dxa"/>
            <w:left w:w="10" w:type="dxa"/>
            <w:bottom w:w="0" w:type="dxa"/>
            <w:right w:w="10" w:type="dxa"/>
          </w:tblCellMar>
        </w:tblPrEx>
        <w:trPr>
          <w:trHeight w:val="326" w:hRule="exact"/>
          <w:jc w:val="center"/>
        </w:trPr>
        <w:tc>
          <w:tcPr>
            <w:tcBorders>
              <w:top w:val="single" w:color="auto" w:sz="4" w:space="0"/>
              <w:left w:val="single" w:color="auto" w:sz="4" w:space="0"/>
            </w:tcBorders>
            <w:shd w:val="clear" w:color="auto" w:fill="FFFFFF"/>
            <w:vAlign w:val="top"/>
          </w:tcPr>
          <w:p w14:paraId="1B5ACC52">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140A1DDF">
            <w:pPr>
              <w:pStyle w:val="19"/>
              <w:keepNext w:val="0"/>
              <w:keepLines w:val="0"/>
              <w:widowControl w:val="0"/>
              <w:shd w:val="clear" w:color="auto" w:fill="auto"/>
              <w:bidi w:val="0"/>
              <w:spacing w:before="0" w:after="0" w:line="254"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ГОСУДАРСТВЕННАЯ ПОШЛИНА ПО ДЕЛАМ, РАССМАТРИВАЕМЫМ В СУДАХ ОБЩЕЙ ЮРИСДИКЦИИ. МИРОВЫМИ СУДЬЯМИ</w:t>
            </w:r>
          </w:p>
        </w:tc>
        <w:tc>
          <w:tcPr>
            <w:tcBorders>
              <w:top w:val="single" w:color="auto" w:sz="4" w:space="0"/>
              <w:left w:val="single" w:color="auto" w:sz="4" w:space="0"/>
            </w:tcBorders>
            <w:shd w:val="clear" w:color="auto" w:fill="FFFFFF"/>
            <w:vAlign w:val="center"/>
          </w:tcPr>
          <w:p w14:paraId="582236C7">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686E46E0">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43E9912E">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08</w:t>
            </w:r>
          </w:p>
        </w:tc>
        <w:tc>
          <w:tcPr>
            <w:tcBorders>
              <w:top w:val="single" w:color="auto" w:sz="4" w:space="0"/>
              <w:left w:val="single" w:color="auto" w:sz="4" w:space="0"/>
            </w:tcBorders>
            <w:shd w:val="clear" w:color="auto" w:fill="FFFFFF"/>
            <w:vAlign w:val="top"/>
          </w:tcPr>
          <w:p w14:paraId="7956977E">
            <w:pPr>
              <w:pStyle w:val="19"/>
              <w:keepNext w:val="0"/>
              <w:keepLines w:val="0"/>
              <w:widowControl w:val="0"/>
              <w:shd w:val="clear" w:color="auto" w:fill="auto"/>
              <w:bidi w:val="0"/>
              <w:spacing w:before="0" w:after="0" w:line="240" w:lineRule="auto"/>
              <w:ind w:left="0" w:right="0" w:firstLine="200"/>
              <w:jc w:val="both"/>
              <w:rPr>
                <w:sz w:val="9"/>
                <w:szCs w:val="9"/>
              </w:rPr>
            </w:pPr>
            <w:r>
              <w:rPr>
                <w:color w:val="000000"/>
                <w:spacing w:val="0"/>
                <w:w w:val="100"/>
                <w:position w:val="0"/>
                <w:sz w:val="9"/>
                <w:szCs w:val="9"/>
                <w:shd w:val="clear" w:color="auto" w:fill="auto"/>
                <w:lang w:val="ru-RU" w:eastAsia="ru-RU" w:bidi="ru-RU"/>
              </w:rPr>
              <w:t>03</w:t>
            </w:r>
          </w:p>
        </w:tc>
        <w:tc>
          <w:tcPr>
            <w:tcBorders>
              <w:top w:val="single" w:color="auto" w:sz="4" w:space="0"/>
              <w:left w:val="single" w:color="auto" w:sz="4" w:space="0"/>
            </w:tcBorders>
            <w:shd w:val="clear" w:color="auto" w:fill="FFFFFF"/>
            <w:vAlign w:val="center"/>
          </w:tcPr>
          <w:p w14:paraId="2696EEAF">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tcBorders>
            <w:shd w:val="clear" w:color="auto" w:fill="FFFFFF"/>
            <w:vAlign w:val="top"/>
          </w:tcPr>
          <w:p w14:paraId="2766005D">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ООО</w:t>
            </w:r>
          </w:p>
        </w:tc>
        <w:tc>
          <w:tcPr>
            <w:tcBorders>
              <w:top w:val="single" w:color="auto" w:sz="4" w:space="0"/>
              <w:left w:val="single" w:color="auto" w:sz="4" w:space="0"/>
            </w:tcBorders>
            <w:shd w:val="clear" w:color="auto" w:fill="FFFFFF"/>
            <w:vAlign w:val="center"/>
          </w:tcPr>
          <w:p w14:paraId="227C5FD0">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1DC83F46">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55A72EB5">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0,00</w:t>
            </w:r>
          </w:p>
        </w:tc>
      </w:tr>
      <w:tr w14:paraId="7381F31D">
        <w:tblPrEx>
          <w:tblCellMar>
            <w:top w:w="0" w:type="dxa"/>
            <w:left w:w="10" w:type="dxa"/>
            <w:bottom w:w="0" w:type="dxa"/>
            <w:right w:w="10" w:type="dxa"/>
          </w:tblCellMar>
        </w:tblPrEx>
        <w:trPr>
          <w:trHeight w:val="326" w:hRule="exact"/>
          <w:jc w:val="center"/>
        </w:trPr>
        <w:tc>
          <w:tcPr>
            <w:tcBorders>
              <w:top w:val="single" w:color="auto" w:sz="4" w:space="0"/>
              <w:left w:val="single" w:color="auto" w:sz="4" w:space="0"/>
            </w:tcBorders>
            <w:shd w:val="clear" w:color="auto" w:fill="FFFFFF"/>
            <w:vAlign w:val="top"/>
          </w:tcPr>
          <w:p w14:paraId="57166F72">
            <w:pPr>
              <w:widowControl w:val="0"/>
              <w:rPr>
                <w:sz w:val="10"/>
                <w:szCs w:val="10"/>
              </w:rPr>
            </w:pPr>
          </w:p>
        </w:tc>
        <w:tc>
          <w:tcPr>
            <w:tcBorders>
              <w:top w:val="single" w:color="auto" w:sz="4" w:space="0"/>
              <w:left w:val="single" w:color="auto" w:sz="4" w:space="0"/>
            </w:tcBorders>
            <w:shd w:val="clear" w:color="auto" w:fill="FFFFFF"/>
            <w:vAlign w:val="bottom"/>
          </w:tcPr>
          <w:p w14:paraId="2E33CAC3">
            <w:pPr>
              <w:pStyle w:val="19"/>
              <w:keepNext w:val="0"/>
              <w:keepLines w:val="0"/>
              <w:widowControl w:val="0"/>
              <w:shd w:val="clear" w:color="auto" w:fill="auto"/>
              <w:bidi w:val="0"/>
              <w:spacing w:before="0" w:after="0" w:line="379" w:lineRule="auto"/>
              <w:ind w:left="0" w:right="0" w:firstLine="0"/>
              <w:jc w:val="left"/>
              <w:rPr>
                <w:sz w:val="9"/>
                <w:szCs w:val="9"/>
              </w:rPr>
            </w:pPr>
            <w:r>
              <w:rPr>
                <w:color w:val="000000"/>
                <w:spacing w:val="0"/>
                <w:w w:val="100"/>
                <w:position w:val="0"/>
                <w:sz w:val="9"/>
                <w:szCs w:val="9"/>
                <w:shd w:val="clear" w:color="auto" w:fill="auto"/>
                <w:lang w:val="ru-RU" w:eastAsia="ru-RU" w:bidi="ru-RU"/>
              </w:rPr>
              <w:t>Государственная пошлина по делам, рассматриваемым в судах общей юрисдикции, МИЛОВЫМИ судьями Гза исключением Верховного суда РФ)</w:t>
            </w:r>
          </w:p>
        </w:tc>
        <w:tc>
          <w:tcPr>
            <w:tcBorders>
              <w:top w:val="single" w:color="auto" w:sz="4" w:space="0"/>
              <w:left w:val="single" w:color="auto" w:sz="4" w:space="0"/>
            </w:tcBorders>
            <w:shd w:val="clear" w:color="auto" w:fill="FFFFFF"/>
            <w:vAlign w:val="center"/>
          </w:tcPr>
          <w:p w14:paraId="0FC10D0D">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428F7F99">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7A9EC0AC">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08</w:t>
            </w:r>
          </w:p>
        </w:tc>
        <w:tc>
          <w:tcPr>
            <w:tcBorders>
              <w:top w:val="single" w:color="auto" w:sz="4" w:space="0"/>
              <w:left w:val="single" w:color="auto" w:sz="4" w:space="0"/>
            </w:tcBorders>
            <w:shd w:val="clear" w:color="auto" w:fill="FFFFFF"/>
            <w:vAlign w:val="top"/>
          </w:tcPr>
          <w:p w14:paraId="707A012C">
            <w:pPr>
              <w:pStyle w:val="19"/>
              <w:keepNext w:val="0"/>
              <w:keepLines w:val="0"/>
              <w:widowControl w:val="0"/>
              <w:shd w:val="clear" w:color="auto" w:fill="auto"/>
              <w:bidi w:val="0"/>
              <w:spacing w:before="0" w:after="0" w:line="240" w:lineRule="auto"/>
              <w:ind w:left="0" w:right="0" w:firstLine="200"/>
              <w:jc w:val="both"/>
              <w:rPr>
                <w:sz w:val="9"/>
                <w:szCs w:val="9"/>
              </w:rPr>
            </w:pPr>
            <w:r>
              <w:rPr>
                <w:color w:val="000000"/>
                <w:spacing w:val="0"/>
                <w:w w:val="100"/>
                <w:position w:val="0"/>
                <w:sz w:val="9"/>
                <w:szCs w:val="9"/>
                <w:shd w:val="clear" w:color="auto" w:fill="auto"/>
                <w:lang w:val="ru-RU" w:eastAsia="ru-RU" w:bidi="ru-RU"/>
              </w:rPr>
              <w:t>03</w:t>
            </w:r>
          </w:p>
        </w:tc>
        <w:tc>
          <w:tcPr>
            <w:tcBorders>
              <w:top w:val="single" w:color="auto" w:sz="4" w:space="0"/>
              <w:left w:val="single" w:color="auto" w:sz="4" w:space="0"/>
            </w:tcBorders>
            <w:shd w:val="clear" w:color="auto" w:fill="FFFFFF"/>
            <w:vAlign w:val="center"/>
          </w:tcPr>
          <w:p w14:paraId="77601728">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010</w:t>
            </w:r>
          </w:p>
        </w:tc>
        <w:tc>
          <w:tcPr>
            <w:tcBorders>
              <w:top w:val="single" w:color="auto" w:sz="4" w:space="0"/>
              <w:left w:val="single" w:color="auto" w:sz="4" w:space="0"/>
            </w:tcBorders>
            <w:shd w:val="clear" w:color="auto" w:fill="FFFFFF"/>
            <w:vAlign w:val="center"/>
          </w:tcPr>
          <w:p w14:paraId="67262662">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010</w:t>
            </w:r>
          </w:p>
        </w:tc>
        <w:tc>
          <w:tcPr>
            <w:tcBorders>
              <w:top w:val="single" w:color="auto" w:sz="4" w:space="0"/>
              <w:left w:val="single" w:color="auto" w:sz="4" w:space="0"/>
            </w:tcBorders>
            <w:shd w:val="clear" w:color="auto" w:fill="FFFFFF"/>
            <w:vAlign w:val="center"/>
          </w:tcPr>
          <w:p w14:paraId="7E702F75">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tcBorders>
            <w:shd w:val="clear" w:color="auto" w:fill="FFFFFF"/>
            <w:vAlign w:val="top"/>
          </w:tcPr>
          <w:p w14:paraId="017D06AE">
            <w:pPr>
              <w:pStyle w:val="19"/>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center"/>
          </w:tcPr>
          <w:p w14:paraId="1A42AACC">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0,00</w:t>
            </w:r>
          </w:p>
        </w:tc>
      </w:tr>
      <w:tr w14:paraId="64684FE5">
        <w:tblPrEx>
          <w:tblCellMar>
            <w:top w:w="0" w:type="dxa"/>
            <w:left w:w="10" w:type="dxa"/>
            <w:bottom w:w="0" w:type="dxa"/>
            <w:right w:w="10" w:type="dxa"/>
          </w:tblCellMar>
        </w:tblPrEx>
        <w:trPr>
          <w:trHeight w:val="197" w:hRule="exact"/>
          <w:jc w:val="center"/>
        </w:trPr>
        <w:tc>
          <w:tcPr>
            <w:tcBorders>
              <w:top w:val="single" w:color="auto" w:sz="4" w:space="0"/>
              <w:left w:val="single" w:color="auto" w:sz="4" w:space="0"/>
            </w:tcBorders>
            <w:shd w:val="clear" w:color="auto" w:fill="FFFFFF"/>
            <w:vAlign w:val="bottom"/>
          </w:tcPr>
          <w:p w14:paraId="64DEB5DA">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2.</w:t>
            </w:r>
          </w:p>
        </w:tc>
        <w:tc>
          <w:tcPr>
            <w:tcBorders>
              <w:top w:val="single" w:color="auto" w:sz="4" w:space="0"/>
              <w:left w:val="single" w:color="auto" w:sz="4" w:space="0"/>
            </w:tcBorders>
            <w:shd w:val="clear" w:color="auto" w:fill="FFFFFF"/>
            <w:vAlign w:val="center"/>
          </w:tcPr>
          <w:p w14:paraId="60D8A323">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НЕНАЛОГОВЫЕ ДОХОДЫ</w:t>
            </w:r>
          </w:p>
        </w:tc>
        <w:tc>
          <w:tcPr>
            <w:tcBorders>
              <w:top w:val="single" w:color="auto" w:sz="4" w:space="0"/>
              <w:left w:val="single" w:color="auto" w:sz="4" w:space="0"/>
            </w:tcBorders>
            <w:shd w:val="clear" w:color="auto" w:fill="FFFFFF"/>
            <w:vAlign w:val="top"/>
          </w:tcPr>
          <w:p w14:paraId="5B109073">
            <w:pPr>
              <w:widowControl w:val="0"/>
              <w:rPr>
                <w:sz w:val="10"/>
                <w:szCs w:val="10"/>
              </w:rPr>
            </w:pPr>
          </w:p>
        </w:tc>
        <w:tc>
          <w:tcPr>
            <w:tcBorders>
              <w:top w:val="single" w:color="auto" w:sz="4" w:space="0"/>
              <w:left w:val="single" w:color="auto" w:sz="4" w:space="0"/>
            </w:tcBorders>
            <w:shd w:val="clear" w:color="auto" w:fill="FFFFFF"/>
            <w:vAlign w:val="top"/>
          </w:tcPr>
          <w:p w14:paraId="0D31B9D6">
            <w:pPr>
              <w:widowControl w:val="0"/>
              <w:rPr>
                <w:sz w:val="10"/>
                <w:szCs w:val="10"/>
              </w:rPr>
            </w:pPr>
          </w:p>
        </w:tc>
        <w:tc>
          <w:tcPr>
            <w:tcBorders>
              <w:top w:val="single" w:color="auto" w:sz="4" w:space="0"/>
              <w:left w:val="single" w:color="auto" w:sz="4" w:space="0"/>
            </w:tcBorders>
            <w:shd w:val="clear" w:color="auto" w:fill="FFFFFF"/>
            <w:vAlign w:val="top"/>
          </w:tcPr>
          <w:p w14:paraId="130DF0E3">
            <w:pPr>
              <w:widowControl w:val="0"/>
              <w:rPr>
                <w:sz w:val="10"/>
                <w:szCs w:val="10"/>
              </w:rPr>
            </w:pPr>
          </w:p>
        </w:tc>
        <w:tc>
          <w:tcPr>
            <w:tcBorders>
              <w:top w:val="single" w:color="auto" w:sz="4" w:space="0"/>
              <w:left w:val="single" w:color="auto" w:sz="4" w:space="0"/>
            </w:tcBorders>
            <w:shd w:val="clear" w:color="auto" w:fill="FFFFFF"/>
            <w:vAlign w:val="top"/>
          </w:tcPr>
          <w:p w14:paraId="1FCD9C8D">
            <w:pPr>
              <w:widowControl w:val="0"/>
              <w:rPr>
                <w:sz w:val="10"/>
                <w:szCs w:val="10"/>
              </w:rPr>
            </w:pPr>
          </w:p>
        </w:tc>
        <w:tc>
          <w:tcPr>
            <w:tcBorders>
              <w:top w:val="single" w:color="auto" w:sz="4" w:space="0"/>
              <w:left w:val="single" w:color="auto" w:sz="4" w:space="0"/>
            </w:tcBorders>
            <w:shd w:val="clear" w:color="auto" w:fill="FFFFFF"/>
            <w:vAlign w:val="top"/>
          </w:tcPr>
          <w:p w14:paraId="2824FBF9">
            <w:pPr>
              <w:widowControl w:val="0"/>
              <w:rPr>
                <w:sz w:val="10"/>
                <w:szCs w:val="10"/>
              </w:rPr>
            </w:pPr>
          </w:p>
        </w:tc>
        <w:tc>
          <w:tcPr>
            <w:tcBorders>
              <w:top w:val="single" w:color="auto" w:sz="4" w:space="0"/>
              <w:left w:val="single" w:color="auto" w:sz="4" w:space="0"/>
            </w:tcBorders>
            <w:shd w:val="clear" w:color="auto" w:fill="FFFFFF"/>
            <w:vAlign w:val="top"/>
          </w:tcPr>
          <w:p w14:paraId="332EC0DD">
            <w:pPr>
              <w:widowControl w:val="0"/>
              <w:rPr>
                <w:sz w:val="10"/>
                <w:szCs w:val="10"/>
              </w:rPr>
            </w:pPr>
          </w:p>
        </w:tc>
        <w:tc>
          <w:tcPr>
            <w:tcBorders>
              <w:top w:val="single" w:color="auto" w:sz="4" w:space="0"/>
              <w:left w:val="single" w:color="auto" w:sz="4" w:space="0"/>
            </w:tcBorders>
            <w:shd w:val="clear" w:color="auto" w:fill="FFFFFF"/>
            <w:vAlign w:val="top"/>
          </w:tcPr>
          <w:p w14:paraId="711356C2">
            <w:pPr>
              <w:widowControl w:val="0"/>
              <w:rPr>
                <w:sz w:val="10"/>
                <w:szCs w:val="10"/>
              </w:rPr>
            </w:pPr>
          </w:p>
        </w:tc>
        <w:tc>
          <w:tcPr>
            <w:tcBorders>
              <w:top w:val="single" w:color="auto" w:sz="4" w:space="0"/>
              <w:left w:val="single" w:color="auto" w:sz="4" w:space="0"/>
            </w:tcBorders>
            <w:shd w:val="clear" w:color="auto" w:fill="FFFFFF"/>
            <w:vAlign w:val="top"/>
          </w:tcPr>
          <w:p w14:paraId="0AC60A95">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6037A1B9">
            <w:pPr>
              <w:pStyle w:val="19"/>
              <w:keepNext w:val="0"/>
              <w:keepLines w:val="0"/>
              <w:widowControl w:val="0"/>
              <w:shd w:val="clear" w:color="auto" w:fill="auto"/>
              <w:bidi w:val="0"/>
              <w:spacing w:before="0" w:after="0" w:line="240" w:lineRule="auto"/>
              <w:ind w:left="0" w:right="0" w:firstLine="660"/>
              <w:jc w:val="both"/>
              <w:rPr>
                <w:sz w:val="9"/>
                <w:szCs w:val="9"/>
              </w:rPr>
            </w:pPr>
            <w:r>
              <w:rPr>
                <w:color w:val="000000"/>
                <w:spacing w:val="0"/>
                <w:w w:val="100"/>
                <w:position w:val="0"/>
                <w:sz w:val="9"/>
                <w:szCs w:val="9"/>
                <w:shd w:val="clear" w:color="auto" w:fill="auto"/>
                <w:lang w:val="ru-RU" w:eastAsia="ru-RU" w:bidi="ru-RU"/>
              </w:rPr>
              <w:t>262 000,00</w:t>
            </w:r>
          </w:p>
        </w:tc>
      </w:tr>
      <w:tr w14:paraId="5AFFEE4B">
        <w:trPr>
          <w:trHeight w:val="346" w:hRule="exact"/>
          <w:jc w:val="center"/>
        </w:trPr>
        <w:tc>
          <w:tcPr>
            <w:tcBorders>
              <w:top w:val="single" w:color="auto" w:sz="4" w:space="0"/>
              <w:left w:val="single" w:color="auto" w:sz="4" w:space="0"/>
            </w:tcBorders>
            <w:shd w:val="clear" w:color="auto" w:fill="FFFFFF"/>
            <w:vAlign w:val="center"/>
          </w:tcPr>
          <w:p w14:paraId="7F4B163C">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2.1.</w:t>
            </w:r>
          </w:p>
        </w:tc>
        <w:tc>
          <w:tcPr>
            <w:tcBorders>
              <w:top w:val="single" w:color="auto" w:sz="4" w:space="0"/>
              <w:left w:val="single" w:color="auto" w:sz="4" w:space="0"/>
            </w:tcBorders>
            <w:shd w:val="clear" w:color="auto" w:fill="FFFFFF"/>
            <w:vAlign w:val="center"/>
          </w:tcPr>
          <w:p w14:paraId="1647097B">
            <w:pPr>
              <w:pStyle w:val="19"/>
              <w:keepNext w:val="0"/>
              <w:keepLines w:val="0"/>
              <w:widowControl w:val="0"/>
              <w:shd w:val="clear" w:color="auto" w:fill="auto"/>
              <w:bidi w:val="0"/>
              <w:spacing w:before="0" w:after="0" w:line="252" w:lineRule="auto"/>
              <w:ind w:left="0" w:right="0" w:firstLine="0"/>
              <w:jc w:val="left"/>
            </w:pPr>
            <w:r>
              <w:rPr>
                <w:b/>
                <w:bCs/>
                <w:color w:val="000000"/>
                <w:spacing w:val="0"/>
                <w:w w:val="100"/>
                <w:position w:val="0"/>
                <w:sz w:val="14"/>
                <w:szCs w:val="14"/>
                <w:shd w:val="clear" w:color="auto" w:fill="auto"/>
                <w:lang w:val="ru-RU" w:eastAsia="ru-RU" w:bidi="ru-RU"/>
              </w:rPr>
              <w:t xml:space="preserve">доходы от </w:t>
            </w:r>
            <w:r>
              <w:rPr>
                <w:rFonts w:ascii="Times New Roman" w:hAnsi="Times New Roman" w:eastAsia="Times New Roman" w:cs="Times New Roman"/>
                <w:b/>
                <w:bCs/>
                <w:color w:val="000000"/>
                <w:spacing w:val="0"/>
                <w:w w:val="100"/>
                <w:position w:val="0"/>
                <w:shd w:val="clear" w:color="auto" w:fill="auto"/>
                <w:lang w:val="ru-RU" w:eastAsia="ru-RU" w:bidi="ru-RU"/>
              </w:rPr>
              <w:t>ИСПОЛЬЗОВАНИЯ ИМУЩЕСТВА, НАХОДЯЩЕГОСЯ В ГОСУДАРСТВЕННОЙ И МУНИЦИПАЛЬНОЙ СОБСТВЕННОСТИ</w:t>
            </w:r>
          </w:p>
        </w:tc>
        <w:tc>
          <w:tcPr>
            <w:tcBorders>
              <w:top w:val="single" w:color="auto" w:sz="4" w:space="0"/>
              <w:left w:val="single" w:color="auto" w:sz="4" w:space="0"/>
            </w:tcBorders>
            <w:shd w:val="clear" w:color="auto" w:fill="FFFFFF"/>
            <w:vAlign w:val="center"/>
          </w:tcPr>
          <w:p w14:paraId="204C86B2">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6D04CEBB">
            <w:pPr>
              <w:widowControl w:val="0"/>
              <w:rPr>
                <w:sz w:val="10"/>
                <w:szCs w:val="10"/>
              </w:rPr>
            </w:pPr>
          </w:p>
        </w:tc>
        <w:tc>
          <w:tcPr>
            <w:tcBorders>
              <w:top w:val="single" w:color="auto" w:sz="4" w:space="0"/>
              <w:left w:val="single" w:color="auto" w:sz="4" w:space="0"/>
            </w:tcBorders>
            <w:shd w:val="clear" w:color="auto" w:fill="FFFFFF"/>
            <w:vAlign w:val="center"/>
          </w:tcPr>
          <w:p w14:paraId="2DEA61ED">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11</w:t>
            </w:r>
          </w:p>
        </w:tc>
        <w:tc>
          <w:tcPr>
            <w:tcBorders>
              <w:top w:val="single" w:color="auto" w:sz="4" w:space="0"/>
              <w:left w:val="single" w:color="auto" w:sz="4" w:space="0"/>
            </w:tcBorders>
            <w:shd w:val="clear" w:color="auto" w:fill="FFFFFF"/>
            <w:vAlign w:val="center"/>
          </w:tcPr>
          <w:p w14:paraId="5D9862F3">
            <w:pPr>
              <w:pStyle w:val="19"/>
              <w:keepNext w:val="0"/>
              <w:keepLines w:val="0"/>
              <w:widowControl w:val="0"/>
              <w:shd w:val="clear" w:color="auto" w:fill="auto"/>
              <w:bidi w:val="0"/>
              <w:spacing w:before="0" w:after="0" w:line="240" w:lineRule="auto"/>
              <w:ind w:left="0" w:right="0" w:firstLine="200"/>
              <w:jc w:val="both"/>
              <w:rPr>
                <w:sz w:val="9"/>
                <w:szCs w:val="9"/>
              </w:rPr>
            </w:pPr>
            <w:r>
              <w:rPr>
                <w:color w:val="000000"/>
                <w:spacing w:val="0"/>
                <w:w w:val="100"/>
                <w:position w:val="0"/>
                <w:sz w:val="9"/>
                <w:szCs w:val="9"/>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478CCA7A">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6E2146BE">
            <w:pPr>
              <w:pStyle w:val="19"/>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037031B4">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3EE9C94D">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550A997C">
            <w:pPr>
              <w:pStyle w:val="19"/>
              <w:keepNext w:val="0"/>
              <w:keepLines w:val="0"/>
              <w:widowControl w:val="0"/>
              <w:shd w:val="clear" w:color="auto" w:fill="auto"/>
              <w:bidi w:val="0"/>
              <w:spacing w:before="0" w:after="0" w:line="240" w:lineRule="auto"/>
              <w:ind w:left="0" w:right="0" w:firstLine="660"/>
              <w:jc w:val="both"/>
              <w:rPr>
                <w:sz w:val="9"/>
                <w:szCs w:val="9"/>
              </w:rPr>
            </w:pPr>
            <w:r>
              <w:rPr>
                <w:color w:val="000000"/>
                <w:spacing w:val="0"/>
                <w:w w:val="100"/>
                <w:position w:val="0"/>
                <w:sz w:val="9"/>
                <w:szCs w:val="9"/>
                <w:shd w:val="clear" w:color="auto" w:fill="auto"/>
                <w:lang w:val="ru-RU" w:eastAsia="ru-RU" w:bidi="ru-RU"/>
              </w:rPr>
              <w:t>202 000,00</w:t>
            </w:r>
          </w:p>
        </w:tc>
      </w:tr>
      <w:tr w14:paraId="56E704E2">
        <w:tblPrEx>
          <w:tblCellMar>
            <w:top w:w="0" w:type="dxa"/>
            <w:left w:w="10" w:type="dxa"/>
            <w:bottom w:w="0" w:type="dxa"/>
            <w:right w:w="10" w:type="dxa"/>
          </w:tblCellMar>
        </w:tblPrEx>
        <w:trPr>
          <w:trHeight w:val="821" w:hRule="exact"/>
          <w:jc w:val="center"/>
        </w:trPr>
        <w:tc>
          <w:tcPr>
            <w:tcBorders>
              <w:top w:val="single" w:color="auto" w:sz="4" w:space="0"/>
              <w:left w:val="single" w:color="auto" w:sz="4" w:space="0"/>
            </w:tcBorders>
            <w:shd w:val="clear" w:color="auto" w:fill="FFFFFF"/>
            <w:vAlign w:val="top"/>
          </w:tcPr>
          <w:p w14:paraId="6A1B7508">
            <w:pPr>
              <w:widowControl w:val="0"/>
              <w:rPr>
                <w:sz w:val="10"/>
                <w:szCs w:val="10"/>
              </w:rPr>
            </w:pPr>
          </w:p>
        </w:tc>
        <w:tc>
          <w:tcPr>
            <w:tcBorders>
              <w:top w:val="single" w:color="auto" w:sz="4" w:space="0"/>
              <w:left w:val="single" w:color="auto" w:sz="4" w:space="0"/>
            </w:tcBorders>
            <w:shd w:val="clear" w:color="auto" w:fill="FFFFFF"/>
            <w:vAlign w:val="top"/>
          </w:tcPr>
          <w:p w14:paraId="55FAC2D0">
            <w:pPr>
              <w:pStyle w:val="19"/>
              <w:keepNext w:val="0"/>
              <w:keepLines w:val="0"/>
              <w:widowControl w:val="0"/>
              <w:shd w:val="clear" w:color="auto" w:fill="auto"/>
              <w:bidi w:val="0"/>
              <w:spacing w:before="0" w:after="0" w:line="262"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Доходы ,получаемые в виде арендной либо иной платы за передачу в возмездное пользование государственного н муниципального имущества (за исключением имущества бюджетных и автономных учрежаеннй , а также имущества государственных н муниципальных унитарных предприятий , в том числе казённых]</w:t>
            </w:r>
          </w:p>
        </w:tc>
        <w:tc>
          <w:tcPr>
            <w:tcBorders>
              <w:top w:val="single" w:color="auto" w:sz="4" w:space="0"/>
              <w:left w:val="single" w:color="auto" w:sz="4" w:space="0"/>
            </w:tcBorders>
            <w:shd w:val="clear" w:color="auto" w:fill="FFFFFF"/>
            <w:vAlign w:val="top"/>
          </w:tcPr>
          <w:p w14:paraId="566E4978">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2A4C652A">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4239F912">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11</w:t>
            </w:r>
          </w:p>
        </w:tc>
        <w:tc>
          <w:tcPr>
            <w:tcBorders>
              <w:top w:val="single" w:color="auto" w:sz="4" w:space="0"/>
              <w:left w:val="single" w:color="auto" w:sz="4" w:space="0"/>
            </w:tcBorders>
            <w:shd w:val="clear" w:color="auto" w:fill="FFFFFF"/>
            <w:vAlign w:val="top"/>
          </w:tcPr>
          <w:p w14:paraId="2ED5FC8B">
            <w:pPr>
              <w:pStyle w:val="19"/>
              <w:keepNext w:val="0"/>
              <w:keepLines w:val="0"/>
              <w:widowControl w:val="0"/>
              <w:shd w:val="clear" w:color="auto" w:fill="auto"/>
              <w:bidi w:val="0"/>
              <w:spacing w:before="0" w:after="0" w:line="240" w:lineRule="auto"/>
              <w:ind w:left="0" w:right="0" w:firstLine="200"/>
              <w:jc w:val="both"/>
              <w:rPr>
                <w:sz w:val="9"/>
                <w:szCs w:val="9"/>
              </w:rPr>
            </w:pPr>
            <w:r>
              <w:rPr>
                <w:color w:val="000000"/>
                <w:spacing w:val="0"/>
                <w:w w:val="100"/>
                <w:position w:val="0"/>
                <w:sz w:val="9"/>
                <w:szCs w:val="9"/>
                <w:shd w:val="clear" w:color="auto" w:fill="auto"/>
                <w:lang w:val="ru-RU" w:eastAsia="ru-RU" w:bidi="ru-RU"/>
              </w:rPr>
              <w:t>05</w:t>
            </w:r>
          </w:p>
        </w:tc>
        <w:tc>
          <w:tcPr>
            <w:tcBorders>
              <w:top w:val="single" w:color="auto" w:sz="4" w:space="0"/>
              <w:left w:val="single" w:color="auto" w:sz="4" w:space="0"/>
            </w:tcBorders>
            <w:shd w:val="clear" w:color="auto" w:fill="FFFFFF"/>
            <w:vAlign w:val="top"/>
          </w:tcPr>
          <w:p w14:paraId="5ABA20C0">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tcBorders>
            <w:shd w:val="clear" w:color="auto" w:fill="FFFFFF"/>
            <w:vAlign w:val="top"/>
          </w:tcPr>
          <w:p w14:paraId="22ABBC40">
            <w:pPr>
              <w:pStyle w:val="19"/>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24867638">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5A6F5ABC">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top"/>
          </w:tcPr>
          <w:p w14:paraId="3CB2994A">
            <w:pPr>
              <w:pStyle w:val="19"/>
              <w:keepNext w:val="0"/>
              <w:keepLines w:val="0"/>
              <w:widowControl w:val="0"/>
              <w:shd w:val="clear" w:color="auto" w:fill="auto"/>
              <w:bidi w:val="0"/>
              <w:spacing w:before="0" w:after="0" w:line="240" w:lineRule="auto"/>
              <w:ind w:left="0" w:right="0" w:firstLine="660"/>
              <w:jc w:val="both"/>
              <w:rPr>
                <w:sz w:val="9"/>
                <w:szCs w:val="9"/>
              </w:rPr>
            </w:pPr>
            <w:r>
              <w:rPr>
                <w:color w:val="000000"/>
                <w:spacing w:val="0"/>
                <w:w w:val="100"/>
                <w:position w:val="0"/>
                <w:sz w:val="9"/>
                <w:szCs w:val="9"/>
                <w:shd w:val="clear" w:color="auto" w:fill="auto"/>
                <w:lang w:val="ru-RU" w:eastAsia="ru-RU" w:bidi="ru-RU"/>
              </w:rPr>
              <w:t>202 000,00</w:t>
            </w:r>
          </w:p>
        </w:tc>
      </w:tr>
      <w:tr w14:paraId="48B16534">
        <w:tblPrEx>
          <w:tblCellMar>
            <w:top w:w="0" w:type="dxa"/>
            <w:left w:w="10" w:type="dxa"/>
            <w:bottom w:w="0" w:type="dxa"/>
            <w:right w:w="10" w:type="dxa"/>
          </w:tblCellMar>
        </w:tblPrEx>
        <w:trPr>
          <w:trHeight w:val="667" w:hRule="exact"/>
          <w:jc w:val="center"/>
        </w:trPr>
        <w:tc>
          <w:tcPr>
            <w:tcBorders>
              <w:top w:val="single" w:color="auto" w:sz="4" w:space="0"/>
              <w:left w:val="single" w:color="auto" w:sz="4" w:space="0"/>
            </w:tcBorders>
            <w:shd w:val="clear" w:color="auto" w:fill="FFFFFF"/>
            <w:vAlign w:val="top"/>
          </w:tcPr>
          <w:p w14:paraId="5646AA18">
            <w:pPr>
              <w:widowControl w:val="0"/>
              <w:rPr>
                <w:sz w:val="10"/>
                <w:szCs w:val="10"/>
              </w:rPr>
            </w:pPr>
          </w:p>
        </w:tc>
        <w:tc>
          <w:tcPr>
            <w:tcBorders>
              <w:top w:val="single" w:color="auto" w:sz="4" w:space="0"/>
              <w:left w:val="single" w:color="auto" w:sz="4" w:space="0"/>
            </w:tcBorders>
            <w:shd w:val="clear" w:color="auto" w:fill="FFFFFF"/>
            <w:vAlign w:val="bottom"/>
          </w:tcPr>
          <w:p w14:paraId="7F6F4343">
            <w:pPr>
              <w:pStyle w:val="19"/>
              <w:keepNext w:val="0"/>
              <w:keepLines w:val="0"/>
              <w:widowControl w:val="0"/>
              <w:shd w:val="clear" w:color="auto" w:fill="auto"/>
              <w:bidi w:val="0"/>
              <w:spacing w:before="0" w:after="0" w:line="379" w:lineRule="auto"/>
              <w:ind w:left="0" w:right="0" w:firstLine="0"/>
              <w:jc w:val="left"/>
              <w:rPr>
                <w:sz w:val="9"/>
                <w:szCs w:val="9"/>
              </w:rPr>
            </w:pPr>
            <w:r>
              <w:rPr>
                <w:color w:val="000000"/>
                <w:spacing w:val="0"/>
                <w:w w:val="100"/>
                <w:position w:val="0"/>
                <w:sz w:val="9"/>
                <w:szCs w:val="9"/>
                <w:shd w:val="clear" w:color="auto" w:fill="auto"/>
                <w:lang w:val="ru-RU" w:eastAsia="ru-RU" w:bidi="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Borders>
              <w:top w:val="single" w:color="auto" w:sz="4" w:space="0"/>
              <w:left w:val="single" w:color="auto" w:sz="4" w:space="0"/>
            </w:tcBorders>
            <w:shd w:val="clear" w:color="auto" w:fill="FFFFFF"/>
            <w:vAlign w:val="top"/>
          </w:tcPr>
          <w:p w14:paraId="2B1D9ED1">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439DEF61">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2014B062">
            <w:pPr>
              <w:pStyle w:val="1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и</w:t>
            </w:r>
          </w:p>
        </w:tc>
        <w:tc>
          <w:tcPr>
            <w:tcBorders>
              <w:top w:val="single" w:color="auto" w:sz="4" w:space="0"/>
              <w:left w:val="single" w:color="auto" w:sz="4" w:space="0"/>
            </w:tcBorders>
            <w:shd w:val="clear" w:color="auto" w:fill="FFFFFF"/>
            <w:vAlign w:val="top"/>
          </w:tcPr>
          <w:p w14:paraId="7B108128">
            <w:pPr>
              <w:pStyle w:val="19"/>
              <w:keepNext w:val="0"/>
              <w:keepLines w:val="0"/>
              <w:widowControl w:val="0"/>
              <w:shd w:val="clear" w:color="auto" w:fill="auto"/>
              <w:bidi w:val="0"/>
              <w:spacing w:before="0" w:after="0" w:line="240" w:lineRule="auto"/>
              <w:ind w:left="0" w:right="0" w:firstLine="200"/>
              <w:jc w:val="both"/>
              <w:rPr>
                <w:sz w:val="9"/>
                <w:szCs w:val="9"/>
              </w:rPr>
            </w:pPr>
            <w:r>
              <w:rPr>
                <w:color w:val="000000"/>
                <w:spacing w:val="0"/>
                <w:w w:val="100"/>
                <w:position w:val="0"/>
                <w:sz w:val="9"/>
                <w:szCs w:val="9"/>
                <w:shd w:val="clear" w:color="auto" w:fill="auto"/>
                <w:lang w:val="ru-RU" w:eastAsia="ru-RU" w:bidi="ru-RU"/>
              </w:rPr>
              <w:t>05</w:t>
            </w:r>
          </w:p>
        </w:tc>
        <w:tc>
          <w:tcPr>
            <w:tcBorders>
              <w:top w:val="single" w:color="auto" w:sz="4" w:space="0"/>
              <w:left w:val="single" w:color="auto" w:sz="4" w:space="0"/>
            </w:tcBorders>
            <w:shd w:val="clear" w:color="auto" w:fill="FFFFFF"/>
            <w:vAlign w:val="top"/>
          </w:tcPr>
          <w:p w14:paraId="21ED04F7">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035</w:t>
            </w:r>
          </w:p>
        </w:tc>
        <w:tc>
          <w:tcPr>
            <w:tcBorders>
              <w:top w:val="single" w:color="auto" w:sz="4" w:space="0"/>
              <w:left w:val="single" w:color="auto" w:sz="4" w:space="0"/>
            </w:tcBorders>
            <w:shd w:val="clear" w:color="auto" w:fill="FFFFFF"/>
            <w:vAlign w:val="top"/>
          </w:tcPr>
          <w:p w14:paraId="312EBD92">
            <w:pPr>
              <w:pStyle w:val="19"/>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032B6217">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47A69703">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top"/>
          </w:tcPr>
          <w:p w14:paraId="6435E5DB">
            <w:pPr>
              <w:pStyle w:val="19"/>
              <w:keepNext w:val="0"/>
              <w:keepLines w:val="0"/>
              <w:widowControl w:val="0"/>
              <w:shd w:val="clear" w:color="auto" w:fill="auto"/>
              <w:bidi w:val="0"/>
              <w:spacing w:before="0" w:after="0" w:line="240" w:lineRule="auto"/>
              <w:ind w:left="0" w:right="0" w:firstLine="660"/>
              <w:jc w:val="both"/>
              <w:rPr>
                <w:sz w:val="9"/>
                <w:szCs w:val="9"/>
              </w:rPr>
            </w:pPr>
            <w:r>
              <w:rPr>
                <w:color w:val="000000"/>
                <w:spacing w:val="0"/>
                <w:w w:val="100"/>
                <w:position w:val="0"/>
                <w:sz w:val="9"/>
                <w:szCs w:val="9"/>
                <w:shd w:val="clear" w:color="auto" w:fill="auto"/>
                <w:lang w:val="ru-RU" w:eastAsia="ru-RU" w:bidi="ru-RU"/>
              </w:rPr>
              <w:t>202 000,00</w:t>
            </w:r>
          </w:p>
        </w:tc>
      </w:tr>
      <w:tr w14:paraId="2FF89A66">
        <w:tblPrEx>
          <w:tblCellMar>
            <w:top w:w="0" w:type="dxa"/>
            <w:left w:w="10" w:type="dxa"/>
            <w:bottom w:w="0" w:type="dxa"/>
            <w:right w:w="10" w:type="dxa"/>
          </w:tblCellMar>
        </w:tblPrEx>
        <w:trPr>
          <w:trHeight w:val="533" w:hRule="exact"/>
          <w:jc w:val="center"/>
        </w:trPr>
        <w:tc>
          <w:tcPr>
            <w:tcBorders>
              <w:top w:val="single" w:color="auto" w:sz="4" w:space="0"/>
            </w:tcBorders>
            <w:shd w:val="clear" w:color="auto" w:fill="FFFFFF"/>
            <w:vAlign w:val="top"/>
          </w:tcPr>
          <w:p w14:paraId="38D84892">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2.2.</w:t>
            </w:r>
          </w:p>
        </w:tc>
        <w:tc>
          <w:tcPr>
            <w:tcBorders>
              <w:top w:val="single" w:color="auto" w:sz="4" w:space="0"/>
              <w:left w:val="single" w:color="auto" w:sz="4" w:space="0"/>
            </w:tcBorders>
            <w:shd w:val="clear" w:color="auto" w:fill="FFFFFF"/>
            <w:vAlign w:val="center"/>
          </w:tcPr>
          <w:p w14:paraId="5C7A9106">
            <w:pPr>
              <w:pStyle w:val="19"/>
              <w:keepNext w:val="0"/>
              <w:keepLines w:val="0"/>
              <w:widowControl w:val="0"/>
              <w:shd w:val="clear" w:color="auto" w:fill="auto"/>
              <w:bidi w:val="0"/>
              <w:spacing w:before="0" w:after="0" w:line="379" w:lineRule="auto"/>
              <w:ind w:left="0" w:right="0" w:firstLine="0"/>
              <w:jc w:val="left"/>
              <w:rPr>
                <w:sz w:val="9"/>
                <w:szCs w:val="9"/>
              </w:rPr>
            </w:pPr>
            <w:r>
              <w:rPr>
                <w:color w:val="000000"/>
                <w:spacing w:val="0"/>
                <w:w w:val="100"/>
                <w:position w:val="0"/>
                <w:sz w:val="9"/>
                <w:szCs w:val="9"/>
                <w:shd w:val="clear" w:color="auto" w:fill="auto"/>
                <w:lang w:val="ru-RU" w:eastAsia="ru-RU" w:bidi="ru-RU"/>
              </w:rPr>
              <w:t>Доходы от сдачи в аренду имущества, находящегося в оперативном управлении органов управления сельских поселений и созданньк ими учреждений (за исключением имущества муниципальных бюджетных и автономных учреждений)</w:t>
            </w:r>
          </w:p>
        </w:tc>
        <w:tc>
          <w:tcPr>
            <w:tcBorders>
              <w:top w:val="single" w:color="auto" w:sz="4" w:space="0"/>
              <w:left w:val="single" w:color="auto" w:sz="4" w:space="0"/>
            </w:tcBorders>
            <w:shd w:val="clear" w:color="auto" w:fill="FFFFFF"/>
            <w:vAlign w:val="top"/>
          </w:tcPr>
          <w:p w14:paraId="01E08AD6">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6F566DC5">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01802788">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11</w:t>
            </w:r>
          </w:p>
        </w:tc>
        <w:tc>
          <w:tcPr>
            <w:tcBorders>
              <w:top w:val="single" w:color="auto" w:sz="4" w:space="0"/>
              <w:left w:val="single" w:color="auto" w:sz="4" w:space="0"/>
            </w:tcBorders>
            <w:shd w:val="clear" w:color="auto" w:fill="FFFFFF"/>
            <w:vAlign w:val="top"/>
          </w:tcPr>
          <w:p w14:paraId="47BD9E34">
            <w:pPr>
              <w:pStyle w:val="19"/>
              <w:keepNext w:val="0"/>
              <w:keepLines w:val="0"/>
              <w:widowControl w:val="0"/>
              <w:shd w:val="clear" w:color="auto" w:fill="auto"/>
              <w:bidi w:val="0"/>
              <w:spacing w:before="0" w:after="0" w:line="240" w:lineRule="auto"/>
              <w:ind w:left="0" w:right="0" w:firstLine="200"/>
              <w:jc w:val="both"/>
              <w:rPr>
                <w:sz w:val="9"/>
                <w:szCs w:val="9"/>
              </w:rPr>
            </w:pPr>
            <w:r>
              <w:rPr>
                <w:color w:val="000000"/>
                <w:spacing w:val="0"/>
                <w:w w:val="100"/>
                <w:position w:val="0"/>
                <w:sz w:val="9"/>
                <w:szCs w:val="9"/>
                <w:shd w:val="clear" w:color="auto" w:fill="auto"/>
                <w:lang w:val="ru-RU" w:eastAsia="ru-RU" w:bidi="ru-RU"/>
              </w:rPr>
              <w:t>05</w:t>
            </w:r>
          </w:p>
        </w:tc>
        <w:tc>
          <w:tcPr>
            <w:tcBorders>
              <w:top w:val="single" w:color="auto" w:sz="4" w:space="0"/>
              <w:left w:val="single" w:color="auto" w:sz="4" w:space="0"/>
            </w:tcBorders>
            <w:shd w:val="clear" w:color="auto" w:fill="FFFFFF"/>
            <w:vAlign w:val="top"/>
          </w:tcPr>
          <w:p w14:paraId="2CCDF87F">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035</w:t>
            </w:r>
          </w:p>
        </w:tc>
        <w:tc>
          <w:tcPr>
            <w:tcBorders>
              <w:top w:val="single" w:color="auto" w:sz="4" w:space="0"/>
              <w:left w:val="single" w:color="auto" w:sz="4" w:space="0"/>
            </w:tcBorders>
            <w:shd w:val="clear" w:color="auto" w:fill="FFFFFF"/>
            <w:vAlign w:val="top"/>
          </w:tcPr>
          <w:p w14:paraId="7591FEA3">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10</w:t>
            </w:r>
          </w:p>
        </w:tc>
        <w:tc>
          <w:tcPr>
            <w:tcBorders>
              <w:top w:val="single" w:color="auto" w:sz="4" w:space="0"/>
              <w:left w:val="single" w:color="auto" w:sz="4" w:space="0"/>
            </w:tcBorders>
            <w:shd w:val="clear" w:color="auto" w:fill="FFFFFF"/>
            <w:vAlign w:val="top"/>
          </w:tcPr>
          <w:p w14:paraId="41DE247E">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6A1943CD">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120</w:t>
            </w:r>
          </w:p>
        </w:tc>
        <w:tc>
          <w:tcPr>
            <w:tcBorders>
              <w:top w:val="single" w:color="auto" w:sz="4" w:space="0"/>
              <w:left w:val="single" w:color="auto" w:sz="4" w:space="0"/>
              <w:right w:val="single" w:color="auto" w:sz="4" w:space="0"/>
            </w:tcBorders>
            <w:shd w:val="clear" w:color="auto" w:fill="FFFFFF"/>
            <w:vAlign w:val="top"/>
          </w:tcPr>
          <w:p w14:paraId="43D2C81D">
            <w:pPr>
              <w:pStyle w:val="19"/>
              <w:keepNext w:val="0"/>
              <w:keepLines w:val="0"/>
              <w:widowControl w:val="0"/>
              <w:shd w:val="clear" w:color="auto" w:fill="auto"/>
              <w:bidi w:val="0"/>
              <w:spacing w:before="0" w:after="0" w:line="240" w:lineRule="auto"/>
              <w:ind w:left="0" w:right="0" w:firstLine="660"/>
              <w:jc w:val="both"/>
              <w:rPr>
                <w:sz w:val="9"/>
                <w:szCs w:val="9"/>
              </w:rPr>
            </w:pPr>
            <w:r>
              <w:rPr>
                <w:color w:val="000000"/>
                <w:spacing w:val="0"/>
                <w:w w:val="100"/>
                <w:position w:val="0"/>
                <w:sz w:val="9"/>
                <w:szCs w:val="9"/>
                <w:shd w:val="clear" w:color="auto" w:fill="auto"/>
                <w:lang w:val="ru-RU" w:eastAsia="ru-RU" w:bidi="ru-RU"/>
              </w:rPr>
              <w:t>202 000,00</w:t>
            </w:r>
          </w:p>
        </w:tc>
      </w:tr>
      <w:tr w14:paraId="4D8ACA52">
        <w:tblPrEx>
          <w:tblCellMar>
            <w:top w:w="0" w:type="dxa"/>
            <w:left w:w="10" w:type="dxa"/>
            <w:bottom w:w="0" w:type="dxa"/>
            <w:right w:w="10" w:type="dxa"/>
          </w:tblCellMar>
        </w:tblPrEx>
        <w:trPr>
          <w:trHeight w:val="461" w:hRule="exact"/>
          <w:jc w:val="center"/>
        </w:trPr>
        <w:tc>
          <w:tcPr>
            <w:tcBorders>
              <w:top w:val="single" w:color="auto" w:sz="4" w:space="0"/>
            </w:tcBorders>
            <w:shd w:val="clear" w:color="auto" w:fill="FFFFFF"/>
            <w:vAlign w:val="top"/>
          </w:tcPr>
          <w:p w14:paraId="690F9CA0">
            <w:pPr>
              <w:widowControl w:val="0"/>
              <w:rPr>
                <w:sz w:val="10"/>
                <w:szCs w:val="10"/>
              </w:rPr>
            </w:pPr>
          </w:p>
        </w:tc>
        <w:tc>
          <w:tcPr>
            <w:tcBorders>
              <w:top w:val="single" w:color="auto" w:sz="4" w:space="0"/>
              <w:left w:val="single" w:color="auto" w:sz="4" w:space="0"/>
            </w:tcBorders>
            <w:shd w:val="clear" w:color="auto" w:fill="FFFFFF"/>
            <w:vAlign w:val="top"/>
          </w:tcPr>
          <w:p w14:paraId="644987E6">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4"/>
                <w:szCs w:val="14"/>
                <w:shd w:val="clear" w:color="auto" w:fill="auto"/>
                <w:lang w:val="ru-RU" w:eastAsia="ru-RU" w:bidi="ru-RU"/>
              </w:rPr>
              <w:t xml:space="preserve">доходы от </w:t>
            </w:r>
            <w:r>
              <w:rPr>
                <w:rFonts w:ascii="Times New Roman" w:hAnsi="Times New Roman" w:eastAsia="Times New Roman" w:cs="Times New Roman"/>
                <w:b/>
                <w:bCs/>
                <w:color w:val="000000"/>
                <w:spacing w:val="0"/>
                <w:w w:val="100"/>
                <w:position w:val="0"/>
                <w:shd w:val="clear" w:color="auto" w:fill="auto"/>
                <w:lang w:val="ru-RU" w:eastAsia="ru-RU" w:bidi="ru-RU"/>
              </w:rPr>
              <w:t>ОКАЗАНИЯ ПЛАТНЫХ УСЛУГ (РАБОТ) И КОМПЕНСАЦИИ ЗАТРАТ ГОСУДАРСТВА</w:t>
            </w:r>
          </w:p>
        </w:tc>
        <w:tc>
          <w:tcPr>
            <w:tcBorders>
              <w:top w:val="single" w:color="auto" w:sz="4" w:space="0"/>
              <w:left w:val="single" w:color="auto" w:sz="4" w:space="0"/>
            </w:tcBorders>
            <w:shd w:val="clear" w:color="auto" w:fill="FFFFFF"/>
            <w:vAlign w:val="center"/>
          </w:tcPr>
          <w:p w14:paraId="14E65A55">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012</w:t>
            </w:r>
          </w:p>
        </w:tc>
        <w:tc>
          <w:tcPr>
            <w:tcBorders>
              <w:top w:val="single" w:color="auto" w:sz="4" w:space="0"/>
              <w:left w:val="single" w:color="auto" w:sz="4" w:space="0"/>
            </w:tcBorders>
            <w:shd w:val="clear" w:color="auto" w:fill="FFFFFF"/>
            <w:vAlign w:val="center"/>
          </w:tcPr>
          <w:p w14:paraId="6753A57D">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0B4C0C6E">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13</w:t>
            </w:r>
          </w:p>
        </w:tc>
        <w:tc>
          <w:tcPr>
            <w:tcBorders>
              <w:top w:val="single" w:color="auto" w:sz="4" w:space="0"/>
              <w:left w:val="single" w:color="auto" w:sz="4" w:space="0"/>
            </w:tcBorders>
            <w:shd w:val="clear" w:color="auto" w:fill="FFFFFF"/>
            <w:vAlign w:val="center"/>
          </w:tcPr>
          <w:p w14:paraId="67E374FD">
            <w:pPr>
              <w:pStyle w:val="19"/>
              <w:keepNext w:val="0"/>
              <w:keepLines w:val="0"/>
              <w:widowControl w:val="0"/>
              <w:shd w:val="clear" w:color="auto" w:fill="auto"/>
              <w:bidi w:val="0"/>
              <w:spacing w:before="0" w:after="0" w:line="240" w:lineRule="auto"/>
              <w:ind w:left="0" w:right="0" w:firstLine="200"/>
              <w:jc w:val="both"/>
              <w:rPr>
                <w:sz w:val="9"/>
                <w:szCs w:val="9"/>
              </w:rPr>
            </w:pPr>
            <w:r>
              <w:rPr>
                <w:color w:val="000000"/>
                <w:spacing w:val="0"/>
                <w:w w:val="100"/>
                <w:position w:val="0"/>
                <w:sz w:val="9"/>
                <w:szCs w:val="9"/>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44DC2A77">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4ACA9CC9">
            <w:pPr>
              <w:pStyle w:val="19"/>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33B174FE">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6A10D331">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top"/>
          </w:tcPr>
          <w:p w14:paraId="26C480DA">
            <w:pPr>
              <w:pStyle w:val="19"/>
              <w:keepNext w:val="0"/>
              <w:keepLines w:val="0"/>
              <w:widowControl w:val="0"/>
              <w:shd w:val="clear" w:color="auto" w:fill="auto"/>
              <w:bidi w:val="0"/>
              <w:spacing w:before="0" w:after="0" w:line="240" w:lineRule="auto"/>
              <w:ind w:left="0" w:right="0" w:firstLine="740"/>
              <w:jc w:val="both"/>
              <w:rPr>
                <w:sz w:val="9"/>
                <w:szCs w:val="9"/>
              </w:rPr>
            </w:pPr>
            <w:r>
              <w:rPr>
                <w:color w:val="000000"/>
                <w:spacing w:val="0"/>
                <w:w w:val="100"/>
                <w:position w:val="0"/>
                <w:sz w:val="9"/>
                <w:szCs w:val="9"/>
                <w:shd w:val="clear" w:color="auto" w:fill="auto"/>
                <w:lang w:val="ru-RU" w:eastAsia="ru-RU" w:bidi="ru-RU"/>
              </w:rPr>
              <w:t>60 000,00</w:t>
            </w:r>
          </w:p>
        </w:tc>
      </w:tr>
      <w:tr w14:paraId="7C97197B">
        <w:tblPrEx>
          <w:tblCellMar>
            <w:top w:w="0" w:type="dxa"/>
            <w:left w:w="10" w:type="dxa"/>
            <w:bottom w:w="0" w:type="dxa"/>
            <w:right w:w="10" w:type="dxa"/>
          </w:tblCellMar>
        </w:tblPrEx>
        <w:trPr>
          <w:trHeight w:val="403" w:hRule="exact"/>
          <w:jc w:val="center"/>
        </w:trPr>
        <w:tc>
          <w:tcPr>
            <w:tcBorders>
              <w:top w:val="single" w:color="auto" w:sz="4" w:space="0"/>
            </w:tcBorders>
            <w:shd w:val="clear" w:color="auto" w:fill="FFFFFF"/>
            <w:vAlign w:val="top"/>
          </w:tcPr>
          <w:p w14:paraId="13AC9CA7">
            <w:pPr>
              <w:widowControl w:val="0"/>
              <w:rPr>
                <w:sz w:val="10"/>
                <w:szCs w:val="10"/>
              </w:rPr>
            </w:pPr>
          </w:p>
        </w:tc>
        <w:tc>
          <w:tcPr>
            <w:tcBorders>
              <w:top w:val="single" w:color="auto" w:sz="4" w:space="0"/>
              <w:left w:val="single" w:color="auto" w:sz="4" w:space="0"/>
            </w:tcBorders>
            <w:shd w:val="clear" w:color="auto" w:fill="FFFFFF"/>
            <w:vAlign w:val="center"/>
          </w:tcPr>
          <w:p w14:paraId="34013AF9">
            <w:pPr>
              <w:pStyle w:val="19"/>
              <w:keepNext w:val="0"/>
              <w:keepLines w:val="0"/>
              <w:widowControl w:val="0"/>
              <w:shd w:val="clear" w:color="auto" w:fill="auto"/>
              <w:bidi w:val="0"/>
              <w:spacing w:before="0" w:after="0" w:line="379" w:lineRule="auto"/>
              <w:ind w:left="0" w:right="0" w:firstLine="0"/>
              <w:jc w:val="left"/>
              <w:rPr>
                <w:sz w:val="9"/>
                <w:szCs w:val="9"/>
              </w:rPr>
            </w:pPr>
            <w:r>
              <w:rPr>
                <w:color w:val="000000"/>
                <w:spacing w:val="0"/>
                <w:w w:val="100"/>
                <w:position w:val="0"/>
                <w:sz w:val="9"/>
                <w:szCs w:val="9"/>
                <w:shd w:val="clear" w:color="auto" w:fill="auto"/>
                <w:lang w:val="ru-RU" w:eastAsia="ru-RU" w:bidi="ru-RU"/>
              </w:rPr>
              <w:t>Прочие доходы от оказания платных услуг(работ) получателями средств бюджетов сельских поселений</w:t>
            </w:r>
          </w:p>
        </w:tc>
        <w:tc>
          <w:tcPr>
            <w:tcBorders>
              <w:top w:val="single" w:color="auto" w:sz="4" w:space="0"/>
              <w:left w:val="single" w:color="auto" w:sz="4" w:space="0"/>
            </w:tcBorders>
            <w:shd w:val="clear" w:color="auto" w:fill="FFFFFF"/>
            <w:vAlign w:val="center"/>
          </w:tcPr>
          <w:p w14:paraId="7F02579D">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64E2B82F">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I</w:t>
            </w:r>
          </w:p>
        </w:tc>
        <w:tc>
          <w:tcPr>
            <w:tcBorders>
              <w:top w:val="single" w:color="auto" w:sz="4" w:space="0"/>
              <w:left w:val="single" w:color="auto" w:sz="4" w:space="0"/>
            </w:tcBorders>
            <w:shd w:val="clear" w:color="auto" w:fill="FFFFFF"/>
            <w:vAlign w:val="top"/>
          </w:tcPr>
          <w:p w14:paraId="1EE6975B">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13</w:t>
            </w:r>
          </w:p>
        </w:tc>
        <w:tc>
          <w:tcPr>
            <w:tcBorders>
              <w:top w:val="single" w:color="auto" w:sz="4" w:space="0"/>
              <w:left w:val="single" w:color="auto" w:sz="4" w:space="0"/>
            </w:tcBorders>
            <w:shd w:val="clear" w:color="auto" w:fill="FFFFFF"/>
            <w:vAlign w:val="center"/>
          </w:tcPr>
          <w:p w14:paraId="41741A37">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0</w:t>
            </w:r>
          </w:p>
        </w:tc>
        <w:tc>
          <w:tcPr>
            <w:tcBorders>
              <w:top w:val="single" w:color="auto" w:sz="4" w:space="0"/>
              <w:left w:val="single" w:color="auto" w:sz="4" w:space="0"/>
            </w:tcBorders>
            <w:shd w:val="clear" w:color="auto" w:fill="FFFFFF"/>
            <w:vAlign w:val="top"/>
          </w:tcPr>
          <w:p w14:paraId="394D2383">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995</w:t>
            </w:r>
          </w:p>
        </w:tc>
        <w:tc>
          <w:tcPr>
            <w:tcBorders>
              <w:top w:val="single" w:color="auto" w:sz="4" w:space="0"/>
              <w:left w:val="single" w:color="auto" w:sz="4" w:space="0"/>
            </w:tcBorders>
            <w:shd w:val="clear" w:color="auto" w:fill="FFFFFF"/>
            <w:vAlign w:val="center"/>
          </w:tcPr>
          <w:p w14:paraId="513D72AF">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10</w:t>
            </w:r>
          </w:p>
        </w:tc>
        <w:tc>
          <w:tcPr>
            <w:tcBorders>
              <w:top w:val="single" w:color="auto" w:sz="4" w:space="0"/>
              <w:left w:val="single" w:color="auto" w:sz="4" w:space="0"/>
            </w:tcBorders>
            <w:shd w:val="clear" w:color="auto" w:fill="FFFFFF"/>
            <w:vAlign w:val="center"/>
          </w:tcPr>
          <w:p w14:paraId="63B086B9">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68D4D3E7">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130</w:t>
            </w:r>
          </w:p>
        </w:tc>
        <w:tc>
          <w:tcPr>
            <w:tcBorders>
              <w:top w:val="single" w:color="auto" w:sz="4" w:space="0"/>
              <w:left w:val="single" w:color="auto" w:sz="4" w:space="0"/>
              <w:right w:val="single" w:color="auto" w:sz="4" w:space="0"/>
            </w:tcBorders>
            <w:shd w:val="clear" w:color="auto" w:fill="FFFFFF"/>
            <w:vAlign w:val="center"/>
          </w:tcPr>
          <w:p w14:paraId="35F77A99">
            <w:pPr>
              <w:pStyle w:val="19"/>
              <w:keepNext w:val="0"/>
              <w:keepLines w:val="0"/>
              <w:widowControl w:val="0"/>
              <w:shd w:val="clear" w:color="auto" w:fill="auto"/>
              <w:bidi w:val="0"/>
              <w:spacing w:before="0" w:after="0" w:line="240" w:lineRule="auto"/>
              <w:ind w:left="0" w:right="0" w:firstLine="740"/>
              <w:jc w:val="both"/>
              <w:rPr>
                <w:sz w:val="9"/>
                <w:szCs w:val="9"/>
              </w:rPr>
            </w:pPr>
            <w:r>
              <w:rPr>
                <w:color w:val="000000"/>
                <w:spacing w:val="0"/>
                <w:w w:val="100"/>
                <w:position w:val="0"/>
                <w:sz w:val="9"/>
                <w:szCs w:val="9"/>
                <w:shd w:val="clear" w:color="auto" w:fill="auto"/>
                <w:lang w:val="ru-RU" w:eastAsia="ru-RU" w:bidi="ru-RU"/>
              </w:rPr>
              <w:t>60 000,00</w:t>
            </w:r>
          </w:p>
        </w:tc>
      </w:tr>
      <w:tr w14:paraId="6022BDFA">
        <w:trPr>
          <w:trHeight w:val="288" w:hRule="exact"/>
          <w:jc w:val="center"/>
        </w:trPr>
        <w:tc>
          <w:tcPr>
            <w:tcBorders>
              <w:top w:val="single" w:color="auto" w:sz="4" w:space="0"/>
            </w:tcBorders>
            <w:shd w:val="clear" w:color="auto" w:fill="FFFFFF"/>
            <w:vAlign w:val="top"/>
          </w:tcPr>
          <w:p w14:paraId="4DB53A81">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2.3.</w:t>
            </w:r>
          </w:p>
        </w:tc>
        <w:tc>
          <w:tcPr>
            <w:tcBorders>
              <w:top w:val="single" w:color="auto" w:sz="4" w:space="0"/>
              <w:left w:val="single" w:color="auto" w:sz="4" w:space="0"/>
            </w:tcBorders>
            <w:shd w:val="clear" w:color="auto" w:fill="FFFFFF"/>
            <w:vAlign w:val="top"/>
          </w:tcPr>
          <w:p w14:paraId="02E7AD78">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ПРОЧИЕ НЕНАЛОГОВЫЕ ДОХОДЫ</w:t>
            </w:r>
          </w:p>
        </w:tc>
        <w:tc>
          <w:tcPr>
            <w:tcBorders>
              <w:top w:val="single" w:color="auto" w:sz="4" w:space="0"/>
              <w:left w:val="single" w:color="auto" w:sz="4" w:space="0"/>
            </w:tcBorders>
            <w:shd w:val="clear" w:color="auto" w:fill="FFFFFF"/>
            <w:vAlign w:val="center"/>
          </w:tcPr>
          <w:p w14:paraId="604166DF">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012</w:t>
            </w:r>
          </w:p>
        </w:tc>
        <w:tc>
          <w:tcPr>
            <w:tcBorders>
              <w:top w:val="single" w:color="auto" w:sz="4" w:space="0"/>
              <w:left w:val="single" w:color="auto" w:sz="4" w:space="0"/>
            </w:tcBorders>
            <w:shd w:val="clear" w:color="auto" w:fill="FFFFFF"/>
            <w:vAlign w:val="center"/>
          </w:tcPr>
          <w:p w14:paraId="152EC696">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676EE2A4">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17</w:t>
            </w:r>
          </w:p>
        </w:tc>
        <w:tc>
          <w:tcPr>
            <w:tcBorders>
              <w:top w:val="single" w:color="auto" w:sz="4" w:space="0"/>
              <w:left w:val="single" w:color="auto" w:sz="4" w:space="0"/>
            </w:tcBorders>
            <w:shd w:val="clear" w:color="auto" w:fill="FFFFFF"/>
            <w:vAlign w:val="center"/>
          </w:tcPr>
          <w:p w14:paraId="2B0CC2C6">
            <w:pPr>
              <w:pStyle w:val="19"/>
              <w:keepNext w:val="0"/>
              <w:keepLines w:val="0"/>
              <w:widowControl w:val="0"/>
              <w:shd w:val="clear" w:color="auto" w:fill="auto"/>
              <w:bidi w:val="0"/>
              <w:spacing w:before="0" w:after="0" w:line="240" w:lineRule="auto"/>
              <w:ind w:left="0" w:right="0" w:firstLine="200"/>
              <w:jc w:val="both"/>
              <w:rPr>
                <w:sz w:val="9"/>
                <w:szCs w:val="9"/>
              </w:rPr>
            </w:pPr>
            <w:r>
              <w:rPr>
                <w:color w:val="000000"/>
                <w:spacing w:val="0"/>
                <w:w w:val="100"/>
                <w:position w:val="0"/>
                <w:sz w:val="9"/>
                <w:szCs w:val="9"/>
                <w:shd w:val="clear" w:color="auto" w:fill="auto"/>
                <w:lang w:val="ru-RU" w:eastAsia="ru-RU" w:bidi="ru-RU"/>
              </w:rPr>
              <w:t>0(</w:t>
            </w:r>
          </w:p>
        </w:tc>
        <w:tc>
          <w:tcPr>
            <w:tcBorders>
              <w:top w:val="single" w:color="auto" w:sz="4" w:space="0"/>
              <w:left w:val="single" w:color="auto" w:sz="4" w:space="0"/>
            </w:tcBorders>
            <w:shd w:val="clear" w:color="auto" w:fill="FFFFFF"/>
            <w:vAlign w:val="center"/>
          </w:tcPr>
          <w:p w14:paraId="1EAA6DA1">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5B23C23D">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52D00B06">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5535EF16">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7D37F121">
            <w:pPr>
              <w:pStyle w:val="19"/>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0,00</w:t>
            </w:r>
          </w:p>
        </w:tc>
      </w:tr>
      <w:tr w14:paraId="1EB086AB">
        <w:tblPrEx>
          <w:tblCellMar>
            <w:top w:w="0" w:type="dxa"/>
            <w:left w:w="10" w:type="dxa"/>
            <w:bottom w:w="0" w:type="dxa"/>
            <w:right w:w="10" w:type="dxa"/>
          </w:tblCellMar>
        </w:tblPrEx>
        <w:trPr>
          <w:trHeight w:val="245" w:hRule="exact"/>
          <w:jc w:val="center"/>
        </w:trPr>
        <w:tc>
          <w:tcPr>
            <w:tcBorders>
              <w:top w:val="single" w:color="auto" w:sz="4" w:space="0"/>
            </w:tcBorders>
            <w:shd w:val="clear" w:color="auto" w:fill="FFFFFF"/>
            <w:vAlign w:val="top"/>
          </w:tcPr>
          <w:p w14:paraId="7C67FA90">
            <w:pPr>
              <w:widowControl w:val="0"/>
              <w:rPr>
                <w:sz w:val="10"/>
                <w:szCs w:val="10"/>
              </w:rPr>
            </w:pPr>
          </w:p>
        </w:tc>
        <w:tc>
          <w:tcPr>
            <w:tcBorders>
              <w:top w:val="single" w:color="auto" w:sz="4" w:space="0"/>
              <w:left w:val="single" w:color="auto" w:sz="4" w:space="0"/>
            </w:tcBorders>
            <w:shd w:val="clear" w:color="auto" w:fill="FFFFFF"/>
            <w:vAlign w:val="center"/>
          </w:tcPr>
          <w:p w14:paraId="573B6C5A">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Прочие неналоговые доходы бюджетов сельеюк поселений</w:t>
            </w:r>
          </w:p>
        </w:tc>
        <w:tc>
          <w:tcPr>
            <w:tcBorders>
              <w:top w:val="single" w:color="auto" w:sz="4" w:space="0"/>
              <w:left w:val="single" w:color="auto" w:sz="4" w:space="0"/>
            </w:tcBorders>
            <w:shd w:val="clear" w:color="auto" w:fill="FFFFFF"/>
            <w:vAlign w:val="center"/>
          </w:tcPr>
          <w:p w14:paraId="24DDD94E">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012</w:t>
            </w:r>
          </w:p>
        </w:tc>
        <w:tc>
          <w:tcPr>
            <w:tcBorders>
              <w:top w:val="single" w:color="auto" w:sz="4" w:space="0"/>
              <w:left w:val="single" w:color="auto" w:sz="4" w:space="0"/>
            </w:tcBorders>
            <w:shd w:val="clear" w:color="auto" w:fill="FFFFFF"/>
            <w:vAlign w:val="center"/>
          </w:tcPr>
          <w:p w14:paraId="0089926D">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1E884A7A">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17</w:t>
            </w:r>
          </w:p>
        </w:tc>
        <w:tc>
          <w:tcPr>
            <w:tcBorders>
              <w:top w:val="single" w:color="auto" w:sz="4" w:space="0"/>
              <w:left w:val="single" w:color="auto" w:sz="4" w:space="0"/>
            </w:tcBorders>
            <w:shd w:val="clear" w:color="auto" w:fill="FFFFFF"/>
            <w:vAlign w:val="center"/>
          </w:tcPr>
          <w:p w14:paraId="4A68D450">
            <w:pPr>
              <w:pStyle w:val="19"/>
              <w:keepNext w:val="0"/>
              <w:keepLines w:val="0"/>
              <w:widowControl w:val="0"/>
              <w:shd w:val="clear" w:color="auto" w:fill="auto"/>
              <w:bidi w:val="0"/>
              <w:spacing w:before="0" w:after="0" w:line="240" w:lineRule="auto"/>
              <w:ind w:left="0" w:right="0" w:firstLine="200"/>
              <w:jc w:val="both"/>
              <w:rPr>
                <w:sz w:val="9"/>
                <w:szCs w:val="9"/>
              </w:rPr>
            </w:pPr>
            <w:r>
              <w:rPr>
                <w:color w:val="000000"/>
                <w:spacing w:val="0"/>
                <w:w w:val="100"/>
                <w:position w:val="0"/>
                <w:sz w:val="9"/>
                <w:szCs w:val="9"/>
                <w:shd w:val="clear" w:color="auto" w:fill="auto"/>
                <w:lang w:val="ru-RU" w:eastAsia="ru-RU" w:bidi="ru-RU"/>
              </w:rPr>
              <w:t>05</w:t>
            </w:r>
          </w:p>
        </w:tc>
        <w:tc>
          <w:tcPr>
            <w:tcBorders>
              <w:top w:val="single" w:color="auto" w:sz="4" w:space="0"/>
              <w:left w:val="single" w:color="auto" w:sz="4" w:space="0"/>
            </w:tcBorders>
            <w:shd w:val="clear" w:color="auto" w:fill="FFFFFF"/>
            <w:vAlign w:val="center"/>
          </w:tcPr>
          <w:p w14:paraId="6AED353B">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050</w:t>
            </w:r>
          </w:p>
        </w:tc>
        <w:tc>
          <w:tcPr>
            <w:tcBorders>
              <w:top w:val="single" w:color="auto" w:sz="4" w:space="0"/>
              <w:left w:val="single" w:color="auto" w:sz="4" w:space="0"/>
            </w:tcBorders>
            <w:shd w:val="clear" w:color="auto" w:fill="FFFFFF"/>
            <w:vAlign w:val="center"/>
          </w:tcPr>
          <w:p w14:paraId="33D13C98">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10</w:t>
            </w:r>
          </w:p>
        </w:tc>
        <w:tc>
          <w:tcPr>
            <w:tcBorders>
              <w:top w:val="single" w:color="auto" w:sz="4" w:space="0"/>
              <w:left w:val="single" w:color="auto" w:sz="4" w:space="0"/>
            </w:tcBorders>
            <w:shd w:val="clear" w:color="auto" w:fill="FFFFFF"/>
            <w:vAlign w:val="center"/>
          </w:tcPr>
          <w:p w14:paraId="34C77349">
            <w:pPr>
              <w:pStyle w:val="19"/>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4AF64E34">
            <w:pPr>
              <w:pStyle w:val="19"/>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ru-RU" w:eastAsia="ru-RU" w:bidi="ru-RU"/>
              </w:rPr>
              <w:t>180</w:t>
            </w:r>
          </w:p>
        </w:tc>
        <w:tc>
          <w:tcPr>
            <w:tcBorders>
              <w:top w:val="single" w:color="auto" w:sz="4" w:space="0"/>
              <w:left w:val="single" w:color="auto" w:sz="4" w:space="0"/>
              <w:right w:val="single" w:color="auto" w:sz="4" w:space="0"/>
            </w:tcBorders>
            <w:shd w:val="clear" w:color="auto" w:fill="FFFFFF"/>
            <w:vAlign w:val="top"/>
          </w:tcPr>
          <w:p w14:paraId="399F04A1">
            <w:pPr>
              <w:widowControl w:val="0"/>
              <w:rPr>
                <w:sz w:val="10"/>
                <w:szCs w:val="10"/>
              </w:rPr>
            </w:pPr>
          </w:p>
        </w:tc>
      </w:tr>
      <w:tr w14:paraId="2E3EDA81">
        <w:tblPrEx>
          <w:tblCellMar>
            <w:top w:w="0" w:type="dxa"/>
            <w:left w:w="10" w:type="dxa"/>
            <w:bottom w:w="0" w:type="dxa"/>
            <w:right w:w="10" w:type="dxa"/>
          </w:tblCellMar>
        </w:tblPrEx>
        <w:trPr>
          <w:trHeight w:val="250" w:hRule="exact"/>
          <w:jc w:val="center"/>
        </w:trPr>
        <w:tc>
          <w:tcPr>
            <w:gridSpan w:val="2"/>
            <w:tcBorders>
              <w:top w:val="single" w:color="auto" w:sz="4" w:space="0"/>
              <w:bottom w:val="single" w:color="auto" w:sz="4" w:space="0"/>
            </w:tcBorders>
            <w:shd w:val="clear" w:color="auto" w:fill="FFFFFF"/>
            <w:vAlign w:val="top"/>
          </w:tcPr>
          <w:p w14:paraId="6EE8A1DB">
            <w:pPr>
              <w:pStyle w:val="19"/>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ru-RU" w:eastAsia="ru-RU" w:bidi="ru-RU"/>
              </w:rPr>
              <w:t>итого источников доходов</w:t>
            </w:r>
          </w:p>
        </w:tc>
        <w:tc>
          <w:tcPr>
            <w:gridSpan w:val="2"/>
            <w:tcBorders>
              <w:top w:val="single" w:color="auto" w:sz="4" w:space="0"/>
              <w:left w:val="single" w:color="auto" w:sz="4" w:space="0"/>
              <w:bottom w:val="single" w:color="auto" w:sz="4" w:space="0"/>
            </w:tcBorders>
            <w:shd w:val="clear" w:color="auto" w:fill="FFFFFF"/>
            <w:vAlign w:val="top"/>
          </w:tcPr>
          <w:p w14:paraId="6791FDC8">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32A1E34D">
            <w:pPr>
              <w:widowControl w:val="0"/>
              <w:rPr>
                <w:sz w:val="10"/>
                <w:szCs w:val="10"/>
              </w:rPr>
            </w:pPr>
          </w:p>
        </w:tc>
        <w:tc>
          <w:tcPr>
            <w:gridSpan w:val="2"/>
            <w:tcBorders>
              <w:top w:val="single" w:color="auto" w:sz="4" w:space="0"/>
              <w:left w:val="single" w:color="auto" w:sz="4" w:space="0"/>
              <w:bottom w:val="single" w:color="auto" w:sz="4" w:space="0"/>
            </w:tcBorders>
            <w:shd w:val="clear" w:color="auto" w:fill="FFFFFF"/>
            <w:vAlign w:val="top"/>
          </w:tcPr>
          <w:p w14:paraId="2C2D1C34">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1140D7B7">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21EB7F5E">
            <w:pPr>
              <w:widowControl w:val="0"/>
              <w:rPr>
                <w:sz w:val="10"/>
                <w:szCs w:val="10"/>
              </w:rPr>
            </w:pPr>
          </w:p>
        </w:tc>
        <w:tc>
          <w:tcPr>
            <w:gridSpan w:val="2"/>
            <w:tcBorders>
              <w:top w:val="single" w:color="auto" w:sz="4" w:space="0"/>
              <w:left w:val="single" w:color="auto" w:sz="4" w:space="0"/>
              <w:bottom w:val="single" w:color="auto" w:sz="4" w:space="0"/>
            </w:tcBorders>
            <w:shd w:val="clear" w:color="auto" w:fill="FFFFFF"/>
            <w:vAlign w:val="top"/>
          </w:tcPr>
          <w:p w14:paraId="76936580">
            <w:pPr>
              <w:pStyle w:val="19"/>
              <w:keepNext w:val="0"/>
              <w:keepLines w:val="0"/>
              <w:widowControl w:val="0"/>
              <w:shd w:val="clear" w:color="auto" w:fill="auto"/>
              <w:tabs>
                <w:tab w:val="left" w:pos="557"/>
              </w:tabs>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ru-RU" w:eastAsia="ru-RU" w:bidi="ru-RU"/>
              </w:rPr>
              <w:t>1</w:t>
            </w:r>
            <w:r>
              <w:rPr>
                <w:color w:val="000000"/>
                <w:spacing w:val="0"/>
                <w:w w:val="100"/>
                <w:position w:val="0"/>
                <w:sz w:val="9"/>
                <w:szCs w:val="9"/>
                <w:shd w:val="clear" w:color="auto" w:fill="auto"/>
                <w:lang w:val="ru-RU" w:eastAsia="ru-RU" w:bidi="ru-RU"/>
              </w:rPr>
              <w:tab/>
            </w:r>
            <w:r>
              <w:rPr>
                <w:color w:val="000000"/>
                <w:spacing w:val="0"/>
                <w:w w:val="100"/>
                <w:position w:val="0"/>
                <w:sz w:val="9"/>
                <w:szCs w:val="9"/>
                <w:shd w:val="clear" w:color="auto" w:fill="auto"/>
                <w:lang w:val="ru-RU" w:eastAsia="ru-RU" w:bidi="ru-RU"/>
              </w:rPr>
              <w:t>2 989 400,00</w:t>
            </w:r>
          </w:p>
        </w:tc>
      </w:tr>
    </w:tbl>
    <w:p w14:paraId="2D169D50">
      <w:pPr>
        <w:spacing w:line="1" w:lineRule="exact"/>
        <w:rPr>
          <w:sz w:val="2"/>
          <w:szCs w:val="2"/>
        </w:rPr>
      </w:pPr>
      <w:r>
        <w:br w:type="page"/>
      </w:r>
    </w:p>
    <w:p w14:paraId="2A99BF81">
      <w:pPr>
        <w:pStyle w:val="23"/>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ru-RU" w:eastAsia="ru-RU" w:bidi="ru-RU"/>
        </w:rPr>
        <w:t>Прогнозируемые поступления доходов бюджета Кубовского сельского поселения в соответствии с</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классификацией доходов бюджета на 2026 год</w:t>
      </w:r>
    </w:p>
    <w:p w14:paraId="4216DC9B">
      <w:pPr>
        <w:pStyle w:val="17"/>
        <w:keepNext w:val="0"/>
        <w:keepLines w:val="0"/>
        <w:widowControl w:val="0"/>
        <w:shd w:val="clear" w:color="auto" w:fill="auto"/>
        <w:bidi w:val="0"/>
        <w:spacing w:before="0" w:after="0" w:line="240" w:lineRule="auto"/>
        <w:ind w:left="9077" w:right="0" w:firstLine="0"/>
        <w:jc w:val="left"/>
        <w:rPr>
          <w:sz w:val="13"/>
          <w:szCs w:val="13"/>
        </w:rPr>
      </w:pPr>
      <w:r>
        <w:rPr>
          <w:rFonts w:ascii="Arial" w:hAnsi="Arial" w:eastAsia="Arial" w:cs="Arial"/>
          <w:b w:val="0"/>
          <w:bCs w:val="0"/>
          <w:color w:val="000000"/>
          <w:spacing w:val="0"/>
          <w:w w:val="100"/>
          <w:position w:val="0"/>
          <w:sz w:val="13"/>
          <w:szCs w:val="13"/>
          <w:shd w:val="clear" w:color="auto" w:fill="auto"/>
          <w:lang w:val="ru-RU" w:eastAsia="ru-RU" w:bidi="ru-RU"/>
        </w:rPr>
        <w:t>(рублей)</w:t>
      </w:r>
    </w:p>
    <w:tbl>
      <w:tblPr>
        <w:tblStyle w:val="3"/>
        <w:tblW w:w="0" w:type="auto"/>
        <w:jc w:val="center"/>
        <w:tblLayout w:type="fixed"/>
        <w:tblCellMar>
          <w:top w:w="0" w:type="dxa"/>
          <w:left w:w="10" w:type="dxa"/>
          <w:bottom w:w="0" w:type="dxa"/>
          <w:right w:w="10" w:type="dxa"/>
        </w:tblCellMar>
      </w:tblPr>
      <w:tblGrid>
        <w:gridCol w:w="619"/>
        <w:gridCol w:w="4646"/>
        <w:gridCol w:w="432"/>
        <w:gridCol w:w="346"/>
        <w:gridCol w:w="350"/>
        <w:gridCol w:w="350"/>
        <w:gridCol w:w="350"/>
        <w:gridCol w:w="350"/>
        <w:gridCol w:w="456"/>
        <w:gridCol w:w="456"/>
        <w:gridCol w:w="1406"/>
      </w:tblGrid>
      <w:tr w14:paraId="7202E535">
        <w:tblPrEx>
          <w:tblCellMar>
            <w:top w:w="0" w:type="dxa"/>
            <w:left w:w="10" w:type="dxa"/>
            <w:bottom w:w="0" w:type="dxa"/>
            <w:right w:w="10" w:type="dxa"/>
          </w:tblCellMar>
        </w:tblPrEx>
        <w:trPr>
          <w:trHeight w:val="682" w:hRule="exact"/>
          <w:jc w:val="center"/>
        </w:trPr>
        <w:tc>
          <w:tcPr>
            <w:vMerge w:val="restart"/>
            <w:tcBorders>
              <w:top w:val="single" w:color="auto" w:sz="4" w:space="0"/>
              <w:left w:val="single" w:color="auto" w:sz="4" w:space="0"/>
            </w:tcBorders>
            <w:shd w:val="clear" w:color="auto" w:fill="FFFFFF"/>
            <w:vAlign w:val="center"/>
          </w:tcPr>
          <w:p w14:paraId="021CAD7D">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п/п</w:t>
            </w:r>
          </w:p>
        </w:tc>
        <w:tc>
          <w:tcPr>
            <w:vMerge w:val="restart"/>
            <w:tcBorders>
              <w:top w:val="single" w:color="auto" w:sz="4" w:space="0"/>
              <w:left w:val="single" w:color="auto" w:sz="4" w:space="0"/>
            </w:tcBorders>
            <w:shd w:val="clear" w:color="auto" w:fill="FFFFFF"/>
            <w:vAlign w:val="center"/>
          </w:tcPr>
          <w:p w14:paraId="04470493">
            <w:pPr>
              <w:pStyle w:val="19"/>
              <w:keepNext w:val="0"/>
              <w:keepLines w:val="0"/>
              <w:widowControl w:val="0"/>
              <w:shd w:val="clear" w:color="auto" w:fill="auto"/>
              <w:bidi w:val="0"/>
              <w:spacing w:before="0" w:after="0" w:line="331" w:lineRule="auto"/>
              <w:ind w:left="0" w:right="0" w:firstLine="0"/>
              <w:jc w:val="center"/>
            </w:pPr>
            <w:r>
              <w:rPr>
                <w:color w:val="000000"/>
                <w:spacing w:val="0"/>
                <w:w w:val="100"/>
                <w:position w:val="0"/>
                <w:shd w:val="clear" w:color="auto" w:fill="auto"/>
                <w:lang w:val="ru-RU" w:eastAsia="ru-RU" w:bidi="ru-RU"/>
              </w:rPr>
              <w:t>Наименование групп, подгрупп, статей, подстатей, элементов, программ (подпрограмм), кодов экономической классификации доходов</w:t>
            </w:r>
          </w:p>
        </w:tc>
        <w:tc>
          <w:tcPr>
            <w:gridSpan w:val="8"/>
            <w:tcBorders>
              <w:top w:val="single" w:color="auto" w:sz="4" w:space="0"/>
              <w:left w:val="single" w:color="auto" w:sz="4" w:space="0"/>
            </w:tcBorders>
            <w:shd w:val="clear" w:color="auto" w:fill="FFFFFF"/>
            <w:vAlign w:val="center"/>
          </w:tcPr>
          <w:p w14:paraId="292FC1D6">
            <w:pPr>
              <w:pStyle w:val="19"/>
              <w:keepNext w:val="0"/>
              <w:keepLines w:val="0"/>
              <w:widowControl w:val="0"/>
              <w:shd w:val="clear" w:color="auto" w:fill="auto"/>
              <w:bidi w:val="0"/>
              <w:spacing w:before="0" w:after="0" w:line="401" w:lineRule="auto"/>
              <w:ind w:left="0" w:right="0" w:firstLine="0"/>
              <w:jc w:val="center"/>
              <w:rPr>
                <w:sz w:val="9"/>
                <w:szCs w:val="9"/>
              </w:rPr>
            </w:pPr>
            <w:r>
              <w:rPr>
                <w:color w:val="000000"/>
                <w:spacing w:val="0"/>
                <w:w w:val="100"/>
                <w:position w:val="0"/>
                <w:sz w:val="9"/>
                <w:szCs w:val="9"/>
                <w:shd w:val="clear" w:color="auto" w:fill="auto"/>
                <w:lang w:val="ru-RU" w:eastAsia="ru-RU" w:bidi="ru-RU"/>
              </w:rPr>
              <w:t>Код бюджетной класси(^икации Российской Федерации</w:t>
            </w:r>
          </w:p>
        </w:tc>
        <w:tc>
          <w:tcPr>
            <w:vMerge w:val="restart"/>
            <w:tcBorders>
              <w:top w:val="single" w:color="auto" w:sz="4" w:space="0"/>
              <w:left w:val="single" w:color="auto" w:sz="4" w:space="0"/>
              <w:right w:val="single" w:color="auto" w:sz="4" w:space="0"/>
            </w:tcBorders>
            <w:shd w:val="clear" w:color="auto" w:fill="FFFFFF"/>
            <w:vAlign w:val="center"/>
          </w:tcPr>
          <w:p w14:paraId="4D2909C3">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Сумма</w:t>
            </w:r>
          </w:p>
        </w:tc>
      </w:tr>
      <w:tr w14:paraId="6C92101B">
        <w:tblPrEx>
          <w:tblCellMar>
            <w:top w:w="0" w:type="dxa"/>
            <w:left w:w="10" w:type="dxa"/>
            <w:bottom w:w="0" w:type="dxa"/>
            <w:right w:w="10" w:type="dxa"/>
          </w:tblCellMar>
        </w:tblPrEx>
        <w:trPr>
          <w:trHeight w:val="1138" w:hRule="exact"/>
          <w:jc w:val="center"/>
        </w:trPr>
        <w:tc>
          <w:tcPr>
            <w:vMerge w:val="continue"/>
            <w:tcBorders>
              <w:left w:val="single" w:color="auto" w:sz="4" w:space="0"/>
            </w:tcBorders>
            <w:shd w:val="clear" w:color="auto" w:fill="FFFFFF"/>
            <w:vAlign w:val="center"/>
          </w:tcPr>
          <w:p w14:paraId="16B0C8A6"/>
        </w:tc>
        <w:tc>
          <w:tcPr>
            <w:vMerge w:val="continue"/>
            <w:tcBorders>
              <w:left w:val="single" w:color="auto" w:sz="4" w:space="0"/>
            </w:tcBorders>
            <w:shd w:val="clear" w:color="auto" w:fill="FFFFFF"/>
            <w:vAlign w:val="center"/>
          </w:tcPr>
          <w:p w14:paraId="58C9AC67"/>
        </w:tc>
        <w:tc>
          <w:tcPr>
            <w:tcBorders>
              <w:top w:val="single" w:color="auto" w:sz="4" w:space="0"/>
              <w:left w:val="single" w:color="auto" w:sz="4" w:space="0"/>
            </w:tcBorders>
            <w:shd w:val="clear" w:color="auto" w:fill="FFFFFF"/>
            <w:vAlign w:val="center"/>
          </w:tcPr>
          <w:p w14:paraId="5C8312C4">
            <w:pPr>
              <w:pStyle w:val="19"/>
              <w:keepNext w:val="0"/>
              <w:keepLines w:val="0"/>
              <w:widowControl w:val="0"/>
              <w:shd w:val="clear" w:color="auto" w:fill="auto"/>
              <w:bidi w:val="0"/>
              <w:spacing w:before="0" w:after="0" w:line="62" w:lineRule="exact"/>
              <w:ind w:left="0" w:right="0" w:firstLine="0"/>
              <w:jc w:val="center"/>
            </w:pPr>
            <w:r>
              <w:rPr>
                <w:color w:val="000000"/>
                <w:spacing w:val="0"/>
                <w:w w:val="100"/>
                <w:position w:val="0"/>
                <w:shd w:val="clear" w:color="auto" w:fill="auto"/>
                <w:lang w:val="ru-RU" w:eastAsia="ru-RU" w:bidi="ru-RU"/>
              </w:rPr>
              <w:t xml:space="preserve">о. </w:t>
            </w:r>
            <w:r>
              <w:rPr>
                <w:color w:val="2F1425"/>
                <w:spacing w:val="0"/>
                <w:w w:val="100"/>
                <w:position w:val="0"/>
                <w:shd w:val="clear" w:color="auto" w:fill="auto"/>
                <w:lang w:val="ru-RU" w:eastAsia="ru-RU" w:bidi="ru-RU"/>
              </w:rPr>
              <w:t>о</w:t>
            </w:r>
          </w:p>
          <w:p w14:paraId="16146D73">
            <w:pPr>
              <w:pStyle w:val="19"/>
              <w:keepNext w:val="0"/>
              <w:keepLines w:val="0"/>
              <w:widowControl w:val="0"/>
              <w:shd w:val="clear" w:color="auto" w:fill="auto"/>
              <w:bidi w:val="0"/>
              <w:spacing w:before="0" w:after="0" w:line="185" w:lineRule="auto"/>
              <w:ind w:left="0" w:right="0" w:firstLine="0"/>
              <w:jc w:val="center"/>
            </w:pPr>
            <w:r>
              <w:rPr>
                <w:color w:val="2F1425"/>
                <w:spacing w:val="0"/>
                <w:w w:val="100"/>
                <w:position w:val="0"/>
                <w:shd w:val="clear" w:color="auto" w:fill="auto"/>
                <w:lang w:val="ru-RU" w:eastAsia="ru-RU" w:bidi="ru-RU"/>
              </w:rPr>
              <w:t>га</w:t>
            </w:r>
          </w:p>
          <w:p w14:paraId="6A042604">
            <w:pPr>
              <w:pStyle w:val="19"/>
              <w:keepNext w:val="0"/>
              <w:keepLines w:val="0"/>
              <w:widowControl w:val="0"/>
              <w:shd w:val="clear" w:color="auto" w:fill="auto"/>
              <w:bidi w:val="0"/>
              <w:spacing w:before="0" w:after="0" w:line="180" w:lineRule="auto"/>
              <w:ind w:left="0" w:right="0" w:firstLine="0"/>
              <w:jc w:val="center"/>
            </w:pPr>
            <w:r>
              <w:rPr>
                <w:color w:val="2F1425"/>
                <w:spacing w:val="0"/>
                <w:w w:val="100"/>
                <w:position w:val="0"/>
                <w:shd w:val="clear" w:color="auto" w:fill="auto"/>
                <w:lang w:val="ru-RU" w:eastAsia="ru-RU" w:bidi="ru-RU"/>
              </w:rPr>
              <w:t>о.</w:t>
            </w:r>
          </w:p>
          <w:p w14:paraId="28FB236F">
            <w:pPr>
              <w:pStyle w:val="19"/>
              <w:keepNext w:val="0"/>
              <w:keepLines w:val="0"/>
              <w:widowControl w:val="0"/>
              <w:shd w:val="clear" w:color="auto" w:fill="auto"/>
              <w:bidi w:val="0"/>
              <w:spacing w:before="0" w:after="0" w:line="240" w:lineRule="auto"/>
              <w:ind w:left="0" w:right="0" w:firstLine="0"/>
              <w:jc w:val="center"/>
            </w:pPr>
            <w:r>
              <w:rPr>
                <w:color w:val="2F1425"/>
                <w:spacing w:val="0"/>
                <w:w w:val="100"/>
                <w:position w:val="0"/>
                <w:shd w:val="clear" w:color="auto" w:fill="auto"/>
                <w:lang w:val="ru-RU" w:eastAsia="ru-RU" w:bidi="ru-RU"/>
              </w:rPr>
              <w:t>а</w:t>
            </w:r>
          </w:p>
          <w:p w14:paraId="339B96F5">
            <w:pPr>
              <w:pStyle w:val="19"/>
              <w:keepNext w:val="0"/>
              <w:keepLines w:val="0"/>
              <w:widowControl w:val="0"/>
              <w:shd w:val="clear" w:color="auto" w:fill="auto"/>
              <w:bidi w:val="0"/>
              <w:spacing w:before="0" w:after="0" w:line="180" w:lineRule="auto"/>
              <w:ind w:left="0" w:right="0" w:firstLine="0"/>
              <w:jc w:val="center"/>
            </w:pPr>
            <w:r>
              <w:rPr>
                <w:color w:val="2F1425"/>
                <w:spacing w:val="0"/>
                <w:w w:val="100"/>
                <w:position w:val="0"/>
                <w:shd w:val="clear" w:color="auto" w:fill="auto"/>
                <w:lang w:val="ru-RU" w:eastAsia="ru-RU" w:bidi="ru-RU"/>
              </w:rPr>
              <w:t>X</w:t>
            </w:r>
          </w:p>
          <w:p w14:paraId="7AD172FA">
            <w:pPr>
              <w:pStyle w:val="19"/>
              <w:keepNext w:val="0"/>
              <w:keepLines w:val="0"/>
              <w:widowControl w:val="0"/>
              <w:shd w:val="clear" w:color="auto" w:fill="auto"/>
              <w:bidi w:val="0"/>
              <w:spacing w:before="0" w:after="60" w:line="180" w:lineRule="auto"/>
              <w:ind w:left="0" w:right="0" w:firstLine="0"/>
              <w:jc w:val="center"/>
            </w:pPr>
            <w:r>
              <w:rPr>
                <w:color w:val="2F1425"/>
                <w:spacing w:val="0"/>
                <w:w w:val="100"/>
                <w:position w:val="0"/>
                <w:shd w:val="clear" w:color="auto" w:fill="auto"/>
                <w:lang w:val="ru-RU" w:eastAsia="ru-RU" w:bidi="ru-RU"/>
              </w:rPr>
              <w:t>X</w:t>
            </w:r>
          </w:p>
          <w:p w14:paraId="0E51701F">
            <w:pPr>
              <w:pStyle w:val="19"/>
              <w:keepNext w:val="0"/>
              <w:keepLines w:val="0"/>
              <w:widowControl w:val="0"/>
              <w:shd w:val="clear" w:color="auto" w:fill="auto"/>
              <w:bidi w:val="0"/>
              <w:spacing w:before="0" w:after="40" w:line="132" w:lineRule="auto"/>
              <w:ind w:left="0" w:right="0" w:firstLine="0"/>
              <w:jc w:val="center"/>
            </w:pPr>
            <w:r>
              <w:rPr>
                <w:color w:val="2F1425"/>
                <w:spacing w:val="0"/>
                <w:w w:val="100"/>
                <w:position w:val="0"/>
                <w:shd w:val="clear" w:color="auto" w:fill="auto"/>
                <w:lang w:val="ru-RU" w:eastAsia="ru-RU" w:bidi="ru-RU"/>
              </w:rPr>
              <w:t xml:space="preserve">г ч </w:t>
            </w:r>
            <w:r>
              <w:rPr>
                <w:color w:val="000000"/>
                <w:spacing w:val="0"/>
                <w:w w:val="100"/>
                <w:position w:val="0"/>
                <w:shd w:val="clear" w:color="auto" w:fill="auto"/>
                <w:lang w:val="ru-RU" w:eastAsia="ru-RU" w:bidi="ru-RU"/>
              </w:rPr>
              <w:t>&lt;</w:t>
            </w:r>
          </w:p>
        </w:tc>
        <w:tc>
          <w:tcPr>
            <w:tcBorders>
              <w:top w:val="single" w:color="auto" w:sz="4" w:space="0"/>
              <w:left w:val="single" w:color="auto" w:sz="4" w:space="0"/>
            </w:tcBorders>
            <w:shd w:val="clear" w:color="auto" w:fill="FFFFFF"/>
            <w:vAlign w:val="center"/>
          </w:tcPr>
          <w:p w14:paraId="2C7F0481">
            <w:pPr>
              <w:pStyle w:val="19"/>
              <w:keepNext w:val="0"/>
              <w:keepLines w:val="0"/>
              <w:widowControl w:val="0"/>
              <w:shd w:val="clear" w:color="auto" w:fill="auto"/>
              <w:bidi w:val="0"/>
              <w:spacing w:before="0" w:after="0" w:line="223" w:lineRule="auto"/>
              <w:ind w:left="0" w:right="0" w:firstLine="0"/>
              <w:jc w:val="center"/>
            </w:pP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en-US" w:eastAsia="en-US" w:bidi="en-US"/>
              </w:rPr>
              <w:t>g.</w:t>
            </w:r>
          </w:p>
        </w:tc>
        <w:tc>
          <w:tcPr>
            <w:tcBorders>
              <w:top w:val="single" w:color="auto" w:sz="4" w:space="0"/>
              <w:left w:val="single" w:color="auto" w:sz="4" w:space="0"/>
            </w:tcBorders>
            <w:shd w:val="clear" w:color="auto" w:fill="FFFFFF"/>
            <w:vAlign w:val="center"/>
          </w:tcPr>
          <w:p w14:paraId="37FAA113">
            <w:pPr>
              <w:pStyle w:val="19"/>
              <w:keepNext w:val="0"/>
              <w:keepLines w:val="0"/>
              <w:widowControl w:val="0"/>
              <w:shd w:val="clear" w:color="auto" w:fill="auto"/>
              <w:bidi w:val="0"/>
              <w:spacing w:before="0" w:after="220" w:line="120" w:lineRule="auto"/>
              <w:ind w:left="0" w:right="0" w:firstLine="0"/>
              <w:jc w:val="center"/>
            </w:pPr>
            <w:r>
              <w:rPr>
                <w:color w:val="000000"/>
                <w:spacing w:val="0"/>
                <w:w w:val="100"/>
                <w:position w:val="0"/>
                <w:shd w:val="clear" w:color="auto" w:fill="auto"/>
                <w:lang w:val="ru-RU" w:eastAsia="ru-RU" w:bidi="ru-RU"/>
              </w:rPr>
              <w:t>О</w:t>
            </w:r>
          </w:p>
          <w:p w14:paraId="39EB85D4">
            <w:pPr>
              <w:pStyle w:val="19"/>
              <w:keepNext w:val="0"/>
              <w:keepLines w:val="0"/>
              <w:widowControl w:val="0"/>
              <w:shd w:val="clear" w:color="auto" w:fill="auto"/>
              <w:bidi w:val="0"/>
              <w:spacing w:before="0" w:after="0" w:line="120" w:lineRule="auto"/>
              <w:ind w:left="0" w:right="0" w:firstLine="0"/>
              <w:jc w:val="center"/>
            </w:pPr>
            <w:r>
              <w:rPr>
                <w:color w:val="000000"/>
                <w:spacing w:val="0"/>
                <w:w w:val="100"/>
                <w:position w:val="0"/>
                <w:shd w:val="clear" w:color="auto" w:fill="auto"/>
                <w:lang w:val="ru-RU" w:eastAsia="ru-RU" w:bidi="ru-RU"/>
              </w:rPr>
              <w:t>&amp;</w:t>
            </w:r>
          </w:p>
          <w:p w14:paraId="43E0C11D">
            <w:pPr>
              <w:pStyle w:val="19"/>
              <w:keepNext w:val="0"/>
              <w:keepLines w:val="0"/>
              <w:widowControl w:val="0"/>
              <w:shd w:val="clear" w:color="auto" w:fill="auto"/>
              <w:bidi w:val="0"/>
              <w:spacing w:before="0" w:after="0" w:line="120" w:lineRule="auto"/>
              <w:ind w:left="0" w:right="0" w:firstLine="0"/>
              <w:jc w:val="center"/>
            </w:pPr>
            <w:r>
              <w:rPr>
                <w:color w:val="000000"/>
                <w:spacing w:val="0"/>
                <w:w w:val="100"/>
                <w:position w:val="0"/>
                <w:shd w:val="clear" w:color="auto" w:fill="auto"/>
                <w:lang w:val="ru-RU" w:eastAsia="ru-RU" w:bidi="ru-RU"/>
              </w:rPr>
              <w:t>Ч о с .</w:t>
            </w:r>
          </w:p>
        </w:tc>
        <w:tc>
          <w:tcPr>
            <w:tcBorders>
              <w:top w:val="single" w:color="auto" w:sz="4" w:space="0"/>
              <w:left w:val="single" w:color="auto" w:sz="4" w:space="0"/>
            </w:tcBorders>
            <w:shd w:val="clear" w:color="auto" w:fill="FFFFFF"/>
            <w:vAlign w:val="center"/>
          </w:tcPr>
          <w:p w14:paraId="135BD584">
            <w:pPr>
              <w:pStyle w:val="19"/>
              <w:keepNext w:val="0"/>
              <w:keepLines w:val="0"/>
              <w:widowControl w:val="0"/>
              <w:shd w:val="clear" w:color="auto" w:fill="auto"/>
              <w:bidi w:val="0"/>
              <w:spacing w:before="0" w:after="0" w:line="137" w:lineRule="auto"/>
              <w:ind w:left="0" w:right="0" w:firstLine="0"/>
              <w:jc w:val="center"/>
            </w:pPr>
            <w:r>
              <w:rPr>
                <w:color w:val="000000"/>
                <w:spacing w:val="0"/>
                <w:w w:val="100"/>
                <w:position w:val="0"/>
                <w:shd w:val="clear" w:color="auto" w:fill="auto"/>
                <w:lang w:val="ru-RU" w:eastAsia="ru-RU" w:bidi="ru-RU"/>
              </w:rPr>
              <w:t>5 Й н и</w:t>
            </w:r>
          </w:p>
        </w:tc>
        <w:tc>
          <w:tcPr>
            <w:tcBorders>
              <w:top w:val="single" w:color="auto" w:sz="4" w:space="0"/>
              <w:left w:val="single" w:color="auto" w:sz="4" w:space="0"/>
            </w:tcBorders>
            <w:shd w:val="clear" w:color="auto" w:fill="FFFFFF"/>
            <w:vAlign w:val="center"/>
          </w:tcPr>
          <w:p w14:paraId="295CE369">
            <w:pPr>
              <w:pStyle w:val="19"/>
              <w:keepNext w:val="0"/>
              <w:keepLines w:val="0"/>
              <w:widowControl w:val="0"/>
              <w:shd w:val="clear" w:color="auto" w:fill="auto"/>
              <w:bidi w:val="0"/>
              <w:spacing w:before="0" w:after="0" w:line="132" w:lineRule="auto"/>
              <w:ind w:left="0" w:right="0" w:firstLine="0"/>
              <w:jc w:val="center"/>
            </w:pPr>
            <w:r>
              <w:rPr>
                <w:color w:val="000000"/>
                <w:spacing w:val="0"/>
                <w:w w:val="100"/>
                <w:position w:val="0"/>
                <w:shd w:val="clear" w:color="auto" w:fill="auto"/>
                <w:lang w:val="ru-RU" w:eastAsia="ru-RU" w:bidi="ru-RU"/>
              </w:rPr>
              <w:t>й й ч о С</w:t>
            </w:r>
          </w:p>
        </w:tc>
        <w:tc>
          <w:tcPr>
            <w:tcBorders>
              <w:top w:val="single" w:color="auto" w:sz="4" w:space="0"/>
              <w:left w:val="single" w:color="auto" w:sz="4" w:space="0"/>
            </w:tcBorders>
            <w:shd w:val="clear" w:color="auto" w:fill="FFFFFF"/>
            <w:vAlign w:val="center"/>
          </w:tcPr>
          <w:p w14:paraId="1ECCF6E5">
            <w:pPr>
              <w:pStyle w:val="19"/>
              <w:keepNext w:val="0"/>
              <w:keepLines w:val="0"/>
              <w:widowControl w:val="0"/>
              <w:shd w:val="clear" w:color="auto" w:fill="auto"/>
              <w:bidi w:val="0"/>
              <w:spacing w:before="0" w:after="0" w:line="74" w:lineRule="exact"/>
              <w:ind w:left="0" w:right="0" w:firstLine="0"/>
              <w:jc w:val="center"/>
            </w:pPr>
            <w:r>
              <w:rPr>
                <w:color w:val="000000"/>
                <w:spacing w:val="0"/>
                <w:w w:val="100"/>
                <w:position w:val="0"/>
                <w:shd w:val="clear" w:color="auto" w:fill="auto"/>
                <w:lang w:val="ru-RU" w:eastAsia="ru-RU" w:bidi="ru-RU"/>
              </w:rPr>
              <w:t>О £ и</w:t>
            </w:r>
          </w:p>
          <w:p w14:paraId="4C6B115F">
            <w:pPr>
              <w:pStyle w:val="19"/>
              <w:keepNext w:val="0"/>
              <w:keepLines w:val="0"/>
              <w:widowControl w:val="0"/>
              <w:shd w:val="clear" w:color="auto" w:fill="auto"/>
              <w:bidi w:val="0"/>
              <w:spacing w:before="0" w:after="0" w:line="74" w:lineRule="exact"/>
              <w:ind w:left="0" w:right="0" w:firstLine="0"/>
              <w:jc w:val="center"/>
            </w:pPr>
            <w:r>
              <w:rPr>
                <w:color w:val="000000"/>
                <w:spacing w:val="0"/>
                <w:w w:val="100"/>
                <w:position w:val="0"/>
                <w:shd w:val="clear" w:color="auto" w:fill="auto"/>
                <w:lang w:val="ru-RU" w:eastAsia="ru-RU" w:bidi="ru-RU"/>
              </w:rPr>
              <w:t>Ч Г)</w:t>
            </w:r>
          </w:p>
        </w:tc>
        <w:tc>
          <w:tcPr>
            <w:tcBorders>
              <w:top w:val="single" w:color="auto" w:sz="4" w:space="0"/>
              <w:left w:val="single" w:color="auto" w:sz="4" w:space="0"/>
            </w:tcBorders>
            <w:shd w:val="clear" w:color="auto" w:fill="FFFFFF"/>
            <w:vAlign w:val="center"/>
          </w:tcPr>
          <w:p w14:paraId="68B99BE2">
            <w:pPr>
              <w:pStyle w:val="19"/>
              <w:keepNext w:val="0"/>
              <w:keepLines w:val="0"/>
              <w:widowControl w:val="0"/>
              <w:shd w:val="clear" w:color="auto" w:fill="auto"/>
              <w:bidi w:val="0"/>
              <w:spacing w:before="0" w:after="0" w:line="72" w:lineRule="exact"/>
              <w:ind w:left="0" w:right="0" w:firstLine="0"/>
              <w:jc w:val="center"/>
            </w:pPr>
            <w:r>
              <w:rPr>
                <w:color w:val="000000"/>
                <w:spacing w:val="0"/>
                <w:w w:val="100"/>
                <w:position w:val="0"/>
                <w:shd w:val="clear" w:color="auto" w:fill="auto"/>
                <w:lang w:val="ru-RU" w:eastAsia="ru-RU" w:bidi="ru-RU"/>
              </w:rPr>
              <w:t>га</w:t>
            </w:r>
          </w:p>
          <w:p w14:paraId="79DD7B0C">
            <w:pPr>
              <w:pStyle w:val="19"/>
              <w:keepNext w:val="0"/>
              <w:keepLines w:val="0"/>
              <w:widowControl w:val="0"/>
              <w:shd w:val="clear" w:color="auto" w:fill="auto"/>
              <w:bidi w:val="0"/>
              <w:spacing w:before="0" w:after="160" w:line="72" w:lineRule="exact"/>
              <w:ind w:left="0" w:right="0" w:firstLine="0"/>
              <w:jc w:val="center"/>
            </w:pPr>
            <w:r>
              <w:rPr>
                <w:color w:val="000000"/>
                <w:spacing w:val="0"/>
                <w:w w:val="100"/>
                <w:position w:val="0"/>
                <w:shd w:val="clear" w:color="auto" w:fill="auto"/>
                <w:lang w:val="en-US" w:eastAsia="en-US" w:bidi="en-US"/>
              </w:rPr>
              <w:t>5</w:t>
            </w:r>
          </w:p>
          <w:p w14:paraId="46AEEAE7">
            <w:pPr>
              <w:pStyle w:val="19"/>
              <w:keepNext w:val="0"/>
              <w:keepLines w:val="0"/>
              <w:widowControl w:val="0"/>
              <w:shd w:val="clear" w:color="auto" w:fill="auto"/>
              <w:bidi w:val="0"/>
              <w:spacing w:before="0" w:after="0" w:line="72" w:lineRule="exact"/>
              <w:ind w:left="0" w:right="0" w:firstLine="140"/>
              <w:jc w:val="both"/>
            </w:pPr>
            <w:r>
              <w:rPr>
                <w:color w:val="000000"/>
                <w:spacing w:val="0"/>
                <w:w w:val="100"/>
                <w:position w:val="0"/>
                <w:shd w:val="clear" w:color="auto" w:fill="auto"/>
                <w:lang w:val="ru-RU" w:eastAsia="ru-RU" w:bidi="ru-RU"/>
              </w:rPr>
              <w:t>6</w:t>
            </w:r>
          </w:p>
          <w:p w14:paraId="15032CC1">
            <w:pPr>
              <w:pStyle w:val="19"/>
              <w:keepNext w:val="0"/>
              <w:keepLines w:val="0"/>
              <w:widowControl w:val="0"/>
              <w:shd w:val="clear" w:color="auto" w:fill="auto"/>
              <w:bidi w:val="0"/>
              <w:spacing w:before="0" w:after="0" w:line="72" w:lineRule="exact"/>
              <w:ind w:left="0" w:right="0" w:firstLine="0"/>
              <w:jc w:val="center"/>
            </w:pPr>
            <w:r>
              <w:rPr>
                <w:color w:val="000000"/>
                <w:spacing w:val="0"/>
                <w:w w:val="100"/>
                <w:position w:val="0"/>
                <w:shd w:val="clear" w:color="auto" w:fill="auto"/>
                <w:lang w:val="ru-RU" w:eastAsia="ru-RU" w:bidi="ru-RU"/>
              </w:rPr>
              <w:t xml:space="preserve">о </w:t>
            </w:r>
            <w:r>
              <w:rPr>
                <w:color w:val="000000"/>
                <w:spacing w:val="0"/>
                <w:w w:val="100"/>
                <w:position w:val="0"/>
                <w:shd w:val="clear" w:color="auto" w:fill="auto"/>
                <w:lang w:val="en-US" w:eastAsia="en-US" w:bidi="en-US"/>
              </w:rPr>
              <w:t>Q.</w:t>
            </w:r>
          </w:p>
          <w:p w14:paraId="7353E73F">
            <w:pPr>
              <w:pStyle w:val="19"/>
              <w:keepNext w:val="0"/>
              <w:keepLines w:val="0"/>
              <w:widowControl w:val="0"/>
              <w:shd w:val="clear" w:color="auto" w:fill="auto"/>
              <w:bidi w:val="0"/>
              <w:spacing w:before="0" w:after="0" w:line="72" w:lineRule="exact"/>
              <w:ind w:left="0" w:right="0" w:firstLine="0"/>
              <w:jc w:val="center"/>
            </w:pPr>
            <w:r>
              <w:rPr>
                <w:color w:val="000000"/>
                <w:spacing w:val="0"/>
                <w:w w:val="100"/>
                <w:position w:val="0"/>
                <w:shd w:val="clear" w:color="auto" w:fill="auto"/>
                <w:lang w:val="ru-RU" w:eastAsia="ru-RU" w:bidi="ru-RU"/>
              </w:rPr>
              <w:t>С</w:t>
            </w:r>
          </w:p>
        </w:tc>
        <w:tc>
          <w:tcPr>
            <w:tcBorders>
              <w:top w:val="single" w:color="auto" w:sz="4" w:space="0"/>
              <w:left w:val="single" w:color="auto" w:sz="4" w:space="0"/>
            </w:tcBorders>
            <w:shd w:val="clear" w:color="auto" w:fill="FFFFFF"/>
            <w:vAlign w:val="center"/>
          </w:tcPr>
          <w:p w14:paraId="4632E9A1">
            <w:pPr>
              <w:pStyle w:val="19"/>
              <w:keepNext w:val="0"/>
              <w:keepLines w:val="0"/>
              <w:widowControl w:val="0"/>
              <w:shd w:val="clear" w:color="auto" w:fill="auto"/>
              <w:bidi w:val="0"/>
              <w:spacing w:before="0" w:after="0" w:line="62" w:lineRule="exact"/>
              <w:ind w:left="0" w:right="0" w:firstLine="0"/>
              <w:jc w:val="center"/>
            </w:pPr>
            <w:r>
              <w:rPr>
                <w:color w:val="000000"/>
                <w:spacing w:val="0"/>
                <w:w w:val="100"/>
                <w:position w:val="0"/>
                <w:shd w:val="clear" w:color="auto" w:fill="auto"/>
                <w:lang w:val="en-US" w:eastAsia="en-US" w:bidi="en-US"/>
              </w:rPr>
              <w:t xml:space="preserve">R </w:t>
            </w:r>
            <w:r>
              <w:rPr>
                <w:color w:val="000000"/>
                <w:spacing w:val="0"/>
                <w:w w:val="100"/>
                <w:position w:val="0"/>
                <w:shd w:val="clear" w:color="auto" w:fill="auto"/>
                <w:lang w:val="ru-RU" w:eastAsia="ru-RU" w:bidi="ru-RU"/>
              </w:rPr>
              <w:t>X</w:t>
            </w:r>
          </w:p>
          <w:p w14:paraId="1D89132B">
            <w:pPr>
              <w:pStyle w:val="19"/>
              <w:keepNext w:val="0"/>
              <w:keepLines w:val="0"/>
              <w:widowControl w:val="0"/>
              <w:shd w:val="clear" w:color="auto" w:fill="auto"/>
              <w:bidi w:val="0"/>
              <w:spacing w:before="0" w:after="0" w:line="62" w:lineRule="exact"/>
              <w:ind w:left="0" w:right="0" w:firstLine="0"/>
              <w:jc w:val="center"/>
            </w:pPr>
            <w:r>
              <w:rPr>
                <w:color w:val="000000"/>
                <w:spacing w:val="0"/>
                <w:w w:val="100"/>
                <w:position w:val="0"/>
                <w:shd w:val="clear" w:color="auto" w:fill="auto"/>
                <w:lang w:val="ru-RU" w:eastAsia="ru-RU" w:bidi="ru-RU"/>
              </w:rPr>
              <w:t>X</w:t>
            </w:r>
          </w:p>
          <w:p w14:paraId="7FB84C13">
            <w:pPr>
              <w:pStyle w:val="19"/>
              <w:keepNext w:val="0"/>
              <w:keepLines w:val="0"/>
              <w:widowControl w:val="0"/>
              <w:shd w:val="clear" w:color="auto" w:fill="auto"/>
              <w:bidi w:val="0"/>
              <w:spacing w:before="0" w:after="0" w:line="62" w:lineRule="exact"/>
              <w:ind w:left="0" w:right="0" w:firstLine="0"/>
              <w:jc w:val="center"/>
            </w:pPr>
            <w:r>
              <w:rPr>
                <w:color w:val="000000"/>
                <w:spacing w:val="0"/>
                <w:w w:val="100"/>
                <w:position w:val="0"/>
                <w:shd w:val="clear" w:color="auto" w:fill="auto"/>
                <w:lang w:val="ru-RU" w:eastAsia="ru-RU" w:bidi="ru-RU"/>
              </w:rPr>
              <w:t>о</w:t>
            </w:r>
          </w:p>
          <w:p w14:paraId="50539651">
            <w:pPr>
              <w:pStyle w:val="19"/>
              <w:keepNext w:val="0"/>
              <w:keepLines w:val="0"/>
              <w:widowControl w:val="0"/>
              <w:shd w:val="clear" w:color="auto" w:fill="auto"/>
              <w:bidi w:val="0"/>
              <w:spacing w:before="0" w:after="120" w:line="62" w:lineRule="exact"/>
              <w:ind w:left="0" w:right="0" w:firstLine="0"/>
              <w:jc w:val="center"/>
            </w:pPr>
            <w:r>
              <w:rPr>
                <w:color w:val="000000"/>
                <w:spacing w:val="0"/>
                <w:w w:val="100"/>
                <w:position w:val="0"/>
                <w:shd w:val="clear" w:color="auto" w:fill="auto"/>
                <w:lang w:val="en-US" w:eastAsia="en-US" w:bidi="en-US"/>
              </w:rPr>
              <w:t>S</w:t>
            </w:r>
          </w:p>
          <w:p w14:paraId="5DB5BE8B">
            <w:pPr>
              <w:pStyle w:val="19"/>
              <w:keepNext w:val="0"/>
              <w:keepLines w:val="0"/>
              <w:widowControl w:val="0"/>
              <w:shd w:val="clear" w:color="auto" w:fill="auto"/>
              <w:bidi w:val="0"/>
              <w:spacing w:before="0" w:after="0" w:line="62" w:lineRule="exact"/>
              <w:ind w:left="0" w:right="0" w:firstLine="0"/>
              <w:jc w:val="center"/>
            </w:pPr>
            <w:r>
              <w:rPr>
                <w:color w:val="000000"/>
                <w:spacing w:val="0"/>
                <w:w w:val="100"/>
                <w:position w:val="0"/>
                <w:shd w:val="clear" w:color="auto" w:fill="auto"/>
                <w:lang w:val="ru-RU" w:eastAsia="ru-RU" w:bidi="ru-RU"/>
              </w:rPr>
              <w:t>о</w:t>
            </w:r>
          </w:p>
          <w:p w14:paraId="49E3EFD4">
            <w:pPr>
              <w:pStyle w:val="19"/>
              <w:keepNext w:val="0"/>
              <w:keepLines w:val="0"/>
              <w:widowControl w:val="0"/>
              <w:shd w:val="clear" w:color="auto" w:fill="auto"/>
              <w:bidi w:val="0"/>
              <w:spacing w:before="0" w:after="0" w:line="62" w:lineRule="exact"/>
              <w:ind w:left="0" w:right="0" w:firstLine="0"/>
              <w:jc w:val="center"/>
            </w:pPr>
            <w:r>
              <w:rPr>
                <w:color w:val="000000"/>
                <w:spacing w:val="0"/>
                <w:w w:val="100"/>
                <w:position w:val="0"/>
                <w:shd w:val="clear" w:color="auto" w:fill="auto"/>
                <w:lang w:val="ru-RU" w:eastAsia="ru-RU" w:bidi="ru-RU"/>
              </w:rPr>
              <w:t>X</w:t>
            </w:r>
          </w:p>
          <w:p w14:paraId="17A4E64F">
            <w:pPr>
              <w:pStyle w:val="19"/>
              <w:keepNext w:val="0"/>
              <w:keepLines w:val="0"/>
              <w:widowControl w:val="0"/>
              <w:shd w:val="clear" w:color="auto" w:fill="auto"/>
              <w:bidi w:val="0"/>
              <w:spacing w:before="0" w:after="0" w:line="62" w:lineRule="exact"/>
              <w:ind w:left="0" w:right="0" w:firstLine="0"/>
              <w:jc w:val="center"/>
            </w:pPr>
            <w:r>
              <w:rPr>
                <w:color w:val="000000"/>
                <w:spacing w:val="0"/>
                <w:w w:val="100"/>
                <w:position w:val="0"/>
                <w:shd w:val="clear" w:color="auto" w:fill="auto"/>
                <w:lang w:val="ru-RU" w:eastAsia="ru-RU" w:bidi="ru-RU"/>
              </w:rPr>
              <w:t>о</w:t>
            </w:r>
          </w:p>
          <w:p w14:paraId="1D2B6D28">
            <w:pPr>
              <w:pStyle w:val="19"/>
              <w:keepNext w:val="0"/>
              <w:keepLines w:val="0"/>
              <w:widowControl w:val="0"/>
              <w:shd w:val="clear" w:color="auto" w:fill="auto"/>
              <w:bidi w:val="0"/>
              <w:spacing w:before="0" w:after="60" w:line="125" w:lineRule="auto"/>
              <w:ind w:left="0" w:right="0" w:firstLine="0"/>
              <w:jc w:val="center"/>
            </w:pPr>
            <w:r>
              <w:rPr>
                <w:rFonts w:ascii="Times New Roman" w:hAnsi="Times New Roman" w:eastAsia="Times New Roman" w:cs="Times New Roman"/>
                <w:i/>
                <w:iCs/>
                <w:color w:val="000000"/>
                <w:spacing w:val="0"/>
                <w:w w:val="100"/>
                <w:position w:val="0"/>
                <w:sz w:val="16"/>
                <w:szCs w:val="16"/>
                <w:shd w:val="clear" w:color="auto" w:fill="auto"/>
                <w:lang w:val="en-US" w:eastAsia="en-US" w:bidi="en-US"/>
              </w:rPr>
              <w:t xml:space="preserve">tn </w:t>
            </w:r>
            <w:r>
              <w:rPr>
                <w:color w:val="000000"/>
                <w:spacing w:val="0"/>
                <w:w w:val="100"/>
                <w:position w:val="0"/>
                <w:shd w:val="clear" w:color="auto" w:fill="auto"/>
                <w:lang w:val="ru-RU" w:eastAsia="ru-RU" w:bidi="ru-RU"/>
              </w:rPr>
              <w:t>П</w:t>
            </w:r>
          </w:p>
        </w:tc>
        <w:tc>
          <w:tcPr>
            <w:vMerge w:val="continue"/>
            <w:tcBorders>
              <w:left w:val="single" w:color="auto" w:sz="4" w:space="0"/>
              <w:right w:val="single" w:color="auto" w:sz="4" w:space="0"/>
            </w:tcBorders>
            <w:shd w:val="clear" w:color="auto" w:fill="FFFFFF"/>
            <w:vAlign w:val="center"/>
          </w:tcPr>
          <w:p w14:paraId="0A9BA0F9"/>
        </w:tc>
      </w:tr>
      <w:tr w14:paraId="57128E91">
        <w:tblPrEx>
          <w:tblCellMar>
            <w:top w:w="0" w:type="dxa"/>
            <w:left w:w="10" w:type="dxa"/>
            <w:bottom w:w="0" w:type="dxa"/>
            <w:right w:w="10" w:type="dxa"/>
          </w:tblCellMar>
        </w:tblPrEx>
        <w:trPr>
          <w:trHeight w:val="206" w:hRule="exact"/>
          <w:jc w:val="center"/>
        </w:trPr>
        <w:tc>
          <w:tcPr>
            <w:tcBorders>
              <w:top w:val="single" w:color="auto" w:sz="4" w:space="0"/>
              <w:left w:val="single" w:color="auto" w:sz="4" w:space="0"/>
            </w:tcBorders>
            <w:shd w:val="clear" w:color="auto" w:fill="FFFFFF"/>
            <w:vAlign w:val="top"/>
          </w:tcPr>
          <w:p w14:paraId="0166C0E6">
            <w:pPr>
              <w:widowControl w:val="0"/>
              <w:rPr>
                <w:sz w:val="10"/>
                <w:szCs w:val="10"/>
              </w:rPr>
            </w:pPr>
          </w:p>
        </w:tc>
        <w:tc>
          <w:tcPr>
            <w:tcBorders>
              <w:top w:val="single" w:color="auto" w:sz="4" w:space="0"/>
              <w:left w:val="single" w:color="auto" w:sz="4" w:space="0"/>
            </w:tcBorders>
            <w:shd w:val="clear" w:color="auto" w:fill="FFFFFF"/>
            <w:vAlign w:val="bottom"/>
          </w:tcPr>
          <w:p w14:paraId="63B38910">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БЕЗВОЗМЕЗДНЫЕ ПОСТУПЛЕНИЯ</w:t>
            </w:r>
          </w:p>
        </w:tc>
        <w:tc>
          <w:tcPr>
            <w:tcBorders>
              <w:top w:val="single" w:color="auto" w:sz="4" w:space="0"/>
              <w:left w:val="single" w:color="auto" w:sz="4" w:space="0"/>
            </w:tcBorders>
            <w:shd w:val="clear" w:color="auto" w:fill="FFFFFF"/>
            <w:vAlign w:val="bottom"/>
          </w:tcPr>
          <w:p w14:paraId="7D3D52D3">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41139C0">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w:t>
            </w:r>
          </w:p>
        </w:tc>
        <w:tc>
          <w:tcPr>
            <w:tcBorders>
              <w:top w:val="single" w:color="auto" w:sz="4" w:space="0"/>
              <w:left w:val="single" w:color="auto" w:sz="4" w:space="0"/>
            </w:tcBorders>
            <w:shd w:val="clear" w:color="auto" w:fill="FFFFFF"/>
            <w:vAlign w:val="bottom"/>
          </w:tcPr>
          <w:p w14:paraId="05DDBC6D">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1FCC71C2">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262059DE">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13F98FCD">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6876CD62">
            <w:pPr>
              <w:pStyle w:val="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6B16DB6C">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0EA5CACA">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4 182 040,65</w:t>
            </w:r>
          </w:p>
        </w:tc>
      </w:tr>
      <w:tr w14:paraId="1E8F504A">
        <w:tblPrEx>
          <w:tblCellMar>
            <w:top w:w="0" w:type="dxa"/>
            <w:left w:w="10" w:type="dxa"/>
            <w:bottom w:w="0" w:type="dxa"/>
            <w:right w:w="10" w:type="dxa"/>
          </w:tblCellMar>
        </w:tblPrEx>
        <w:trPr>
          <w:trHeight w:val="619" w:hRule="exact"/>
          <w:jc w:val="center"/>
        </w:trPr>
        <w:tc>
          <w:tcPr>
            <w:tcBorders>
              <w:top w:val="single" w:color="auto" w:sz="4" w:space="0"/>
              <w:left w:val="single" w:color="auto" w:sz="4" w:space="0"/>
            </w:tcBorders>
            <w:shd w:val="clear" w:color="auto" w:fill="FFFFFF"/>
            <w:vAlign w:val="top"/>
          </w:tcPr>
          <w:p w14:paraId="4D6CDF3A">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2590AD49">
            <w:pPr>
              <w:pStyle w:val="19"/>
              <w:keepNext w:val="0"/>
              <w:keepLines w:val="0"/>
              <w:widowControl w:val="0"/>
              <w:shd w:val="clear" w:color="auto" w:fill="auto"/>
              <w:bidi w:val="0"/>
              <w:spacing w:before="0" w:after="0" w:line="329" w:lineRule="auto"/>
              <w:ind w:left="0" w:right="0" w:firstLine="0"/>
              <w:jc w:val="left"/>
            </w:pPr>
            <w:r>
              <w:rPr>
                <w:b/>
                <w:bCs/>
                <w:color w:val="000000"/>
                <w:spacing w:val="0"/>
                <w:w w:val="100"/>
                <w:position w:val="0"/>
                <w:shd w:val="clear" w:color="auto" w:fill="auto"/>
                <w:lang w:val="ru-RU" w:eastAsia="ru-RU" w:bidi="ru-RU"/>
              </w:rPr>
              <w:t>БЕЗВОЗМЕЗДНЫЕ ПОСТУПЛЕНИЯ ОТ ДРУГИХ БЮДЖЕТОВ БЮДЖЕТНОЙ СИСТЕМЫ РОССИЙСКОЙ ФЕДЕРАЦИИ</w:t>
            </w:r>
          </w:p>
        </w:tc>
        <w:tc>
          <w:tcPr>
            <w:tcBorders>
              <w:top w:val="single" w:color="auto" w:sz="4" w:space="0"/>
              <w:left w:val="single" w:color="auto" w:sz="4" w:space="0"/>
            </w:tcBorders>
            <w:shd w:val="clear" w:color="auto" w:fill="FFFFFF"/>
            <w:vAlign w:val="top"/>
          </w:tcPr>
          <w:p w14:paraId="7FD57EF2">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6AF1BDEE">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0709D195">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0548BC73">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555BE1C0">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top"/>
          </w:tcPr>
          <w:p w14:paraId="61A8DAC1">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749EC256">
            <w:pPr>
              <w:pStyle w:val="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0353DA8F">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0DE41F4F">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4 182 040,65</w:t>
            </w:r>
          </w:p>
        </w:tc>
      </w:tr>
      <w:tr w14:paraId="088F898D">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497E33DF">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1.1.</w:t>
            </w:r>
          </w:p>
        </w:tc>
        <w:tc>
          <w:tcPr>
            <w:tcBorders>
              <w:top w:val="single" w:color="auto" w:sz="4" w:space="0"/>
              <w:left w:val="single" w:color="auto" w:sz="4" w:space="0"/>
            </w:tcBorders>
            <w:shd w:val="clear" w:color="auto" w:fill="FFFFFF"/>
            <w:vAlign w:val="bottom"/>
          </w:tcPr>
          <w:p w14:paraId="22701F21">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Дотации на выравнивание бюджетной обеспеченности</w:t>
            </w:r>
          </w:p>
        </w:tc>
        <w:tc>
          <w:tcPr>
            <w:tcBorders>
              <w:top w:val="single" w:color="auto" w:sz="4" w:space="0"/>
              <w:left w:val="single" w:color="auto" w:sz="4" w:space="0"/>
            </w:tcBorders>
            <w:shd w:val="clear" w:color="auto" w:fill="FFFFFF"/>
            <w:vAlign w:val="bottom"/>
          </w:tcPr>
          <w:p w14:paraId="01133008">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A86582B">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w:t>
            </w:r>
          </w:p>
        </w:tc>
        <w:tc>
          <w:tcPr>
            <w:tcBorders>
              <w:top w:val="single" w:color="auto" w:sz="4" w:space="0"/>
              <w:left w:val="single" w:color="auto" w:sz="4" w:space="0"/>
            </w:tcBorders>
            <w:shd w:val="clear" w:color="auto" w:fill="FFFFFF"/>
            <w:vAlign w:val="bottom"/>
          </w:tcPr>
          <w:p w14:paraId="448CBEF6">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6868A750">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15</w:t>
            </w:r>
          </w:p>
        </w:tc>
        <w:tc>
          <w:tcPr>
            <w:tcBorders>
              <w:top w:val="single" w:color="auto" w:sz="4" w:space="0"/>
              <w:left w:val="single" w:color="auto" w:sz="4" w:space="0"/>
            </w:tcBorders>
            <w:shd w:val="clear" w:color="auto" w:fill="FFFFFF"/>
            <w:vAlign w:val="bottom"/>
          </w:tcPr>
          <w:p w14:paraId="326233F7">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001</w:t>
            </w:r>
          </w:p>
        </w:tc>
        <w:tc>
          <w:tcPr>
            <w:tcBorders>
              <w:top w:val="single" w:color="auto" w:sz="4" w:space="0"/>
              <w:left w:val="single" w:color="auto" w:sz="4" w:space="0"/>
            </w:tcBorders>
            <w:shd w:val="clear" w:color="auto" w:fill="FFFFFF"/>
            <w:vAlign w:val="bottom"/>
          </w:tcPr>
          <w:p w14:paraId="712F0704">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110D5186">
            <w:pPr>
              <w:pStyle w:val="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290C762E">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150</w:t>
            </w:r>
          </w:p>
        </w:tc>
        <w:tc>
          <w:tcPr>
            <w:tcBorders>
              <w:top w:val="single" w:color="auto" w:sz="4" w:space="0"/>
              <w:left w:val="single" w:color="auto" w:sz="4" w:space="0"/>
              <w:right w:val="single" w:color="auto" w:sz="4" w:space="0"/>
            </w:tcBorders>
            <w:shd w:val="clear" w:color="auto" w:fill="FFFFFF"/>
            <w:vAlign w:val="bottom"/>
          </w:tcPr>
          <w:p w14:paraId="7433920D">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2 384 463,85</w:t>
            </w:r>
          </w:p>
        </w:tc>
      </w:tr>
      <w:tr w14:paraId="14EA2C2C">
        <w:tblPrEx>
          <w:tblCellMar>
            <w:top w:w="0" w:type="dxa"/>
            <w:left w:w="10" w:type="dxa"/>
            <w:bottom w:w="0" w:type="dxa"/>
            <w:right w:w="10" w:type="dxa"/>
          </w:tblCellMar>
        </w:tblPrEx>
        <w:trPr>
          <w:trHeight w:val="408" w:hRule="exact"/>
          <w:jc w:val="center"/>
        </w:trPr>
        <w:tc>
          <w:tcPr>
            <w:tcBorders>
              <w:top w:val="single" w:color="auto" w:sz="4" w:space="0"/>
              <w:left w:val="single" w:color="auto" w:sz="4" w:space="0"/>
            </w:tcBorders>
            <w:shd w:val="clear" w:color="auto" w:fill="FFFFFF"/>
            <w:vAlign w:val="top"/>
          </w:tcPr>
          <w:p w14:paraId="56004215">
            <w:pPr>
              <w:widowControl w:val="0"/>
              <w:rPr>
                <w:sz w:val="10"/>
                <w:szCs w:val="10"/>
              </w:rPr>
            </w:pPr>
          </w:p>
        </w:tc>
        <w:tc>
          <w:tcPr>
            <w:tcBorders>
              <w:top w:val="single" w:color="auto" w:sz="4" w:space="0"/>
              <w:left w:val="single" w:color="auto" w:sz="4" w:space="0"/>
            </w:tcBorders>
            <w:shd w:val="clear" w:color="auto" w:fill="FFFFFF"/>
            <w:vAlign w:val="bottom"/>
          </w:tcPr>
          <w:p w14:paraId="099F6890">
            <w:pPr>
              <w:pStyle w:val="19"/>
              <w:keepNext w:val="0"/>
              <w:keepLines w:val="0"/>
              <w:widowControl w:val="0"/>
              <w:shd w:val="clear" w:color="auto" w:fill="auto"/>
              <w:bidi w:val="0"/>
              <w:spacing w:before="0" w:after="0" w:line="324" w:lineRule="auto"/>
              <w:ind w:left="0" w:right="0" w:firstLine="0"/>
              <w:jc w:val="left"/>
            </w:pPr>
            <w:r>
              <w:rPr>
                <w:color w:val="000000"/>
                <w:spacing w:val="0"/>
                <w:w w:val="100"/>
                <w:position w:val="0"/>
                <w:shd w:val="clear" w:color="auto" w:fill="auto"/>
                <w:lang w:val="ru-RU" w:eastAsia="ru-RU" w:bidi="ru-RU"/>
              </w:rPr>
              <w:t>Дотации бюлэкетам сельских поселений на выравнивание бюджетной обеспеченности</w:t>
            </w:r>
          </w:p>
        </w:tc>
        <w:tc>
          <w:tcPr>
            <w:tcBorders>
              <w:top w:val="single" w:color="auto" w:sz="4" w:space="0"/>
              <w:left w:val="single" w:color="auto" w:sz="4" w:space="0"/>
            </w:tcBorders>
            <w:shd w:val="clear" w:color="auto" w:fill="FFFFFF"/>
            <w:vAlign w:val="center"/>
          </w:tcPr>
          <w:p w14:paraId="45FD4E17">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center"/>
          </w:tcPr>
          <w:p w14:paraId="188D8849">
            <w:pPr>
              <w:pStyle w:val="19"/>
              <w:keepNext w:val="0"/>
              <w:keepLines w:val="0"/>
              <w:widowControl w:val="0"/>
              <w:shd w:val="clear" w:color="auto" w:fill="auto"/>
              <w:bidi w:val="0"/>
              <w:spacing w:before="0" w:after="0" w:line="240" w:lineRule="auto"/>
              <w:ind w:left="0" w:right="0" w:firstLine="0"/>
              <w:jc w:val="center"/>
              <w:rPr>
                <w:sz w:val="17"/>
                <w:szCs w:val="17"/>
              </w:rPr>
            </w:pPr>
            <w:r>
              <w:rPr>
                <w:rFonts w:ascii="Times New Roman" w:hAnsi="Times New Roman" w:eastAsia="Times New Roman" w:cs="Times New Roman"/>
                <w:i/>
                <w:iCs/>
                <w:color w:val="000000"/>
                <w:spacing w:val="0"/>
                <w:w w:val="100"/>
                <w:position w:val="0"/>
                <w:sz w:val="17"/>
                <w:szCs w:val="17"/>
                <w:shd w:val="clear" w:color="auto" w:fill="auto"/>
                <w:lang w:val="ru-RU" w:eastAsia="ru-RU" w:bidi="ru-RU"/>
              </w:rPr>
              <w:t>2</w:t>
            </w:r>
          </w:p>
        </w:tc>
        <w:tc>
          <w:tcPr>
            <w:tcBorders>
              <w:top w:val="single" w:color="auto" w:sz="4" w:space="0"/>
              <w:left w:val="single" w:color="auto" w:sz="4" w:space="0"/>
            </w:tcBorders>
            <w:shd w:val="clear" w:color="auto" w:fill="FFFFFF"/>
            <w:vAlign w:val="center"/>
          </w:tcPr>
          <w:p w14:paraId="4AC0E401">
            <w:pPr>
              <w:pStyle w:val="1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215FFD08">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15</w:t>
            </w:r>
          </w:p>
        </w:tc>
        <w:tc>
          <w:tcPr>
            <w:tcBorders>
              <w:top w:val="single" w:color="auto" w:sz="4" w:space="0"/>
              <w:left w:val="single" w:color="auto" w:sz="4" w:space="0"/>
            </w:tcBorders>
            <w:shd w:val="clear" w:color="auto" w:fill="FFFFFF"/>
            <w:vAlign w:val="center"/>
          </w:tcPr>
          <w:p w14:paraId="0D634181">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001</w:t>
            </w:r>
          </w:p>
        </w:tc>
        <w:tc>
          <w:tcPr>
            <w:tcBorders>
              <w:top w:val="single" w:color="auto" w:sz="4" w:space="0"/>
              <w:left w:val="single" w:color="auto" w:sz="4" w:space="0"/>
            </w:tcBorders>
            <w:shd w:val="clear" w:color="auto" w:fill="FFFFFF"/>
            <w:vAlign w:val="center"/>
          </w:tcPr>
          <w:p w14:paraId="16AFC974">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center"/>
          </w:tcPr>
          <w:p w14:paraId="09B3E464">
            <w:pPr>
              <w:pStyle w:val="1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7058564B">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150</w:t>
            </w:r>
          </w:p>
        </w:tc>
        <w:tc>
          <w:tcPr>
            <w:tcBorders>
              <w:top w:val="single" w:color="auto" w:sz="4" w:space="0"/>
              <w:left w:val="single" w:color="auto" w:sz="4" w:space="0"/>
              <w:right w:val="single" w:color="auto" w:sz="4" w:space="0"/>
            </w:tcBorders>
            <w:shd w:val="clear" w:color="auto" w:fill="FFFFFF"/>
            <w:vAlign w:val="center"/>
          </w:tcPr>
          <w:p w14:paraId="67ED68A8">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2 384 463,85</w:t>
            </w:r>
          </w:p>
        </w:tc>
      </w:tr>
      <w:tr w14:paraId="0D0873B6">
        <w:tblPrEx>
          <w:tblCellMar>
            <w:top w:w="0" w:type="dxa"/>
            <w:left w:w="10" w:type="dxa"/>
            <w:bottom w:w="0" w:type="dxa"/>
            <w:right w:w="10" w:type="dxa"/>
          </w:tblCellMar>
        </w:tblPrEx>
        <w:trPr>
          <w:trHeight w:val="413" w:hRule="exact"/>
          <w:jc w:val="center"/>
        </w:trPr>
        <w:tc>
          <w:tcPr>
            <w:tcBorders>
              <w:top w:val="single" w:color="auto" w:sz="4" w:space="0"/>
              <w:left w:val="single" w:color="auto" w:sz="4" w:space="0"/>
            </w:tcBorders>
            <w:shd w:val="clear" w:color="auto" w:fill="FFFFFF"/>
            <w:vAlign w:val="center"/>
          </w:tcPr>
          <w:p w14:paraId="656706AE">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1.2.</w:t>
            </w:r>
          </w:p>
        </w:tc>
        <w:tc>
          <w:tcPr>
            <w:tcBorders>
              <w:top w:val="single" w:color="auto" w:sz="4" w:space="0"/>
              <w:left w:val="single" w:color="auto" w:sz="4" w:space="0"/>
            </w:tcBorders>
            <w:shd w:val="clear" w:color="auto" w:fill="FFFFFF"/>
            <w:vAlign w:val="bottom"/>
          </w:tcPr>
          <w:p w14:paraId="0CC2713C">
            <w:pPr>
              <w:pStyle w:val="19"/>
              <w:keepNext w:val="0"/>
              <w:keepLines w:val="0"/>
              <w:widowControl w:val="0"/>
              <w:shd w:val="clear" w:color="auto" w:fill="auto"/>
              <w:bidi w:val="0"/>
              <w:spacing w:before="0" w:after="0" w:line="324" w:lineRule="auto"/>
              <w:ind w:left="0" w:right="0" w:firstLine="0"/>
              <w:jc w:val="left"/>
            </w:pPr>
            <w:r>
              <w:rPr>
                <w:b/>
                <w:bCs/>
                <w:color w:val="000000"/>
                <w:spacing w:val="0"/>
                <w:w w:val="100"/>
                <w:position w:val="0"/>
                <w:shd w:val="clear" w:color="auto" w:fill="auto"/>
                <w:lang w:val="ru-RU" w:eastAsia="ru-RU" w:bidi="ru-RU"/>
              </w:rPr>
              <w:t>Субсидии бюджетам Бюджетной системы Российской Федерации (межбюджетные субсидии)</w:t>
            </w:r>
          </w:p>
        </w:tc>
        <w:tc>
          <w:tcPr>
            <w:tcBorders>
              <w:top w:val="single" w:color="auto" w:sz="4" w:space="0"/>
              <w:left w:val="single" w:color="auto" w:sz="4" w:space="0"/>
            </w:tcBorders>
            <w:shd w:val="clear" w:color="auto" w:fill="FFFFFF"/>
            <w:vAlign w:val="center"/>
          </w:tcPr>
          <w:p w14:paraId="0BC47EFB">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center"/>
          </w:tcPr>
          <w:p w14:paraId="69E9A8BF">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w:t>
            </w:r>
          </w:p>
        </w:tc>
        <w:tc>
          <w:tcPr>
            <w:tcBorders>
              <w:top w:val="single" w:color="auto" w:sz="4" w:space="0"/>
              <w:left w:val="single" w:color="auto" w:sz="4" w:space="0"/>
            </w:tcBorders>
            <w:shd w:val="clear" w:color="auto" w:fill="FFFFFF"/>
            <w:vAlign w:val="center"/>
          </w:tcPr>
          <w:p w14:paraId="47CE9E78">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center"/>
          </w:tcPr>
          <w:p w14:paraId="03DD04DD">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w:t>
            </w:r>
          </w:p>
        </w:tc>
        <w:tc>
          <w:tcPr>
            <w:tcBorders>
              <w:top w:val="single" w:color="auto" w:sz="4" w:space="0"/>
              <w:left w:val="single" w:color="auto" w:sz="4" w:space="0"/>
            </w:tcBorders>
            <w:shd w:val="clear" w:color="auto" w:fill="FFFFFF"/>
            <w:vAlign w:val="center"/>
          </w:tcPr>
          <w:p w14:paraId="55BA6750">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195B512C">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6E81591D">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4E8EB3C2">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4850FF36">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0,00</w:t>
            </w:r>
          </w:p>
        </w:tc>
      </w:tr>
      <w:tr w14:paraId="23EBC6BC">
        <w:tblPrEx>
          <w:tblCellMar>
            <w:top w:w="0" w:type="dxa"/>
            <w:left w:w="10" w:type="dxa"/>
            <w:bottom w:w="0" w:type="dxa"/>
            <w:right w:w="10" w:type="dxa"/>
          </w:tblCellMar>
        </w:tblPrEx>
        <w:trPr>
          <w:trHeight w:val="1042" w:hRule="exact"/>
          <w:jc w:val="center"/>
        </w:trPr>
        <w:tc>
          <w:tcPr>
            <w:tcBorders>
              <w:top w:val="single" w:color="auto" w:sz="4" w:space="0"/>
              <w:left w:val="single" w:color="auto" w:sz="4" w:space="0"/>
            </w:tcBorders>
            <w:shd w:val="clear" w:color="auto" w:fill="FFFFFF"/>
            <w:vAlign w:val="top"/>
          </w:tcPr>
          <w:p w14:paraId="17BE4020">
            <w:pPr>
              <w:widowControl w:val="0"/>
              <w:rPr>
                <w:sz w:val="10"/>
                <w:szCs w:val="10"/>
              </w:rPr>
            </w:pPr>
          </w:p>
        </w:tc>
        <w:tc>
          <w:tcPr>
            <w:tcBorders>
              <w:top w:val="single" w:color="auto" w:sz="4" w:space="0"/>
              <w:left w:val="single" w:color="auto" w:sz="4" w:space="0"/>
            </w:tcBorders>
            <w:shd w:val="clear" w:color="auto" w:fill="FFFFFF"/>
            <w:vAlign w:val="top"/>
          </w:tcPr>
          <w:p w14:paraId="50E75E9C">
            <w:pPr>
              <w:pStyle w:val="19"/>
              <w:keepNext w:val="0"/>
              <w:keepLines w:val="0"/>
              <w:widowControl w:val="0"/>
              <w:shd w:val="clear" w:color="auto" w:fill="auto"/>
              <w:bidi w:val="0"/>
              <w:spacing w:before="0" w:after="0" w:line="324" w:lineRule="auto"/>
              <w:ind w:left="0" w:right="0" w:firstLine="0"/>
              <w:jc w:val="left"/>
            </w:pPr>
            <w:r>
              <w:rPr>
                <w:color w:val="000000"/>
                <w:spacing w:val="0"/>
                <w:w w:val="100"/>
                <w:position w:val="0"/>
                <w:shd w:val="clear" w:color="auto" w:fill="auto"/>
                <w:lang w:val="ru-RU" w:eastAsia="ru-RU" w:bidi="ru-RU"/>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w:t>
            </w:r>
            <w:r>
              <w:rPr>
                <w:b/>
                <w:bCs/>
                <w:color w:val="000000"/>
                <w:spacing w:val="0"/>
                <w:w w:val="100"/>
                <w:position w:val="0"/>
                <w:shd w:val="clear" w:color="auto" w:fill="auto"/>
                <w:lang w:val="ru-RU" w:eastAsia="ru-RU" w:bidi="ru-RU"/>
              </w:rPr>
              <w:t>24327)</w:t>
            </w:r>
          </w:p>
        </w:tc>
        <w:tc>
          <w:tcPr>
            <w:tcBorders>
              <w:top w:val="single" w:color="auto" w:sz="4" w:space="0"/>
              <w:left w:val="single" w:color="auto" w:sz="4" w:space="0"/>
            </w:tcBorders>
            <w:shd w:val="clear" w:color="auto" w:fill="FFFFFF"/>
            <w:vAlign w:val="top"/>
          </w:tcPr>
          <w:p w14:paraId="0626A5C7">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0557A1DF">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7373F3F5">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19CDD876">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29</w:t>
            </w:r>
          </w:p>
        </w:tc>
        <w:tc>
          <w:tcPr>
            <w:tcBorders>
              <w:top w:val="single" w:color="auto" w:sz="4" w:space="0"/>
              <w:left w:val="single" w:color="auto" w:sz="4" w:space="0"/>
            </w:tcBorders>
            <w:shd w:val="clear" w:color="auto" w:fill="FFFFFF"/>
            <w:vAlign w:val="top"/>
          </w:tcPr>
          <w:p w14:paraId="5DE81F40">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999</w:t>
            </w:r>
          </w:p>
        </w:tc>
        <w:tc>
          <w:tcPr>
            <w:tcBorders>
              <w:top w:val="single" w:color="auto" w:sz="4" w:space="0"/>
              <w:left w:val="single" w:color="auto" w:sz="4" w:space="0"/>
            </w:tcBorders>
            <w:shd w:val="clear" w:color="auto" w:fill="FFFFFF"/>
            <w:vAlign w:val="top"/>
          </w:tcPr>
          <w:p w14:paraId="09146CCE">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top"/>
          </w:tcPr>
          <w:p w14:paraId="22AD1999">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top"/>
          </w:tcPr>
          <w:p w14:paraId="2C118EDF">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150</w:t>
            </w:r>
          </w:p>
        </w:tc>
        <w:tc>
          <w:tcPr>
            <w:tcBorders>
              <w:top w:val="single" w:color="auto" w:sz="4" w:space="0"/>
              <w:left w:val="single" w:color="auto" w:sz="4" w:space="0"/>
              <w:right w:val="single" w:color="auto" w:sz="4" w:space="0"/>
            </w:tcBorders>
            <w:shd w:val="clear" w:color="auto" w:fill="FFFFFF"/>
            <w:vAlign w:val="top"/>
          </w:tcPr>
          <w:p w14:paraId="602C9B67">
            <w:pPr>
              <w:widowControl w:val="0"/>
              <w:rPr>
                <w:sz w:val="10"/>
                <w:szCs w:val="10"/>
              </w:rPr>
            </w:pPr>
          </w:p>
        </w:tc>
      </w:tr>
      <w:tr w14:paraId="3E038F30">
        <w:tblPrEx>
          <w:tblCellMar>
            <w:top w:w="0" w:type="dxa"/>
            <w:left w:w="10" w:type="dxa"/>
            <w:bottom w:w="0" w:type="dxa"/>
            <w:right w:w="10" w:type="dxa"/>
          </w:tblCellMar>
        </w:tblPrEx>
        <w:trPr>
          <w:trHeight w:val="408" w:hRule="exact"/>
          <w:jc w:val="center"/>
        </w:trPr>
        <w:tc>
          <w:tcPr>
            <w:tcBorders>
              <w:top w:val="single" w:color="auto" w:sz="4" w:space="0"/>
              <w:left w:val="single" w:color="auto" w:sz="4" w:space="0"/>
            </w:tcBorders>
            <w:shd w:val="clear" w:color="auto" w:fill="FFFFFF"/>
            <w:vAlign w:val="top"/>
          </w:tcPr>
          <w:p w14:paraId="0A6578C6">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bottom"/>
          </w:tcPr>
          <w:p w14:paraId="582A521A">
            <w:pPr>
              <w:pStyle w:val="19"/>
              <w:keepNext w:val="0"/>
              <w:keepLines w:val="0"/>
              <w:widowControl w:val="0"/>
              <w:shd w:val="clear" w:color="auto" w:fill="auto"/>
              <w:bidi w:val="0"/>
              <w:spacing w:before="0" w:after="0" w:line="317" w:lineRule="auto"/>
              <w:ind w:left="0" w:right="0" w:firstLine="0"/>
              <w:jc w:val="left"/>
            </w:pPr>
            <w:r>
              <w:rPr>
                <w:b/>
                <w:bCs/>
                <w:color w:val="000000"/>
                <w:spacing w:val="0"/>
                <w:w w:val="100"/>
                <w:position w:val="0"/>
                <w:shd w:val="clear" w:color="auto" w:fill="auto"/>
                <w:lang w:val="ru-RU" w:eastAsia="ru-RU" w:bidi="ru-RU"/>
              </w:rPr>
              <w:t>Субвенции бюджетам субъектов Российской Федерации и муниципальных образований</w:t>
            </w:r>
          </w:p>
        </w:tc>
        <w:tc>
          <w:tcPr>
            <w:tcBorders>
              <w:top w:val="single" w:color="auto" w:sz="4" w:space="0"/>
              <w:left w:val="single" w:color="auto" w:sz="4" w:space="0"/>
            </w:tcBorders>
            <w:shd w:val="clear" w:color="auto" w:fill="FFFFFF"/>
            <w:vAlign w:val="center"/>
          </w:tcPr>
          <w:p w14:paraId="5740AC77">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center"/>
          </w:tcPr>
          <w:p w14:paraId="2781CBD2">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w:t>
            </w:r>
          </w:p>
        </w:tc>
        <w:tc>
          <w:tcPr>
            <w:tcBorders>
              <w:top w:val="single" w:color="auto" w:sz="4" w:space="0"/>
              <w:left w:val="single" w:color="auto" w:sz="4" w:space="0"/>
            </w:tcBorders>
            <w:shd w:val="clear" w:color="auto" w:fill="FFFFFF"/>
            <w:vAlign w:val="center"/>
          </w:tcPr>
          <w:p w14:paraId="02746DBD">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7B427565">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30</w:t>
            </w:r>
          </w:p>
        </w:tc>
        <w:tc>
          <w:tcPr>
            <w:tcBorders>
              <w:top w:val="single" w:color="auto" w:sz="4" w:space="0"/>
              <w:left w:val="single" w:color="auto" w:sz="4" w:space="0"/>
            </w:tcBorders>
            <w:shd w:val="clear" w:color="auto" w:fill="FFFFFF"/>
            <w:vAlign w:val="center"/>
          </w:tcPr>
          <w:p w14:paraId="3DD47860">
            <w:pPr>
              <w:pStyle w:val="19"/>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755C639B">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64D5B5A2">
            <w:pPr>
              <w:pStyle w:val="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65C9EE31">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1CBB1CE2">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381 000,00</w:t>
            </w:r>
          </w:p>
        </w:tc>
      </w:tr>
      <w:tr w14:paraId="0BF171A0">
        <w:tblPrEx>
          <w:tblCellMar>
            <w:top w:w="0" w:type="dxa"/>
            <w:left w:w="10" w:type="dxa"/>
            <w:bottom w:w="0" w:type="dxa"/>
            <w:right w:w="10" w:type="dxa"/>
          </w:tblCellMar>
        </w:tblPrEx>
        <w:trPr>
          <w:trHeight w:val="672" w:hRule="exact"/>
          <w:jc w:val="center"/>
        </w:trPr>
        <w:tc>
          <w:tcPr>
            <w:tcBorders>
              <w:top w:val="single" w:color="auto" w:sz="4" w:space="0"/>
              <w:left w:val="single" w:color="auto" w:sz="4" w:space="0"/>
            </w:tcBorders>
            <w:shd w:val="clear" w:color="auto" w:fill="FFFFFF"/>
            <w:vAlign w:val="top"/>
          </w:tcPr>
          <w:p w14:paraId="4FE759DE">
            <w:pPr>
              <w:widowControl w:val="0"/>
              <w:rPr>
                <w:sz w:val="10"/>
                <w:szCs w:val="10"/>
              </w:rPr>
            </w:pPr>
          </w:p>
        </w:tc>
        <w:tc>
          <w:tcPr>
            <w:tcBorders>
              <w:top w:val="single" w:color="auto" w:sz="4" w:space="0"/>
              <w:left w:val="single" w:color="auto" w:sz="4" w:space="0"/>
            </w:tcBorders>
            <w:shd w:val="clear" w:color="auto" w:fill="FFFFFF"/>
            <w:vAlign w:val="center"/>
          </w:tcPr>
          <w:p w14:paraId="7EB03164">
            <w:pPr>
              <w:pStyle w:val="19"/>
              <w:keepNext w:val="0"/>
              <w:keepLines w:val="0"/>
              <w:widowControl w:val="0"/>
              <w:shd w:val="clear" w:color="auto" w:fill="auto"/>
              <w:bidi w:val="0"/>
              <w:spacing w:before="0" w:after="0" w:line="324" w:lineRule="auto"/>
              <w:ind w:left="0" w:right="0" w:firstLine="0"/>
              <w:jc w:val="left"/>
            </w:pPr>
            <w:r>
              <w:rPr>
                <w:color w:val="000000"/>
                <w:spacing w:val="0"/>
                <w:w w:val="100"/>
                <w:position w:val="0"/>
                <w:shd w:val="clear" w:color="auto" w:fill="auto"/>
                <w:lang w:val="ru-RU" w:eastAsia="ru-RU" w:bidi="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Borders>
              <w:top w:val="single" w:color="auto" w:sz="4" w:space="0"/>
              <w:left w:val="single" w:color="auto" w:sz="4" w:space="0"/>
            </w:tcBorders>
            <w:shd w:val="clear" w:color="auto" w:fill="FFFFFF"/>
            <w:vAlign w:val="top"/>
          </w:tcPr>
          <w:p w14:paraId="5B309BFD">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53276E0E">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42E2A901">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0CBC757A">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35</w:t>
            </w:r>
          </w:p>
        </w:tc>
        <w:tc>
          <w:tcPr>
            <w:tcBorders>
              <w:top w:val="single" w:color="auto" w:sz="4" w:space="0"/>
              <w:left w:val="single" w:color="auto" w:sz="4" w:space="0"/>
            </w:tcBorders>
            <w:shd w:val="clear" w:color="auto" w:fill="FFFFFF"/>
            <w:vAlign w:val="top"/>
          </w:tcPr>
          <w:p w14:paraId="15242402">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118</w:t>
            </w:r>
          </w:p>
        </w:tc>
        <w:tc>
          <w:tcPr>
            <w:tcBorders>
              <w:top w:val="single" w:color="auto" w:sz="4" w:space="0"/>
              <w:left w:val="single" w:color="auto" w:sz="4" w:space="0"/>
            </w:tcBorders>
            <w:shd w:val="clear" w:color="auto" w:fill="FFFFFF"/>
            <w:vAlign w:val="top"/>
          </w:tcPr>
          <w:p w14:paraId="27653D71">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top"/>
          </w:tcPr>
          <w:p w14:paraId="06EF7FCD">
            <w:pPr>
              <w:pStyle w:val="1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2200EB50">
            <w:pPr>
              <w:pStyle w:val="1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150</w:t>
            </w:r>
          </w:p>
        </w:tc>
        <w:tc>
          <w:tcPr>
            <w:tcBorders>
              <w:top w:val="single" w:color="auto" w:sz="4" w:space="0"/>
              <w:left w:val="single" w:color="auto" w:sz="4" w:space="0"/>
              <w:right w:val="single" w:color="auto" w:sz="4" w:space="0"/>
            </w:tcBorders>
            <w:shd w:val="clear" w:color="auto" w:fill="FFFFFF"/>
            <w:vAlign w:val="center"/>
          </w:tcPr>
          <w:p w14:paraId="4D389D85">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379 000,00</w:t>
            </w:r>
          </w:p>
        </w:tc>
      </w:tr>
      <w:tr w14:paraId="08A85B2B">
        <w:tblPrEx>
          <w:tblCellMar>
            <w:top w:w="0" w:type="dxa"/>
            <w:left w:w="10" w:type="dxa"/>
            <w:bottom w:w="0" w:type="dxa"/>
            <w:right w:w="10" w:type="dxa"/>
          </w:tblCellMar>
        </w:tblPrEx>
        <w:trPr>
          <w:trHeight w:val="610" w:hRule="exact"/>
          <w:jc w:val="center"/>
        </w:trPr>
        <w:tc>
          <w:tcPr>
            <w:tcBorders>
              <w:top w:val="single" w:color="auto" w:sz="4" w:space="0"/>
              <w:left w:val="single" w:color="auto" w:sz="4" w:space="0"/>
            </w:tcBorders>
            <w:shd w:val="clear" w:color="auto" w:fill="FFFFFF"/>
            <w:vAlign w:val="top"/>
          </w:tcPr>
          <w:p w14:paraId="16085EFD">
            <w:pPr>
              <w:widowControl w:val="0"/>
              <w:rPr>
                <w:sz w:val="10"/>
                <w:szCs w:val="10"/>
              </w:rPr>
            </w:pPr>
          </w:p>
        </w:tc>
        <w:tc>
          <w:tcPr>
            <w:tcBorders>
              <w:top w:val="single" w:color="auto" w:sz="4" w:space="0"/>
              <w:left w:val="single" w:color="auto" w:sz="4" w:space="0"/>
            </w:tcBorders>
            <w:shd w:val="clear" w:color="auto" w:fill="FFFFFF"/>
            <w:vAlign w:val="top"/>
          </w:tcPr>
          <w:p w14:paraId="294487A9">
            <w:pPr>
              <w:pStyle w:val="19"/>
              <w:keepNext w:val="0"/>
              <w:keepLines w:val="0"/>
              <w:widowControl w:val="0"/>
              <w:shd w:val="clear" w:color="auto" w:fill="auto"/>
              <w:bidi w:val="0"/>
              <w:spacing w:before="0" w:after="0" w:line="324" w:lineRule="auto"/>
              <w:ind w:left="0" w:right="0" w:firstLine="0"/>
              <w:jc w:val="left"/>
            </w:pPr>
            <w:r>
              <w:rPr>
                <w:color w:val="000000"/>
                <w:spacing w:val="0"/>
                <w:w w:val="100"/>
                <w:position w:val="0"/>
                <w:shd w:val="clear" w:color="auto" w:fill="auto"/>
                <w:lang w:val="ru-RU" w:eastAsia="ru-RU" w:bidi="ru-RU"/>
              </w:rPr>
              <w:t>Субвенции бюджетам сельских поселений на выполнение передаваемых полномочий субъектов Российской Федерации</w:t>
            </w:r>
          </w:p>
        </w:tc>
        <w:tc>
          <w:tcPr>
            <w:tcBorders>
              <w:top w:val="single" w:color="auto" w:sz="4" w:space="0"/>
              <w:left w:val="single" w:color="auto" w:sz="4" w:space="0"/>
            </w:tcBorders>
            <w:shd w:val="clear" w:color="auto" w:fill="FFFFFF"/>
            <w:vAlign w:val="top"/>
          </w:tcPr>
          <w:p w14:paraId="0BAEA6DC">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55A036BC">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77A1D335">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4BD5CD85">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30</w:t>
            </w:r>
          </w:p>
        </w:tc>
        <w:tc>
          <w:tcPr>
            <w:tcBorders>
              <w:top w:val="single" w:color="auto" w:sz="4" w:space="0"/>
              <w:left w:val="single" w:color="auto" w:sz="4" w:space="0"/>
            </w:tcBorders>
            <w:shd w:val="clear" w:color="auto" w:fill="FFFFFF"/>
            <w:vAlign w:val="top"/>
          </w:tcPr>
          <w:p w14:paraId="0DCD093A">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024</w:t>
            </w:r>
          </w:p>
        </w:tc>
        <w:tc>
          <w:tcPr>
            <w:tcBorders>
              <w:top w:val="single" w:color="auto" w:sz="4" w:space="0"/>
              <w:left w:val="single" w:color="auto" w:sz="4" w:space="0"/>
            </w:tcBorders>
            <w:shd w:val="clear" w:color="auto" w:fill="FFFFFF"/>
            <w:vAlign w:val="top"/>
          </w:tcPr>
          <w:p w14:paraId="2B2089CD">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top"/>
          </w:tcPr>
          <w:p w14:paraId="61B561FF">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2448D6B8">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150</w:t>
            </w:r>
          </w:p>
        </w:tc>
        <w:tc>
          <w:tcPr>
            <w:tcBorders>
              <w:top w:val="single" w:color="auto" w:sz="4" w:space="0"/>
              <w:left w:val="single" w:color="auto" w:sz="4" w:space="0"/>
              <w:right w:val="single" w:color="auto" w:sz="4" w:space="0"/>
            </w:tcBorders>
            <w:shd w:val="clear" w:color="auto" w:fill="FFFFFF"/>
            <w:vAlign w:val="center"/>
          </w:tcPr>
          <w:p w14:paraId="01457D32">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2 000,00</w:t>
            </w:r>
          </w:p>
        </w:tc>
      </w:tr>
      <w:tr w14:paraId="22BE0C3D">
        <w:tblPrEx>
          <w:tblCellMar>
            <w:top w:w="0" w:type="dxa"/>
            <w:left w:w="10" w:type="dxa"/>
            <w:bottom w:w="0" w:type="dxa"/>
            <w:right w:w="10" w:type="dxa"/>
          </w:tblCellMar>
        </w:tblPrEx>
        <w:trPr>
          <w:trHeight w:val="1022" w:hRule="exact"/>
          <w:jc w:val="center"/>
        </w:trPr>
        <w:tc>
          <w:tcPr>
            <w:tcBorders>
              <w:top w:val="single" w:color="auto" w:sz="4" w:space="0"/>
              <w:left w:val="single" w:color="auto" w:sz="4" w:space="0"/>
            </w:tcBorders>
            <w:shd w:val="clear" w:color="auto" w:fill="FFFFFF"/>
            <w:vAlign w:val="top"/>
          </w:tcPr>
          <w:p w14:paraId="14ED22CE">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1.4.</w:t>
            </w:r>
          </w:p>
        </w:tc>
        <w:tc>
          <w:tcPr>
            <w:tcBorders>
              <w:top w:val="single" w:color="auto" w:sz="4" w:space="0"/>
              <w:left w:val="single" w:color="auto" w:sz="4" w:space="0"/>
            </w:tcBorders>
            <w:shd w:val="clear" w:color="auto" w:fill="FFFFFF"/>
            <w:vAlign w:val="center"/>
          </w:tcPr>
          <w:p w14:paraId="4D0B3E9A">
            <w:pPr>
              <w:pStyle w:val="19"/>
              <w:keepNext w:val="0"/>
              <w:keepLines w:val="0"/>
              <w:widowControl w:val="0"/>
              <w:shd w:val="clear" w:color="auto" w:fill="auto"/>
              <w:bidi w:val="0"/>
              <w:spacing w:before="0" w:after="0" w:line="324" w:lineRule="auto"/>
              <w:ind w:left="0" w:right="0" w:firstLine="0"/>
              <w:jc w:val="left"/>
            </w:pPr>
            <w:r>
              <w:rPr>
                <w:b/>
                <w:bCs/>
                <w:color w:val="000000"/>
                <w:spacing w:val="0"/>
                <w:w w:val="100"/>
                <w:position w:val="0"/>
                <w:shd w:val="clear" w:color="auto" w:fill="auto"/>
                <w:lang w:val="ru-RU" w:eastAsia="ru-RU" w:bidi="ru-RU"/>
              </w:rPr>
              <w:t>Межбюджстные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Borders>
              <w:top w:val="single" w:color="auto" w:sz="4" w:space="0"/>
              <w:left w:val="single" w:color="auto" w:sz="4" w:space="0"/>
            </w:tcBorders>
            <w:shd w:val="clear" w:color="auto" w:fill="FFFFFF"/>
            <w:vAlign w:val="top"/>
          </w:tcPr>
          <w:p w14:paraId="369D5C9F">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559627C0">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198FAF6E">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75FA6E10">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40</w:t>
            </w:r>
          </w:p>
        </w:tc>
        <w:tc>
          <w:tcPr>
            <w:tcBorders>
              <w:top w:val="single" w:color="auto" w:sz="4" w:space="0"/>
              <w:left w:val="single" w:color="auto" w:sz="4" w:space="0"/>
            </w:tcBorders>
            <w:shd w:val="clear" w:color="auto" w:fill="FFFFFF"/>
            <w:vAlign w:val="top"/>
          </w:tcPr>
          <w:p w14:paraId="6A3B78D0">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top"/>
          </w:tcPr>
          <w:p w14:paraId="648D450A">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26CCA611">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6CF8E362">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4E855B68">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1 416 576,80</w:t>
            </w:r>
          </w:p>
        </w:tc>
      </w:tr>
      <w:tr w14:paraId="3E9D7397">
        <w:tblPrEx>
          <w:tblCellMar>
            <w:top w:w="0" w:type="dxa"/>
            <w:left w:w="10" w:type="dxa"/>
            <w:bottom w:w="0" w:type="dxa"/>
            <w:right w:w="10" w:type="dxa"/>
          </w:tblCellMar>
        </w:tblPrEx>
        <w:trPr>
          <w:trHeight w:val="1018" w:hRule="exact"/>
          <w:jc w:val="center"/>
        </w:trPr>
        <w:tc>
          <w:tcPr>
            <w:tcBorders>
              <w:top w:val="single" w:color="auto" w:sz="4" w:space="0"/>
              <w:left w:val="single" w:color="auto" w:sz="4" w:space="0"/>
            </w:tcBorders>
            <w:shd w:val="clear" w:color="auto" w:fill="FFFFFF"/>
            <w:vAlign w:val="top"/>
          </w:tcPr>
          <w:p w14:paraId="3CCC590C">
            <w:pPr>
              <w:widowControl w:val="0"/>
              <w:rPr>
                <w:sz w:val="10"/>
                <w:szCs w:val="10"/>
              </w:rPr>
            </w:pPr>
          </w:p>
        </w:tc>
        <w:tc>
          <w:tcPr>
            <w:tcBorders>
              <w:top w:val="single" w:color="auto" w:sz="4" w:space="0"/>
              <w:left w:val="single" w:color="auto" w:sz="4" w:space="0"/>
            </w:tcBorders>
            <w:shd w:val="clear" w:color="auto" w:fill="FFFFFF"/>
            <w:vAlign w:val="top"/>
          </w:tcPr>
          <w:p w14:paraId="07A99FF7">
            <w:pPr>
              <w:pStyle w:val="19"/>
              <w:keepNext w:val="0"/>
              <w:keepLines w:val="0"/>
              <w:widowControl w:val="0"/>
              <w:shd w:val="clear" w:color="auto" w:fill="auto"/>
              <w:bidi w:val="0"/>
              <w:spacing w:before="0" w:after="0" w:line="326" w:lineRule="auto"/>
              <w:ind w:left="0" w:right="0" w:firstLine="0"/>
              <w:jc w:val="left"/>
            </w:pPr>
            <w:r>
              <w:rPr>
                <w:color w:val="000000"/>
                <w:spacing w:val="0"/>
                <w:w w:val="100"/>
                <w:position w:val="0"/>
                <w:shd w:val="clear" w:color="auto" w:fill="auto"/>
                <w:lang w:val="ru-RU" w:eastAsia="ru-RU" w:bidi="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Borders>
              <w:top w:val="single" w:color="auto" w:sz="4" w:space="0"/>
              <w:left w:val="single" w:color="auto" w:sz="4" w:space="0"/>
            </w:tcBorders>
            <w:shd w:val="clear" w:color="auto" w:fill="FFFFFF"/>
            <w:vAlign w:val="top"/>
          </w:tcPr>
          <w:p w14:paraId="7D9A63E7">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2B8FB0DE">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0C6861D6">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33960A68">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40</w:t>
            </w:r>
          </w:p>
        </w:tc>
        <w:tc>
          <w:tcPr>
            <w:tcBorders>
              <w:top w:val="single" w:color="auto" w:sz="4" w:space="0"/>
              <w:left w:val="single" w:color="auto" w:sz="4" w:space="0"/>
            </w:tcBorders>
            <w:shd w:val="clear" w:color="auto" w:fill="FFFFFF"/>
            <w:vAlign w:val="top"/>
          </w:tcPr>
          <w:p w14:paraId="5AE5E66B">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014</w:t>
            </w:r>
          </w:p>
        </w:tc>
        <w:tc>
          <w:tcPr>
            <w:tcBorders>
              <w:top w:val="single" w:color="auto" w:sz="4" w:space="0"/>
              <w:left w:val="single" w:color="auto" w:sz="4" w:space="0"/>
            </w:tcBorders>
            <w:shd w:val="clear" w:color="auto" w:fill="FFFFFF"/>
            <w:vAlign w:val="top"/>
          </w:tcPr>
          <w:p w14:paraId="2742F335">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top"/>
          </w:tcPr>
          <w:p w14:paraId="6817BE4B">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28B651E3">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150</w:t>
            </w:r>
          </w:p>
        </w:tc>
        <w:tc>
          <w:tcPr>
            <w:tcBorders>
              <w:top w:val="single" w:color="auto" w:sz="4" w:space="0"/>
              <w:left w:val="single" w:color="auto" w:sz="4" w:space="0"/>
              <w:right w:val="single" w:color="auto" w:sz="4" w:space="0"/>
            </w:tcBorders>
            <w:shd w:val="clear" w:color="auto" w:fill="FFFFFF"/>
            <w:vAlign w:val="center"/>
          </w:tcPr>
          <w:p w14:paraId="0A5756F3">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1 416 576,80</w:t>
            </w:r>
          </w:p>
        </w:tc>
      </w:tr>
      <w:tr w14:paraId="125E2C82">
        <w:tblPrEx>
          <w:tblCellMar>
            <w:top w:w="0" w:type="dxa"/>
            <w:left w:w="10" w:type="dxa"/>
            <w:bottom w:w="0" w:type="dxa"/>
            <w:right w:w="10" w:type="dxa"/>
          </w:tblCellMar>
        </w:tblPrEx>
        <w:trPr>
          <w:trHeight w:val="413" w:hRule="exact"/>
          <w:jc w:val="center"/>
        </w:trPr>
        <w:tc>
          <w:tcPr>
            <w:tcBorders>
              <w:top w:val="single" w:color="auto" w:sz="4" w:space="0"/>
              <w:left w:val="single" w:color="auto" w:sz="4" w:space="0"/>
            </w:tcBorders>
            <w:shd w:val="clear" w:color="auto" w:fill="FFFFFF"/>
            <w:vAlign w:val="center"/>
          </w:tcPr>
          <w:p w14:paraId="53275625">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2.</w:t>
            </w:r>
          </w:p>
        </w:tc>
        <w:tc>
          <w:tcPr>
            <w:tcBorders>
              <w:top w:val="single" w:color="auto" w:sz="4" w:space="0"/>
              <w:left w:val="single" w:color="auto" w:sz="4" w:space="0"/>
            </w:tcBorders>
            <w:shd w:val="clear" w:color="auto" w:fill="FFFFFF"/>
            <w:vAlign w:val="center"/>
          </w:tcPr>
          <w:p w14:paraId="2A0A5253">
            <w:pPr>
              <w:pStyle w:val="19"/>
              <w:keepNext w:val="0"/>
              <w:keepLines w:val="0"/>
              <w:widowControl w:val="0"/>
              <w:shd w:val="clear" w:color="auto" w:fill="auto"/>
              <w:bidi w:val="0"/>
              <w:spacing w:before="0" w:after="0" w:line="317" w:lineRule="auto"/>
              <w:ind w:left="0" w:right="0" w:firstLine="0"/>
              <w:jc w:val="left"/>
            </w:pPr>
            <w:r>
              <w:rPr>
                <w:b/>
                <w:bCs/>
                <w:color w:val="000000"/>
                <w:spacing w:val="0"/>
                <w:w w:val="100"/>
                <w:position w:val="0"/>
                <w:shd w:val="clear" w:color="auto" w:fill="auto"/>
                <w:lang w:val="ru-RU" w:eastAsia="ru-RU" w:bidi="ru-RU"/>
              </w:rPr>
              <w:t>Прочие безвозмездные поступления в бюджеты сельских поселений</w:t>
            </w:r>
          </w:p>
        </w:tc>
        <w:tc>
          <w:tcPr>
            <w:tcBorders>
              <w:top w:val="single" w:color="auto" w:sz="4" w:space="0"/>
              <w:left w:val="single" w:color="auto" w:sz="4" w:space="0"/>
            </w:tcBorders>
            <w:shd w:val="clear" w:color="auto" w:fill="FFFFFF"/>
            <w:vAlign w:val="center"/>
          </w:tcPr>
          <w:p w14:paraId="30F24431">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center"/>
          </w:tcPr>
          <w:p w14:paraId="00576849">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289CCAAA">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07</w:t>
            </w:r>
          </w:p>
        </w:tc>
        <w:tc>
          <w:tcPr>
            <w:tcBorders>
              <w:top w:val="single" w:color="auto" w:sz="4" w:space="0"/>
              <w:left w:val="single" w:color="auto" w:sz="4" w:space="0"/>
            </w:tcBorders>
            <w:shd w:val="clear" w:color="auto" w:fill="FFFFFF"/>
            <w:vAlign w:val="center"/>
          </w:tcPr>
          <w:p w14:paraId="0C2B3105">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7446A30E">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2C712800">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4F952BC8">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3E241D4A">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15691EDA">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0,00</w:t>
            </w:r>
          </w:p>
        </w:tc>
      </w:tr>
      <w:tr w14:paraId="4C2AA55A">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0BC89CE4">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2.1.</w:t>
            </w:r>
          </w:p>
        </w:tc>
        <w:tc>
          <w:tcPr>
            <w:tcBorders>
              <w:top w:val="single" w:color="auto" w:sz="4" w:space="0"/>
              <w:left w:val="single" w:color="auto" w:sz="4" w:space="0"/>
            </w:tcBorders>
            <w:shd w:val="clear" w:color="auto" w:fill="FFFFFF"/>
            <w:vAlign w:val="bottom"/>
          </w:tcPr>
          <w:p w14:paraId="67BF6183">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Прочие безвозмездные поступления</w:t>
            </w:r>
          </w:p>
        </w:tc>
        <w:tc>
          <w:tcPr>
            <w:tcBorders>
              <w:top w:val="single" w:color="auto" w:sz="4" w:space="0"/>
              <w:left w:val="single" w:color="auto" w:sz="4" w:space="0"/>
            </w:tcBorders>
            <w:shd w:val="clear" w:color="auto" w:fill="FFFFFF"/>
            <w:vAlign w:val="bottom"/>
          </w:tcPr>
          <w:p w14:paraId="67640CC8">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72F3C42">
            <w:pPr>
              <w:pStyle w:val="1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2</w:t>
            </w:r>
          </w:p>
        </w:tc>
        <w:tc>
          <w:tcPr>
            <w:tcBorders>
              <w:top w:val="single" w:color="auto" w:sz="4" w:space="0"/>
              <w:left w:val="single" w:color="auto" w:sz="4" w:space="0"/>
            </w:tcBorders>
            <w:shd w:val="clear" w:color="auto" w:fill="FFFFFF"/>
            <w:vAlign w:val="bottom"/>
          </w:tcPr>
          <w:p w14:paraId="623BDCDF">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07</w:t>
            </w:r>
          </w:p>
        </w:tc>
        <w:tc>
          <w:tcPr>
            <w:tcBorders>
              <w:top w:val="single" w:color="auto" w:sz="4" w:space="0"/>
              <w:left w:val="single" w:color="auto" w:sz="4" w:space="0"/>
            </w:tcBorders>
            <w:shd w:val="clear" w:color="auto" w:fill="FFFFFF"/>
            <w:vAlign w:val="bottom"/>
          </w:tcPr>
          <w:p w14:paraId="51F0FDDC">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56790E49">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030</w:t>
            </w:r>
          </w:p>
        </w:tc>
        <w:tc>
          <w:tcPr>
            <w:tcBorders>
              <w:top w:val="single" w:color="auto" w:sz="4" w:space="0"/>
              <w:left w:val="single" w:color="auto" w:sz="4" w:space="0"/>
            </w:tcBorders>
            <w:shd w:val="clear" w:color="auto" w:fill="FFFFFF"/>
            <w:vAlign w:val="bottom"/>
          </w:tcPr>
          <w:p w14:paraId="4B252B15">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bottom"/>
          </w:tcPr>
          <w:p w14:paraId="2CD97A0D">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578E49D0">
            <w:pPr>
              <w:pStyle w:val="19"/>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ru-RU" w:eastAsia="ru-RU" w:bidi="ru-RU"/>
              </w:rPr>
              <w:t>180</w:t>
            </w:r>
          </w:p>
        </w:tc>
        <w:tc>
          <w:tcPr>
            <w:tcBorders>
              <w:top w:val="single" w:color="auto" w:sz="4" w:space="0"/>
              <w:left w:val="single" w:color="auto" w:sz="4" w:space="0"/>
              <w:right w:val="single" w:color="auto" w:sz="4" w:space="0"/>
            </w:tcBorders>
            <w:shd w:val="clear" w:color="auto" w:fill="FFFFFF"/>
            <w:vAlign w:val="bottom"/>
          </w:tcPr>
          <w:p w14:paraId="48E8D3EF">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0,00</w:t>
            </w:r>
          </w:p>
        </w:tc>
      </w:tr>
      <w:tr w14:paraId="629BFF7D">
        <w:tblPrEx>
          <w:tblCellMar>
            <w:top w:w="0" w:type="dxa"/>
            <w:left w:w="10" w:type="dxa"/>
            <w:bottom w:w="0" w:type="dxa"/>
            <w:right w:w="10" w:type="dxa"/>
          </w:tblCellMar>
        </w:tblPrEx>
        <w:trPr>
          <w:trHeight w:val="226" w:hRule="exact"/>
          <w:jc w:val="center"/>
        </w:trPr>
        <w:tc>
          <w:tcPr>
            <w:tcBorders>
              <w:top w:val="single" w:color="auto" w:sz="4" w:space="0"/>
              <w:left w:val="single" w:color="auto" w:sz="4" w:space="0"/>
              <w:bottom w:val="single" w:color="auto" w:sz="4" w:space="0"/>
            </w:tcBorders>
            <w:shd w:val="clear" w:color="auto" w:fill="FFFFFF"/>
            <w:vAlign w:val="top"/>
          </w:tcPr>
          <w:p w14:paraId="793D449F">
            <w:pPr>
              <w:widowControl w:val="0"/>
              <w:rPr>
                <w:sz w:val="10"/>
                <w:szCs w:val="10"/>
              </w:rPr>
            </w:pPr>
          </w:p>
        </w:tc>
        <w:tc>
          <w:tcPr>
            <w:tcBorders>
              <w:top w:val="single" w:color="auto" w:sz="4" w:space="0"/>
              <w:left w:val="single" w:color="auto" w:sz="4" w:space="0"/>
              <w:bottom w:val="single" w:color="auto" w:sz="4" w:space="0"/>
            </w:tcBorders>
            <w:shd w:val="clear" w:color="auto" w:fill="FFFFFF"/>
            <w:vAlign w:val="bottom"/>
          </w:tcPr>
          <w:p w14:paraId="0B5AE396">
            <w:pPr>
              <w:pStyle w:val="19"/>
              <w:keepNext w:val="0"/>
              <w:keepLines w:val="0"/>
              <w:widowControl w:val="0"/>
              <w:shd w:val="clear" w:color="auto" w:fill="auto"/>
              <w:bidi w:val="0"/>
              <w:spacing w:before="0" w:after="0" w:line="240" w:lineRule="auto"/>
              <w:ind w:left="0" w:right="0" w:firstLine="0"/>
              <w:jc w:val="left"/>
              <w:rPr>
                <w:sz w:val="19"/>
                <w:szCs w:val="19"/>
              </w:rPr>
            </w:pPr>
            <w:r>
              <w:rPr>
                <w:rFonts w:ascii="Courier New" w:hAnsi="Courier New" w:eastAsia="Courier New" w:cs="Courier New"/>
                <w:b/>
                <w:bCs/>
                <w:color w:val="000000"/>
                <w:spacing w:val="0"/>
                <w:w w:val="100"/>
                <w:position w:val="0"/>
                <w:sz w:val="19"/>
                <w:szCs w:val="19"/>
                <w:shd w:val="clear" w:color="auto" w:fill="auto"/>
                <w:lang w:val="ru-RU" w:eastAsia="ru-RU" w:bidi="ru-RU"/>
              </w:rPr>
              <w:t>ИТОГО доходов</w:t>
            </w:r>
          </w:p>
        </w:tc>
        <w:tc>
          <w:tcPr>
            <w:tcBorders>
              <w:top w:val="single" w:color="auto" w:sz="4" w:space="0"/>
              <w:left w:val="single" w:color="auto" w:sz="4" w:space="0"/>
              <w:bottom w:val="single" w:color="auto" w:sz="4" w:space="0"/>
            </w:tcBorders>
            <w:shd w:val="clear" w:color="auto" w:fill="FFFFFF"/>
            <w:vAlign w:val="top"/>
          </w:tcPr>
          <w:p w14:paraId="564366E3">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6872FDD1">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52A5B09B">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56C52253">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16F7D9D7">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572D6B36">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7968E0A6">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1890B749">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239E3249">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4 182 040,65</w:t>
            </w:r>
          </w:p>
        </w:tc>
      </w:tr>
    </w:tbl>
    <w:p w14:paraId="2A0EACDE">
      <w:pPr>
        <w:sectPr>
          <w:headerReference r:id="rId12" w:type="first"/>
          <w:headerReference r:id="rId10" w:type="default"/>
          <w:headerReference r:id="rId11" w:type="even"/>
          <w:footnotePr>
            <w:numFmt w:val="decimal"/>
          </w:footnotePr>
          <w:pgSz w:w="11900" w:h="16840"/>
          <w:pgMar w:top="1333" w:right="700" w:bottom="421" w:left="1034" w:header="0" w:footer="3" w:gutter="0"/>
          <w:pgNumType w:start="1"/>
          <w:cols w:space="720" w:num="1"/>
          <w:titlePg/>
          <w:rtlGutter w:val="0"/>
          <w:docGrid w:linePitch="360" w:charSpace="0"/>
        </w:sectPr>
      </w:pPr>
    </w:p>
    <w:p w14:paraId="1C3F6BDB">
      <w:pPr>
        <w:pStyle w:val="11"/>
        <w:keepNext/>
        <w:keepLines/>
        <w:widowControl w:val="0"/>
        <w:shd w:val="clear" w:color="auto" w:fill="auto"/>
        <w:bidi w:val="0"/>
        <w:spacing w:before="0" w:after="0" w:line="317" w:lineRule="auto"/>
        <w:ind w:left="0" w:right="0" w:firstLine="0"/>
        <w:jc w:val="right"/>
      </w:pPr>
      <w:bookmarkStart w:id="44" w:name="bookmark45"/>
      <w:bookmarkStart w:id="45" w:name="bookmark44"/>
      <w:r>
        <w:rPr>
          <w:color w:val="000000"/>
          <w:spacing w:val="0"/>
          <w:w w:val="100"/>
          <w:position w:val="0"/>
          <w:shd w:val="clear" w:color="auto" w:fill="auto"/>
          <w:lang w:val="ru-RU" w:eastAsia="ru-RU" w:bidi="ru-RU"/>
        </w:rPr>
        <w:t>Приложение № 3</w:t>
      </w:r>
      <w:bookmarkEnd w:id="44"/>
      <w:bookmarkEnd w:id="45"/>
    </w:p>
    <w:p w14:paraId="3DE8D680">
      <w:pPr>
        <w:pStyle w:val="25"/>
        <w:keepNext w:val="0"/>
        <w:keepLines w:val="0"/>
        <w:widowControl w:val="0"/>
        <w:shd w:val="clear" w:color="auto" w:fill="auto"/>
        <w:bidi w:val="0"/>
        <w:spacing w:before="0"/>
        <w:ind w:right="0" w:firstLine="0"/>
        <w:jc w:val="right"/>
      </w:pPr>
      <w:r>
        <w:rPr>
          <w:color w:val="000000"/>
          <w:spacing w:val="0"/>
          <w:w w:val="100"/>
          <w:position w:val="0"/>
          <w:shd w:val="clear" w:color="auto" w:fill="auto"/>
          <w:lang w:val="ru-RU" w:eastAsia="ru-RU" w:bidi="ru-RU"/>
        </w:rPr>
        <w:t>К Решению сессии Кубовского сельского поселения от23.12.2025 года №59 "О бюджете Кубовского сельского поселения Пудожского муниципального района Республики Карелия на 2026 год"</w:t>
      </w:r>
    </w:p>
    <w:p w14:paraId="032608F5">
      <w:pPr>
        <w:pStyle w:val="9"/>
        <w:keepNext/>
        <w:keepLines/>
        <w:widowControl w:val="0"/>
        <w:shd w:val="clear" w:color="auto" w:fill="auto"/>
        <w:bidi w:val="0"/>
        <w:spacing w:before="0" w:after="700" w:line="257" w:lineRule="auto"/>
        <w:ind w:left="0" w:right="0" w:firstLine="0"/>
        <w:jc w:val="center"/>
      </w:pPr>
      <w:bookmarkStart w:id="46" w:name="bookmark46"/>
      <w:bookmarkStart w:id="47" w:name="bookmark47"/>
      <w:r>
        <w:rPr>
          <w:color w:val="000000"/>
          <w:spacing w:val="0"/>
          <w:w w:val="100"/>
          <w:position w:val="0"/>
          <w:shd w:val="clear" w:color="auto" w:fill="auto"/>
          <w:lang w:val="ru-RU" w:eastAsia="ru-RU" w:bidi="ru-RU"/>
        </w:rPr>
        <w:t>Источники внутреннего финансирования дефицита бюджета Кубовского сельского поселения,</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перечень статей и видов источников финансирования дефицита бюджета Кубовского сельского</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поселения на 2026 год</w:t>
      </w:r>
      <w:bookmarkEnd w:id="46"/>
      <w:bookmarkEnd w:id="47"/>
    </w:p>
    <w:tbl>
      <w:tblPr>
        <w:tblStyle w:val="3"/>
        <w:tblW w:w="0" w:type="auto"/>
        <w:jc w:val="center"/>
        <w:tblLayout w:type="fixed"/>
        <w:tblCellMar>
          <w:top w:w="0" w:type="dxa"/>
          <w:left w:w="10" w:type="dxa"/>
          <w:bottom w:w="0" w:type="dxa"/>
          <w:right w:w="10" w:type="dxa"/>
        </w:tblCellMar>
      </w:tblPr>
      <w:tblGrid>
        <w:gridCol w:w="4498"/>
        <w:gridCol w:w="1306"/>
        <w:gridCol w:w="2683"/>
        <w:gridCol w:w="3029"/>
        <w:gridCol w:w="1714"/>
      </w:tblGrid>
      <w:tr w14:paraId="1451E5D1">
        <w:tblPrEx>
          <w:tblCellMar>
            <w:top w:w="0" w:type="dxa"/>
            <w:left w:w="10" w:type="dxa"/>
            <w:bottom w:w="0" w:type="dxa"/>
            <w:right w:w="10" w:type="dxa"/>
          </w:tblCellMar>
        </w:tblPrEx>
        <w:trPr>
          <w:trHeight w:val="1090" w:hRule="exact"/>
          <w:jc w:val="center"/>
        </w:trPr>
        <w:tc>
          <w:tcPr>
            <w:gridSpan w:val="2"/>
            <w:tcBorders>
              <w:top w:val="single" w:color="auto" w:sz="4" w:space="0"/>
              <w:left w:val="single" w:color="auto" w:sz="4" w:space="0"/>
            </w:tcBorders>
            <w:shd w:val="clear" w:color="auto" w:fill="FFFFFF"/>
            <w:vAlign w:val="bottom"/>
          </w:tcPr>
          <w:p w14:paraId="4F7FD407">
            <w:pPr>
              <w:pStyle w:val="19"/>
              <w:keepNext w:val="0"/>
              <w:keepLines w:val="0"/>
              <w:widowControl w:val="0"/>
              <w:shd w:val="clear" w:color="auto" w:fill="auto"/>
              <w:tabs>
                <w:tab w:val="left" w:pos="3528"/>
              </w:tabs>
              <w:bidi w:val="0"/>
              <w:spacing w:before="0" w:after="0" w:line="252" w:lineRule="auto"/>
              <w:ind w:left="0" w:right="0" w:firstLine="0"/>
              <w:jc w:val="righ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Администрат ор Наименование показателя</w:t>
            </w:r>
            <w:r>
              <w:rPr>
                <w:rFonts w:ascii="Times New Roman" w:hAnsi="Times New Roman" w:eastAsia="Times New Roman" w:cs="Times New Roman"/>
                <w:color w:val="000000"/>
                <w:spacing w:val="0"/>
                <w:w w:val="100"/>
                <w:position w:val="0"/>
                <w:sz w:val="20"/>
                <w:szCs w:val="20"/>
                <w:shd w:val="clear" w:color="auto" w:fill="auto"/>
                <w:lang w:val="ru-RU" w:eastAsia="ru-RU" w:bidi="ru-RU"/>
              </w:rPr>
              <w:tab/>
            </w:r>
            <w:r>
              <w:rPr>
                <w:rFonts w:ascii="Times New Roman" w:hAnsi="Times New Roman" w:eastAsia="Times New Roman" w:cs="Times New Roman"/>
                <w:color w:val="000000"/>
                <w:spacing w:val="0"/>
                <w:w w:val="100"/>
                <w:position w:val="0"/>
                <w:sz w:val="20"/>
                <w:szCs w:val="20"/>
                <w:shd w:val="clear" w:color="auto" w:fill="auto"/>
                <w:lang w:val="ru-RU" w:eastAsia="ru-RU" w:bidi="ru-RU"/>
              </w:rPr>
              <w:t>поступлений</w:t>
            </w:r>
          </w:p>
        </w:tc>
        <w:tc>
          <w:tcPr>
            <w:tcBorders>
              <w:top w:val="single" w:color="auto" w:sz="4" w:space="0"/>
              <w:left w:val="single" w:color="auto" w:sz="4" w:space="0"/>
            </w:tcBorders>
            <w:shd w:val="clear" w:color="auto" w:fill="FFFFFF"/>
            <w:vAlign w:val="bottom"/>
          </w:tcPr>
          <w:p w14:paraId="471B183A">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Вид источника</w:t>
            </w:r>
          </w:p>
        </w:tc>
        <w:tc>
          <w:tcPr>
            <w:tcBorders>
              <w:top w:val="single" w:color="auto" w:sz="4" w:space="0"/>
              <w:left w:val="single" w:color="auto" w:sz="4" w:space="0"/>
            </w:tcBorders>
            <w:shd w:val="clear" w:color="auto" w:fill="FFFFFF"/>
            <w:vAlign w:val="bottom"/>
          </w:tcPr>
          <w:p w14:paraId="0F671A39">
            <w:pPr>
              <w:pStyle w:val="19"/>
              <w:keepNext w:val="0"/>
              <w:keepLines w:val="0"/>
              <w:widowControl w:val="0"/>
              <w:shd w:val="clear" w:color="auto" w:fill="auto"/>
              <w:bidi w:val="0"/>
              <w:spacing w:before="0" w:after="0" w:line="259"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Код классификации источников финансирования дефицита бюджета</w:t>
            </w:r>
          </w:p>
        </w:tc>
        <w:tc>
          <w:tcPr>
            <w:tcBorders>
              <w:top w:val="single" w:color="auto" w:sz="4" w:space="0"/>
              <w:left w:val="single" w:color="auto" w:sz="4" w:space="0"/>
              <w:right w:val="single" w:color="auto" w:sz="4" w:space="0"/>
            </w:tcBorders>
            <w:shd w:val="clear" w:color="auto" w:fill="FFFFFF"/>
            <w:vAlign w:val="bottom"/>
          </w:tcPr>
          <w:p w14:paraId="68A2D360">
            <w:pPr>
              <w:pStyle w:val="19"/>
              <w:keepNext w:val="0"/>
              <w:keepLines w:val="0"/>
              <w:widowControl w:val="0"/>
              <w:shd w:val="clear" w:color="auto" w:fill="auto"/>
              <w:bidi w:val="0"/>
              <w:spacing w:before="0" w:after="0" w:line="262"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План на год. рублей</w:t>
            </w:r>
          </w:p>
        </w:tc>
      </w:tr>
      <w:tr w14:paraId="681C326A">
        <w:tblPrEx>
          <w:tblCellMar>
            <w:top w:w="0" w:type="dxa"/>
            <w:left w:w="10" w:type="dxa"/>
            <w:bottom w:w="0" w:type="dxa"/>
            <w:right w:w="10" w:type="dxa"/>
          </w:tblCellMar>
        </w:tblPrEx>
        <w:trPr>
          <w:trHeight w:val="605" w:hRule="exact"/>
          <w:jc w:val="center"/>
        </w:trPr>
        <w:tc>
          <w:tcPr>
            <w:tcBorders>
              <w:top w:val="single" w:color="auto" w:sz="4" w:space="0"/>
              <w:left w:val="single" w:color="auto" w:sz="4" w:space="0"/>
            </w:tcBorders>
            <w:shd w:val="clear" w:color="auto" w:fill="FFFFFF"/>
            <w:vAlign w:val="bottom"/>
          </w:tcPr>
          <w:p w14:paraId="5B646B21">
            <w:pPr>
              <w:pStyle w:val="19"/>
              <w:keepNext w:val="0"/>
              <w:keepLines w:val="0"/>
              <w:widowControl w:val="0"/>
              <w:shd w:val="clear" w:color="auto" w:fill="auto"/>
              <w:bidi w:val="0"/>
              <w:spacing w:before="0" w:after="0" w:line="262"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Источники финансирования дефицита бюджета- всего</w:t>
            </w:r>
          </w:p>
        </w:tc>
        <w:tc>
          <w:tcPr>
            <w:tcBorders>
              <w:top w:val="single" w:color="auto" w:sz="4" w:space="0"/>
              <w:left w:val="single" w:color="auto" w:sz="4" w:space="0"/>
            </w:tcBorders>
            <w:shd w:val="clear" w:color="auto" w:fill="FFFFFF"/>
            <w:vAlign w:val="top"/>
          </w:tcPr>
          <w:p w14:paraId="01502ED4">
            <w:pPr>
              <w:widowControl w:val="0"/>
              <w:rPr>
                <w:sz w:val="10"/>
                <w:szCs w:val="10"/>
              </w:rPr>
            </w:pPr>
          </w:p>
        </w:tc>
        <w:tc>
          <w:tcPr>
            <w:tcBorders>
              <w:top w:val="single" w:color="auto" w:sz="4" w:space="0"/>
              <w:left w:val="single" w:color="auto" w:sz="4" w:space="0"/>
            </w:tcBorders>
            <w:shd w:val="clear" w:color="auto" w:fill="FFFFFF"/>
            <w:vAlign w:val="top"/>
          </w:tcPr>
          <w:p w14:paraId="3AAD452B">
            <w:pPr>
              <w:widowControl w:val="0"/>
              <w:rPr>
                <w:sz w:val="10"/>
                <w:szCs w:val="10"/>
              </w:rPr>
            </w:pPr>
          </w:p>
        </w:tc>
        <w:tc>
          <w:tcPr>
            <w:tcBorders>
              <w:top w:val="single" w:color="auto" w:sz="4" w:space="0"/>
              <w:left w:val="single" w:color="auto" w:sz="4" w:space="0"/>
            </w:tcBorders>
            <w:shd w:val="clear" w:color="auto" w:fill="FFFFFF"/>
            <w:vAlign w:val="top"/>
          </w:tcPr>
          <w:p w14:paraId="6CF9D6FF">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1C81A612">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w:t>
            </w:r>
          </w:p>
        </w:tc>
      </w:tr>
      <w:tr w14:paraId="34ACB9B9">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349B13C1">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в том числе:</w:t>
            </w:r>
          </w:p>
        </w:tc>
        <w:tc>
          <w:tcPr>
            <w:tcBorders>
              <w:top w:val="single" w:color="auto" w:sz="4" w:space="0"/>
              <w:left w:val="single" w:color="auto" w:sz="4" w:space="0"/>
            </w:tcBorders>
            <w:shd w:val="clear" w:color="auto" w:fill="FFFFFF"/>
            <w:vAlign w:val="top"/>
          </w:tcPr>
          <w:p w14:paraId="785A9F1E">
            <w:pPr>
              <w:widowControl w:val="0"/>
              <w:rPr>
                <w:sz w:val="10"/>
                <w:szCs w:val="10"/>
              </w:rPr>
            </w:pPr>
          </w:p>
        </w:tc>
        <w:tc>
          <w:tcPr>
            <w:tcBorders>
              <w:top w:val="single" w:color="auto" w:sz="4" w:space="0"/>
              <w:left w:val="single" w:color="auto" w:sz="4" w:space="0"/>
            </w:tcBorders>
            <w:shd w:val="clear" w:color="auto" w:fill="FFFFFF"/>
            <w:vAlign w:val="top"/>
          </w:tcPr>
          <w:p w14:paraId="62971FE6">
            <w:pPr>
              <w:widowControl w:val="0"/>
              <w:rPr>
                <w:sz w:val="10"/>
                <w:szCs w:val="10"/>
              </w:rPr>
            </w:pPr>
          </w:p>
        </w:tc>
        <w:tc>
          <w:tcPr>
            <w:tcBorders>
              <w:top w:val="single" w:color="auto" w:sz="4" w:space="0"/>
              <w:left w:val="single" w:color="auto" w:sz="4" w:space="0"/>
            </w:tcBorders>
            <w:shd w:val="clear" w:color="auto" w:fill="FFFFFF"/>
            <w:vAlign w:val="top"/>
          </w:tcPr>
          <w:p w14:paraId="1D1FA648">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3CE83237">
            <w:pPr>
              <w:widowControl w:val="0"/>
              <w:rPr>
                <w:sz w:val="10"/>
                <w:szCs w:val="10"/>
              </w:rPr>
            </w:pPr>
          </w:p>
        </w:tc>
      </w:tr>
      <w:tr w14:paraId="25B5283D">
        <w:tblPrEx>
          <w:tblCellMar>
            <w:top w:w="0" w:type="dxa"/>
            <w:left w:w="10" w:type="dxa"/>
            <w:bottom w:w="0" w:type="dxa"/>
            <w:right w:w="10" w:type="dxa"/>
          </w:tblCellMar>
        </w:tblPrEx>
        <w:trPr>
          <w:trHeight w:val="984" w:hRule="exact"/>
          <w:jc w:val="center"/>
        </w:trPr>
        <w:tc>
          <w:tcPr>
            <w:tcBorders>
              <w:top w:val="single" w:color="auto" w:sz="4" w:space="0"/>
              <w:left w:val="single" w:color="auto" w:sz="4" w:space="0"/>
            </w:tcBorders>
            <w:shd w:val="clear" w:color="auto" w:fill="FFFFFF"/>
            <w:vAlign w:val="bottom"/>
          </w:tcPr>
          <w:p w14:paraId="00D17C4A">
            <w:pPr>
              <w:pStyle w:val="19"/>
              <w:keepNext w:val="0"/>
              <w:keepLines w:val="0"/>
              <w:widowControl w:val="0"/>
              <w:shd w:val="clear" w:color="auto" w:fill="auto"/>
              <w:bidi w:val="0"/>
              <w:spacing w:before="0" w:after="0" w:line="257"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Погашение бюджетами сельских поселений кредитов,полученных от других бюджетов бюджетной системы Российской Федерации в валюте Российской Федерации</w:t>
            </w:r>
          </w:p>
        </w:tc>
        <w:tc>
          <w:tcPr>
            <w:tcBorders>
              <w:top w:val="single" w:color="auto" w:sz="4" w:space="0"/>
              <w:left w:val="single" w:color="auto" w:sz="4" w:space="0"/>
            </w:tcBorders>
            <w:shd w:val="clear" w:color="auto" w:fill="FFFFFF"/>
            <w:vAlign w:val="bottom"/>
          </w:tcPr>
          <w:p w14:paraId="5D41A383">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A60E611">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01030100100000810</w:t>
            </w:r>
          </w:p>
        </w:tc>
        <w:tc>
          <w:tcPr>
            <w:tcBorders>
              <w:top w:val="single" w:color="auto" w:sz="4" w:space="0"/>
              <w:left w:val="single" w:color="auto" w:sz="4" w:space="0"/>
            </w:tcBorders>
            <w:shd w:val="clear" w:color="auto" w:fill="FFFFFF"/>
            <w:vAlign w:val="bottom"/>
          </w:tcPr>
          <w:p w14:paraId="201F09D2">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012.01.03.01.00.10.0000.810</w:t>
            </w:r>
          </w:p>
        </w:tc>
        <w:tc>
          <w:tcPr>
            <w:tcBorders>
              <w:top w:val="single" w:color="auto" w:sz="4" w:space="0"/>
              <w:left w:val="single" w:color="auto" w:sz="4" w:space="0"/>
              <w:right w:val="single" w:color="auto" w:sz="4" w:space="0"/>
            </w:tcBorders>
            <w:shd w:val="clear" w:color="auto" w:fill="FFFFFF"/>
            <w:vAlign w:val="bottom"/>
          </w:tcPr>
          <w:p w14:paraId="60C73F31">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w:t>
            </w:r>
          </w:p>
        </w:tc>
      </w:tr>
      <w:tr w14:paraId="29415368">
        <w:tblPrEx>
          <w:tblCellMar>
            <w:top w:w="0" w:type="dxa"/>
            <w:left w:w="10" w:type="dxa"/>
            <w:bottom w:w="0" w:type="dxa"/>
            <w:right w:w="10" w:type="dxa"/>
          </w:tblCellMar>
        </w:tblPrEx>
        <w:trPr>
          <w:trHeight w:val="331" w:hRule="exact"/>
          <w:jc w:val="center"/>
        </w:trPr>
        <w:tc>
          <w:tcPr>
            <w:tcBorders>
              <w:top w:val="single" w:color="auto" w:sz="4" w:space="0"/>
              <w:left w:val="single" w:color="auto" w:sz="4" w:space="0"/>
            </w:tcBorders>
            <w:shd w:val="clear" w:color="auto" w:fill="FFFFFF"/>
            <w:vAlign w:val="bottom"/>
          </w:tcPr>
          <w:p w14:paraId="0AE4D721">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Изменение остатков</w:t>
            </w:r>
          </w:p>
        </w:tc>
        <w:tc>
          <w:tcPr>
            <w:tcBorders>
              <w:top w:val="single" w:color="auto" w:sz="4" w:space="0"/>
              <w:left w:val="single" w:color="auto" w:sz="4" w:space="0"/>
            </w:tcBorders>
            <w:shd w:val="clear" w:color="auto" w:fill="FFFFFF"/>
            <w:vAlign w:val="bottom"/>
          </w:tcPr>
          <w:p w14:paraId="5C0EE70C">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F406E2B">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01050201100000500</w:t>
            </w:r>
          </w:p>
        </w:tc>
        <w:tc>
          <w:tcPr>
            <w:tcBorders>
              <w:top w:val="single" w:color="auto" w:sz="4" w:space="0"/>
              <w:left w:val="single" w:color="auto" w:sz="4" w:space="0"/>
            </w:tcBorders>
            <w:shd w:val="clear" w:color="auto" w:fill="FFFFFF"/>
            <w:vAlign w:val="top"/>
          </w:tcPr>
          <w:p w14:paraId="3C09E0BF">
            <w:pPr>
              <w:pStyle w:val="19"/>
              <w:keepNext w:val="0"/>
              <w:keepLines w:val="0"/>
              <w:widowControl w:val="0"/>
              <w:shd w:val="clear" w:color="auto" w:fill="auto"/>
              <w:bidi w:val="0"/>
              <w:spacing w:before="0" w:after="0" w:line="240" w:lineRule="auto"/>
              <w:ind w:left="0" w:right="540" w:firstLine="0"/>
              <w:jc w:val="right"/>
              <w:rPr>
                <w:sz w:val="20"/>
                <w:szCs w:val="20"/>
              </w:rPr>
            </w:pPr>
            <w:r>
              <w:rPr>
                <w:rFonts w:ascii="Times New Roman" w:hAnsi="Times New Roman" w:eastAsia="Times New Roman" w:cs="Times New Roman"/>
                <w:color w:val="704B47"/>
                <w:spacing w:val="0"/>
                <w:w w:val="100"/>
                <w:position w:val="0"/>
                <w:sz w:val="20"/>
                <w:szCs w:val="20"/>
                <w:shd w:val="clear" w:color="auto" w:fill="auto"/>
                <w:lang w:val="ru-RU" w:eastAsia="ru-RU" w:bidi="ru-RU"/>
              </w:rPr>
              <w:t>•</w:t>
            </w:r>
          </w:p>
        </w:tc>
        <w:tc>
          <w:tcPr>
            <w:tcBorders>
              <w:top w:val="single" w:color="auto" w:sz="4" w:space="0"/>
              <w:left w:val="single" w:color="auto" w:sz="4" w:space="0"/>
              <w:right w:val="single" w:color="auto" w:sz="4" w:space="0"/>
            </w:tcBorders>
            <w:shd w:val="clear" w:color="auto" w:fill="FFFFFF"/>
            <w:vAlign w:val="bottom"/>
          </w:tcPr>
          <w:p w14:paraId="3D60EB8A">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w:t>
            </w:r>
          </w:p>
        </w:tc>
      </w:tr>
      <w:tr w14:paraId="69D29690">
        <w:tblPrEx>
          <w:tblCellMar>
            <w:top w:w="0" w:type="dxa"/>
            <w:left w:w="10" w:type="dxa"/>
            <w:bottom w:w="0" w:type="dxa"/>
            <w:right w:w="10" w:type="dxa"/>
          </w:tblCellMar>
        </w:tblPrEx>
        <w:trPr>
          <w:trHeight w:val="446" w:hRule="exact"/>
          <w:jc w:val="center"/>
        </w:trPr>
        <w:tc>
          <w:tcPr>
            <w:tcBorders>
              <w:top w:val="single" w:color="auto" w:sz="4" w:space="0"/>
              <w:left w:val="single" w:color="auto" w:sz="4" w:space="0"/>
            </w:tcBorders>
            <w:shd w:val="clear" w:color="auto" w:fill="FFFFFF"/>
            <w:vAlign w:val="top"/>
          </w:tcPr>
          <w:p w14:paraId="46FA82B4">
            <w:pPr>
              <w:pStyle w:val="19"/>
              <w:keepNext w:val="0"/>
              <w:keepLines w:val="0"/>
              <w:widowControl w:val="0"/>
              <w:shd w:val="clear" w:color="auto" w:fill="auto"/>
              <w:bidi w:val="0"/>
              <w:spacing w:before="0" w:after="0" w:line="257"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Увеличение прочих остатков денежных средств бюджета поселения</w:t>
            </w:r>
          </w:p>
        </w:tc>
        <w:tc>
          <w:tcPr>
            <w:tcBorders>
              <w:top w:val="single" w:color="auto" w:sz="4" w:space="0"/>
              <w:left w:val="single" w:color="auto" w:sz="4" w:space="0"/>
            </w:tcBorders>
            <w:shd w:val="clear" w:color="auto" w:fill="FFFFFF"/>
            <w:vAlign w:val="bottom"/>
          </w:tcPr>
          <w:p w14:paraId="7252B5DC">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DB1AFDA">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01050201100000510</w:t>
            </w:r>
          </w:p>
        </w:tc>
        <w:tc>
          <w:tcPr>
            <w:tcBorders>
              <w:top w:val="single" w:color="auto" w:sz="4" w:space="0"/>
              <w:left w:val="single" w:color="auto" w:sz="4" w:space="0"/>
            </w:tcBorders>
            <w:shd w:val="clear" w:color="auto" w:fill="FFFFFF"/>
            <w:vAlign w:val="bottom"/>
          </w:tcPr>
          <w:p w14:paraId="0DC08A4A">
            <w:pPr>
              <w:pStyle w:val="19"/>
              <w:keepNext w:val="0"/>
              <w:keepLines w:val="0"/>
              <w:widowControl w:val="0"/>
              <w:shd w:val="clear" w:color="auto" w:fill="auto"/>
              <w:bidi w:val="0"/>
              <w:spacing w:before="0" w:after="0" w:line="240" w:lineRule="auto"/>
              <w:ind w:left="0" w:right="0" w:firstLine="20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012.01.05.02.01.10.0000.510</w:t>
            </w:r>
          </w:p>
        </w:tc>
        <w:tc>
          <w:tcPr>
            <w:tcBorders>
              <w:top w:val="single" w:color="auto" w:sz="4" w:space="0"/>
              <w:left w:val="single" w:color="auto" w:sz="4" w:space="0"/>
              <w:right w:val="single" w:color="auto" w:sz="4" w:space="0"/>
            </w:tcBorders>
            <w:shd w:val="clear" w:color="auto" w:fill="FFFFFF"/>
            <w:vAlign w:val="bottom"/>
          </w:tcPr>
          <w:p w14:paraId="3095F8BA">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-7 171 440,65</w:t>
            </w:r>
          </w:p>
        </w:tc>
      </w:tr>
      <w:tr w14:paraId="13394BAB">
        <w:trPr>
          <w:trHeight w:val="446" w:hRule="exact"/>
          <w:jc w:val="center"/>
        </w:trPr>
        <w:tc>
          <w:tcPr>
            <w:tcBorders>
              <w:top w:val="single" w:color="auto" w:sz="4" w:space="0"/>
              <w:left w:val="single" w:color="auto" w:sz="4" w:space="0"/>
              <w:bottom w:val="single" w:color="auto" w:sz="4" w:space="0"/>
            </w:tcBorders>
            <w:shd w:val="clear" w:color="auto" w:fill="FFFFFF"/>
            <w:vAlign w:val="top"/>
          </w:tcPr>
          <w:p w14:paraId="64C131AE">
            <w:pPr>
              <w:pStyle w:val="19"/>
              <w:keepNext w:val="0"/>
              <w:keepLines w:val="0"/>
              <w:widowControl w:val="0"/>
              <w:shd w:val="clear" w:color="auto" w:fill="auto"/>
              <w:bidi w:val="0"/>
              <w:spacing w:before="0" w:after="0" w:line="257"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Уменьшение прочих остатков ДбНёЖНЫХ средств бюджета поселения</w:t>
            </w:r>
          </w:p>
        </w:tc>
        <w:tc>
          <w:tcPr>
            <w:tcBorders>
              <w:top w:val="single" w:color="auto" w:sz="4" w:space="0"/>
              <w:left w:val="single" w:color="auto" w:sz="4" w:space="0"/>
              <w:bottom w:val="single" w:color="auto" w:sz="4" w:space="0"/>
            </w:tcBorders>
            <w:shd w:val="clear" w:color="auto" w:fill="FFFFFF"/>
            <w:vAlign w:val="bottom"/>
          </w:tcPr>
          <w:p w14:paraId="3FF78BAC">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012</w:t>
            </w:r>
          </w:p>
        </w:tc>
        <w:tc>
          <w:tcPr>
            <w:tcBorders>
              <w:top w:val="single" w:color="auto" w:sz="4" w:space="0"/>
              <w:left w:val="single" w:color="auto" w:sz="4" w:space="0"/>
              <w:bottom w:val="single" w:color="auto" w:sz="4" w:space="0"/>
            </w:tcBorders>
            <w:shd w:val="clear" w:color="auto" w:fill="FFFFFF"/>
            <w:vAlign w:val="bottom"/>
          </w:tcPr>
          <w:p w14:paraId="10F72C01">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01050201100000610</w:t>
            </w:r>
          </w:p>
        </w:tc>
        <w:tc>
          <w:tcPr>
            <w:tcBorders>
              <w:top w:val="single" w:color="auto" w:sz="4" w:space="0"/>
              <w:left w:val="single" w:color="auto" w:sz="4" w:space="0"/>
              <w:bottom w:val="single" w:color="auto" w:sz="4" w:space="0"/>
            </w:tcBorders>
            <w:shd w:val="clear" w:color="auto" w:fill="FFFFFF"/>
            <w:vAlign w:val="bottom"/>
          </w:tcPr>
          <w:p w14:paraId="570CCE19">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012.01.05.02.01.10.0000.610</w:t>
            </w: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3306EAD9">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7 171 440,65</w:t>
            </w:r>
          </w:p>
        </w:tc>
      </w:tr>
    </w:tbl>
    <w:p w14:paraId="1C1CAB26">
      <w:pPr>
        <w:sectPr>
          <w:headerReference r:id="rId13" w:type="default"/>
          <w:headerReference r:id="rId14" w:type="even"/>
          <w:footnotePr>
            <w:numFmt w:val="decimal"/>
          </w:footnotePr>
          <w:pgSz w:w="16840" w:h="11900" w:orient="landscape"/>
          <w:pgMar w:top="1271" w:right="2554" w:bottom="1271" w:left="1024" w:header="843" w:footer="843" w:gutter="0"/>
          <w:pgNumType w:start="10"/>
          <w:cols w:space="720" w:num="1"/>
          <w:rtlGutter w:val="0"/>
          <w:docGrid w:linePitch="360" w:charSpace="0"/>
        </w:sectPr>
      </w:pPr>
    </w:p>
    <w:p w14:paraId="01D22E9C">
      <w:pPr>
        <w:pStyle w:val="23"/>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ru-RU" w:eastAsia="ru-RU" w:bidi="ru-RU"/>
        </w:rPr>
        <w:t>Распределение бюджетных ассигнований бюджета Кубовского сельского поселения по разделам, подразделам,</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целевым статьям (муниципальным программам и непрограммным направлениям деятельности), группам</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(группам и подгруппам) видов расходов и (или) по целевым статьям (муниципальным программам и</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непрограммным направлениям деятельности), группам (группам и подгруппам) видов расходов классификации</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расходов бюджетов на 2026 год</w:t>
      </w:r>
    </w:p>
    <w:p w14:paraId="3EFB6F9A">
      <w:pPr>
        <w:pStyle w:val="17"/>
        <w:keepNext w:val="0"/>
        <w:keepLines w:val="0"/>
        <w:widowControl w:val="0"/>
        <w:shd w:val="clear" w:color="auto" w:fill="auto"/>
        <w:bidi w:val="0"/>
        <w:spacing w:before="0" w:after="0" w:line="240" w:lineRule="auto"/>
        <w:ind w:left="9754" w:right="0" w:firstLine="0"/>
        <w:jc w:val="left"/>
        <w:rPr>
          <w:sz w:val="12"/>
          <w:szCs w:val="12"/>
        </w:rPr>
      </w:pPr>
      <w:r>
        <w:rPr>
          <w:rFonts w:ascii="Arial" w:hAnsi="Arial" w:eastAsia="Arial" w:cs="Arial"/>
          <w:b w:val="0"/>
          <w:bCs w:val="0"/>
          <w:color w:val="000000"/>
          <w:spacing w:val="0"/>
          <w:w w:val="100"/>
          <w:position w:val="0"/>
          <w:sz w:val="12"/>
          <w:szCs w:val="12"/>
          <w:shd w:val="clear" w:color="auto" w:fill="auto"/>
          <w:lang w:val="ru-RU" w:eastAsia="ru-RU" w:bidi="ru-RU"/>
        </w:rPr>
        <w:t>(рублей)</w:t>
      </w:r>
    </w:p>
    <w:tbl>
      <w:tblPr>
        <w:tblStyle w:val="3"/>
        <w:tblW w:w="0" w:type="auto"/>
        <w:jc w:val="center"/>
        <w:tblLayout w:type="fixed"/>
        <w:tblCellMar>
          <w:top w:w="0" w:type="dxa"/>
          <w:left w:w="10" w:type="dxa"/>
          <w:bottom w:w="0" w:type="dxa"/>
          <w:right w:w="10" w:type="dxa"/>
        </w:tblCellMar>
      </w:tblPr>
      <w:tblGrid>
        <w:gridCol w:w="6048"/>
        <w:gridCol w:w="547"/>
        <w:gridCol w:w="566"/>
        <w:gridCol w:w="1118"/>
        <w:gridCol w:w="667"/>
        <w:gridCol w:w="1430"/>
      </w:tblGrid>
      <w:tr w14:paraId="0A7FE22F">
        <w:tblPrEx>
          <w:tblCellMar>
            <w:top w:w="0" w:type="dxa"/>
            <w:left w:w="10" w:type="dxa"/>
            <w:bottom w:w="0" w:type="dxa"/>
            <w:right w:w="10" w:type="dxa"/>
          </w:tblCellMar>
        </w:tblPrEx>
        <w:trPr>
          <w:trHeight w:val="974" w:hRule="exact"/>
          <w:jc w:val="center"/>
        </w:trPr>
        <w:tc>
          <w:tcPr>
            <w:tcBorders>
              <w:top w:val="single" w:color="auto" w:sz="4" w:space="0"/>
              <w:left w:val="single" w:color="auto" w:sz="4" w:space="0"/>
            </w:tcBorders>
            <w:shd w:val="clear" w:color="auto" w:fill="FFFFFF"/>
            <w:vAlign w:val="bottom"/>
          </w:tcPr>
          <w:p w14:paraId="57ECA76B">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Наименование</w:t>
            </w:r>
          </w:p>
        </w:tc>
        <w:tc>
          <w:tcPr>
            <w:tcBorders>
              <w:top w:val="single" w:color="auto" w:sz="4" w:space="0"/>
              <w:left w:val="single" w:color="auto" w:sz="4" w:space="0"/>
            </w:tcBorders>
            <w:shd w:val="clear" w:color="auto" w:fill="FFFFFF"/>
            <w:vAlign w:val="bottom"/>
          </w:tcPr>
          <w:p w14:paraId="12819640">
            <w:pPr>
              <w:pStyle w:val="19"/>
              <w:keepNext w:val="0"/>
              <w:keepLines w:val="0"/>
              <w:widowControl w:val="0"/>
              <w:shd w:val="clear" w:color="auto" w:fill="auto"/>
              <w:bidi w:val="0"/>
              <w:spacing w:before="0" w:after="0" w:line="240" w:lineRule="auto"/>
              <w:ind w:left="0" w:right="0" w:firstLine="0"/>
              <w:jc w:val="center"/>
              <w:rPr>
                <w:sz w:val="46"/>
                <w:szCs w:val="46"/>
              </w:rPr>
            </w:pPr>
            <w:r>
              <w:rPr>
                <w:color w:val="000000"/>
                <w:spacing w:val="0"/>
                <w:w w:val="100"/>
                <w:position w:val="0"/>
                <w:sz w:val="46"/>
                <w:szCs w:val="46"/>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6232C863">
            <w:pPr>
              <w:pStyle w:val="19"/>
              <w:keepNext w:val="0"/>
              <w:keepLines w:val="0"/>
              <w:widowControl w:val="0"/>
              <w:shd w:val="clear" w:color="auto" w:fill="auto"/>
              <w:bidi w:val="0"/>
              <w:spacing w:before="0" w:after="0" w:line="240" w:lineRule="auto"/>
              <w:ind w:left="0" w:right="0" w:firstLine="0"/>
              <w:jc w:val="center"/>
              <w:rPr>
                <w:sz w:val="46"/>
                <w:szCs w:val="46"/>
              </w:rPr>
            </w:pPr>
            <w:r>
              <w:rPr>
                <w:color w:val="000000"/>
                <w:spacing w:val="0"/>
                <w:w w:val="100"/>
                <w:position w:val="0"/>
                <w:sz w:val="46"/>
                <w:szCs w:val="46"/>
                <w:shd w:val="clear" w:color="auto" w:fill="auto"/>
                <w:lang w:val="ru-RU" w:eastAsia="ru-RU" w:bidi="ru-RU"/>
              </w:rPr>
              <w:t>1</w:t>
            </w:r>
          </w:p>
          <w:p w14:paraId="0853F487">
            <w:pPr>
              <w:pStyle w:val="19"/>
              <w:keepNext w:val="0"/>
              <w:keepLines w:val="0"/>
              <w:widowControl w:val="0"/>
              <w:shd w:val="clear" w:color="auto" w:fill="auto"/>
              <w:bidi w:val="0"/>
              <w:spacing w:before="0" w:after="0" w:line="180" w:lineRule="auto"/>
              <w:ind w:left="0" w:right="0" w:firstLine="0"/>
              <w:jc w:val="center"/>
              <w:rPr>
                <w:sz w:val="46"/>
                <w:szCs w:val="46"/>
              </w:rPr>
            </w:pPr>
            <w:r>
              <w:rPr>
                <w:color w:val="000000"/>
                <w:spacing w:val="0"/>
                <w:w w:val="100"/>
                <w:position w:val="0"/>
                <w:sz w:val="46"/>
                <w:szCs w:val="46"/>
                <w:shd w:val="clear" w:color="auto" w:fill="auto"/>
                <w:lang w:val="ru-RU" w:eastAsia="ru-RU" w:bidi="ru-RU"/>
              </w:rPr>
              <w:t>1</w:t>
            </w:r>
          </w:p>
          <w:p w14:paraId="1B224805">
            <w:pPr>
              <w:pStyle w:val="19"/>
              <w:keepNext w:val="0"/>
              <w:keepLines w:val="0"/>
              <w:widowControl w:val="0"/>
              <w:shd w:val="clear" w:color="auto" w:fill="auto"/>
              <w:bidi w:val="0"/>
              <w:spacing w:before="0" w:after="0" w:line="180" w:lineRule="auto"/>
              <w:ind w:left="0" w:right="0" w:firstLine="160"/>
              <w:jc w:val="both"/>
              <w:rPr>
                <w:sz w:val="46"/>
                <w:szCs w:val="46"/>
              </w:rPr>
            </w:pPr>
            <w:r>
              <w:rPr>
                <w:color w:val="000000"/>
                <w:spacing w:val="0"/>
                <w:w w:val="100"/>
                <w:position w:val="0"/>
                <w:sz w:val="46"/>
                <w:szCs w:val="46"/>
                <w:shd w:val="clear" w:color="auto" w:fill="auto"/>
                <w:lang w:val="ru-RU" w:eastAsia="ru-RU" w:bidi="ru-RU"/>
              </w:rPr>
              <w:t>С</w:t>
            </w:r>
          </w:p>
        </w:tc>
        <w:tc>
          <w:tcPr>
            <w:tcBorders>
              <w:top w:val="single" w:color="auto" w:sz="4" w:space="0"/>
              <w:left w:val="single" w:color="auto" w:sz="4" w:space="0"/>
            </w:tcBorders>
            <w:shd w:val="clear" w:color="auto" w:fill="FFFFFF"/>
            <w:vAlign w:val="top"/>
          </w:tcPr>
          <w:p w14:paraId="2DCC6F79">
            <w:pPr>
              <w:pStyle w:val="19"/>
              <w:keepNext w:val="0"/>
              <w:keepLines w:val="0"/>
              <w:widowControl w:val="0"/>
              <w:shd w:val="clear" w:color="auto" w:fill="auto"/>
              <w:tabs>
                <w:tab w:val="left" w:leader="hyphen" w:pos="480"/>
                <w:tab w:val="left" w:leader="hyphen" w:pos="1066"/>
              </w:tabs>
              <w:bidi w:val="0"/>
              <w:spacing w:before="0" w:after="0" w:line="240" w:lineRule="auto"/>
              <w:ind w:left="0" w:right="0" w:firstLine="0"/>
              <w:jc w:val="righ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ab/>
            </w:r>
            <w:r>
              <w:rPr>
                <w:rFonts w:ascii="Times New Roman" w:hAnsi="Times New Roman" w:eastAsia="Times New Roman" w:cs="Times New Roman"/>
                <w:color w:val="000000"/>
                <w:spacing w:val="0"/>
                <w:w w:val="100"/>
                <w:position w:val="0"/>
                <w:sz w:val="20"/>
                <w:szCs w:val="20"/>
                <w:shd w:val="clear" w:color="auto" w:fill="auto"/>
                <w:lang w:val="ru-RU" w:eastAsia="ru-RU" w:bidi="ru-RU"/>
              </w:rPr>
              <w:t>5</w:t>
            </w:r>
            <w:r>
              <w:rPr>
                <w:rFonts w:ascii="Times New Roman" w:hAnsi="Times New Roman" w:eastAsia="Times New Roman" w:cs="Times New Roman"/>
                <w:color w:val="000000"/>
                <w:spacing w:val="0"/>
                <w:w w:val="100"/>
                <w:position w:val="0"/>
                <w:sz w:val="20"/>
                <w:szCs w:val="20"/>
                <w:shd w:val="clear" w:color="auto" w:fill="auto"/>
                <w:lang w:val="ru-RU" w:eastAsia="ru-RU" w:bidi="ru-RU"/>
              </w:rPr>
              <w:tab/>
            </w:r>
          </w:p>
        </w:tc>
        <w:tc>
          <w:tcPr>
            <w:tcBorders>
              <w:top w:val="single" w:color="auto" w:sz="4" w:space="0"/>
              <w:left w:val="single" w:color="auto" w:sz="4" w:space="0"/>
            </w:tcBorders>
            <w:shd w:val="clear" w:color="auto" w:fill="FFFFFF"/>
            <w:vAlign w:val="bottom"/>
          </w:tcPr>
          <w:p w14:paraId="341DEBE8">
            <w:pPr>
              <w:pStyle w:val="19"/>
              <w:keepNext w:val="0"/>
              <w:keepLines w:val="0"/>
              <w:widowControl w:val="0"/>
              <w:shd w:val="clear" w:color="auto" w:fill="auto"/>
              <w:bidi w:val="0"/>
              <w:spacing w:before="0" w:after="0" w:line="144" w:lineRule="auto"/>
              <w:ind w:left="0" w:right="0" w:firstLine="0"/>
              <w:jc w:val="center"/>
            </w:pPr>
            <w:r>
              <w:rPr>
                <w:color w:val="000000"/>
                <w:spacing w:val="0"/>
                <w:w w:val="100"/>
                <w:position w:val="0"/>
                <w:shd w:val="clear" w:color="auto" w:fill="auto"/>
                <w:lang w:val="ru-RU" w:eastAsia="ru-RU" w:bidi="ru-RU"/>
              </w:rPr>
              <w:t xml:space="preserve">1 </w:t>
            </w:r>
            <w:r>
              <w:rPr>
                <w:color w:val="000000"/>
                <w:spacing w:val="0"/>
                <w:w w:val="100"/>
                <w:position w:val="0"/>
                <w:shd w:val="clear" w:color="auto" w:fill="auto"/>
                <w:lang w:val="en-US" w:eastAsia="en-US" w:bidi="en-US"/>
              </w:rPr>
              <w:t xml:space="preserve">d S </w:t>
            </w:r>
            <w:r>
              <w:rPr>
                <w:color w:val="000000"/>
                <w:spacing w:val="0"/>
                <w:w w:val="100"/>
                <w:position w:val="0"/>
                <w:shd w:val="clear" w:color="auto" w:fill="auto"/>
                <w:lang w:val="ru-RU" w:eastAsia="ru-RU" w:bidi="ru-RU"/>
              </w:rPr>
              <w:t>со</w:t>
            </w:r>
          </w:p>
        </w:tc>
        <w:tc>
          <w:tcPr>
            <w:tcBorders>
              <w:top w:val="single" w:color="auto" w:sz="4" w:space="0"/>
              <w:left w:val="single" w:color="auto" w:sz="4" w:space="0"/>
              <w:right w:val="single" w:color="auto" w:sz="4" w:space="0"/>
            </w:tcBorders>
            <w:shd w:val="clear" w:color="auto" w:fill="FFFFFF"/>
            <w:vAlign w:val="bottom"/>
          </w:tcPr>
          <w:p w14:paraId="5D11B55A">
            <w:pPr>
              <w:pStyle w:val="19"/>
              <w:keepNext w:val="0"/>
              <w:keepLines w:val="0"/>
              <w:widowControl w:val="0"/>
              <w:shd w:val="clear" w:color="auto" w:fill="auto"/>
              <w:bidi w:val="0"/>
              <w:spacing w:before="0" w:after="360" w:line="202" w:lineRule="auto"/>
              <w:ind w:left="0" w:right="0" w:firstLine="0"/>
              <w:jc w:val="center"/>
              <w:rPr>
                <w:sz w:val="12"/>
                <w:szCs w:val="12"/>
              </w:rPr>
            </w:pPr>
            <w:r>
              <w:rPr>
                <w:color w:val="000000"/>
                <w:spacing w:val="0"/>
                <w:w w:val="100"/>
                <w:position w:val="0"/>
                <w:sz w:val="12"/>
                <w:szCs w:val="12"/>
                <w:shd w:val="clear" w:color="auto" w:fill="auto"/>
                <w:lang w:val="ru-RU" w:eastAsia="ru-RU" w:bidi="ru-RU"/>
              </w:rPr>
              <w:t xml:space="preserve">О ш </w:t>
            </w:r>
            <w:r>
              <w:rPr>
                <w:color w:val="000000"/>
                <w:spacing w:val="0"/>
                <w:w w:val="100"/>
                <w:position w:val="0"/>
                <w:sz w:val="12"/>
                <w:szCs w:val="12"/>
                <w:shd w:val="clear" w:color="auto" w:fill="auto"/>
                <w:lang w:val="en-US" w:eastAsia="en-US" w:bidi="en-US"/>
              </w:rPr>
              <w:t xml:space="preserve">h </w:t>
            </w:r>
            <w:r>
              <w:rPr>
                <w:color w:val="000000"/>
                <w:spacing w:val="0"/>
                <w:w w:val="100"/>
                <w:position w:val="0"/>
                <w:sz w:val="12"/>
                <w:szCs w:val="12"/>
                <w:shd w:val="clear" w:color="auto" w:fill="auto"/>
                <w:lang w:val="ru-RU" w:eastAsia="ru-RU" w:bidi="ru-RU"/>
              </w:rPr>
              <w:t>О</w:t>
            </w:r>
          </w:p>
          <w:p w14:paraId="549E42FE">
            <w:pPr>
              <w:pStyle w:val="19"/>
              <w:keepNext w:val="0"/>
              <w:keepLines w:val="0"/>
              <w:widowControl w:val="0"/>
              <w:shd w:val="clear" w:color="auto" w:fill="auto"/>
              <w:bidi w:val="0"/>
              <w:spacing w:before="0" w:after="0" w:line="202" w:lineRule="auto"/>
              <w:ind w:left="0" w:right="0" w:firstLine="640"/>
              <w:jc w:val="both"/>
              <w:rPr>
                <w:sz w:val="12"/>
                <w:szCs w:val="12"/>
              </w:rPr>
            </w:pPr>
            <w:r>
              <w:rPr>
                <w:color w:val="000000"/>
                <w:spacing w:val="0"/>
                <w:w w:val="100"/>
                <w:position w:val="0"/>
                <w:sz w:val="12"/>
                <w:szCs w:val="12"/>
                <w:shd w:val="clear" w:color="auto" w:fill="auto"/>
                <w:lang w:val="ru-RU" w:eastAsia="ru-RU" w:bidi="ru-RU"/>
              </w:rPr>
              <w:t>£</w:t>
            </w:r>
          </w:p>
        </w:tc>
      </w:tr>
      <w:tr w14:paraId="30AA5A79">
        <w:tblPrEx>
          <w:tblCellMar>
            <w:top w:w="0" w:type="dxa"/>
            <w:left w:w="10" w:type="dxa"/>
            <w:bottom w:w="0" w:type="dxa"/>
            <w:right w:w="10" w:type="dxa"/>
          </w:tblCellMar>
        </w:tblPrEx>
        <w:trPr>
          <w:trHeight w:val="250" w:hRule="exact"/>
          <w:jc w:val="center"/>
        </w:trPr>
        <w:tc>
          <w:tcPr>
            <w:tcBorders>
              <w:top w:val="single" w:color="auto" w:sz="4" w:space="0"/>
              <w:left w:val="single" w:color="auto" w:sz="4" w:space="0"/>
            </w:tcBorders>
            <w:shd w:val="clear" w:color="auto" w:fill="FFFFFF"/>
            <w:vAlign w:val="bottom"/>
          </w:tcPr>
          <w:p w14:paraId="60A08B0F">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Администрация Кубовского сельского поселения</w:t>
            </w:r>
          </w:p>
        </w:tc>
        <w:tc>
          <w:tcPr>
            <w:tcBorders>
              <w:top w:val="single" w:color="auto" w:sz="4" w:space="0"/>
              <w:left w:val="single" w:color="auto" w:sz="4" w:space="0"/>
            </w:tcBorders>
            <w:shd w:val="clear" w:color="auto" w:fill="FFFFFF"/>
            <w:vAlign w:val="top"/>
          </w:tcPr>
          <w:p w14:paraId="0B57D9BA">
            <w:pPr>
              <w:widowControl w:val="0"/>
              <w:rPr>
                <w:sz w:val="10"/>
                <w:szCs w:val="10"/>
              </w:rPr>
            </w:pPr>
          </w:p>
        </w:tc>
        <w:tc>
          <w:tcPr>
            <w:tcBorders>
              <w:top w:val="single" w:color="auto" w:sz="4" w:space="0"/>
              <w:left w:val="single" w:color="auto" w:sz="4" w:space="0"/>
            </w:tcBorders>
            <w:shd w:val="clear" w:color="auto" w:fill="FFFFFF"/>
            <w:vAlign w:val="top"/>
          </w:tcPr>
          <w:p w14:paraId="651BE8F9">
            <w:pPr>
              <w:widowControl w:val="0"/>
              <w:rPr>
                <w:sz w:val="10"/>
                <w:szCs w:val="10"/>
              </w:rPr>
            </w:pPr>
          </w:p>
        </w:tc>
        <w:tc>
          <w:tcPr>
            <w:tcBorders>
              <w:top w:val="single" w:color="auto" w:sz="4" w:space="0"/>
              <w:left w:val="single" w:color="auto" w:sz="4" w:space="0"/>
            </w:tcBorders>
            <w:shd w:val="clear" w:color="auto" w:fill="FFFFFF"/>
            <w:vAlign w:val="center"/>
          </w:tcPr>
          <w:p w14:paraId="558DC4AD">
            <w:pPr>
              <w:pStyle w:val="19"/>
              <w:keepNext w:val="0"/>
              <w:keepLines w:val="0"/>
              <w:widowControl w:val="0"/>
              <w:shd w:val="clear" w:color="auto" w:fill="auto"/>
              <w:bidi w:val="0"/>
              <w:spacing w:before="0" w:after="0" w:line="240" w:lineRule="auto"/>
              <w:ind w:left="0" w:right="0" w:firstLine="0"/>
              <w:jc w:val="left"/>
            </w:pPr>
            <w:r>
              <w:rPr>
                <w:color w:val="704B47"/>
                <w:spacing w:val="0"/>
                <w:w w:val="100"/>
                <w:position w:val="0"/>
                <w:shd w:val="clear" w:color="auto" w:fill="auto"/>
                <w:lang w:val="ru-RU" w:eastAsia="ru-RU" w:bidi="ru-RU"/>
              </w:rPr>
              <w:t>•</w:t>
            </w:r>
          </w:p>
        </w:tc>
        <w:tc>
          <w:tcPr>
            <w:tcBorders>
              <w:top w:val="single" w:color="auto" w:sz="4" w:space="0"/>
              <w:left w:val="single" w:color="auto" w:sz="4" w:space="0"/>
            </w:tcBorders>
            <w:shd w:val="clear" w:color="auto" w:fill="FFFFFF"/>
            <w:vAlign w:val="top"/>
          </w:tcPr>
          <w:p w14:paraId="1BB9FAB0">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4C7E6011">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7 171 440,65</w:t>
            </w:r>
          </w:p>
        </w:tc>
      </w:tr>
      <w:tr w14:paraId="3785924E">
        <w:tblPrEx>
          <w:tblCellMar>
            <w:top w:w="0" w:type="dxa"/>
            <w:left w:w="10" w:type="dxa"/>
            <w:bottom w:w="0" w:type="dxa"/>
            <w:right w:w="10" w:type="dxa"/>
          </w:tblCellMar>
        </w:tblPrEx>
        <w:trPr>
          <w:trHeight w:val="274" w:hRule="exact"/>
          <w:jc w:val="center"/>
        </w:trPr>
        <w:tc>
          <w:tcPr>
            <w:tcBorders>
              <w:top w:val="single" w:color="auto" w:sz="4" w:space="0"/>
              <w:left w:val="single" w:color="auto" w:sz="4" w:space="0"/>
            </w:tcBorders>
            <w:shd w:val="clear" w:color="auto" w:fill="FFFFFF"/>
            <w:vAlign w:val="bottom"/>
          </w:tcPr>
          <w:p w14:paraId="704C4A7E">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Общегосударственные вопросы</w:t>
            </w:r>
          </w:p>
        </w:tc>
        <w:tc>
          <w:tcPr>
            <w:tcBorders>
              <w:top w:val="single" w:color="auto" w:sz="4" w:space="0"/>
              <w:left w:val="single" w:color="auto" w:sz="4" w:space="0"/>
            </w:tcBorders>
            <w:shd w:val="clear" w:color="auto" w:fill="FFFFFF"/>
            <w:vAlign w:val="bottom"/>
          </w:tcPr>
          <w:p w14:paraId="20331D3D">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23CF5CB5">
            <w:pPr>
              <w:widowControl w:val="0"/>
              <w:rPr>
                <w:sz w:val="10"/>
                <w:szCs w:val="10"/>
              </w:rPr>
            </w:pPr>
          </w:p>
        </w:tc>
        <w:tc>
          <w:tcPr>
            <w:tcBorders>
              <w:top w:val="single" w:color="auto" w:sz="4" w:space="0"/>
              <w:left w:val="single" w:color="auto" w:sz="4" w:space="0"/>
            </w:tcBorders>
            <w:shd w:val="clear" w:color="auto" w:fill="FFFFFF"/>
            <w:vAlign w:val="top"/>
          </w:tcPr>
          <w:p w14:paraId="6EBFCDD0">
            <w:pPr>
              <w:widowControl w:val="0"/>
              <w:rPr>
                <w:sz w:val="10"/>
                <w:szCs w:val="10"/>
              </w:rPr>
            </w:pPr>
          </w:p>
        </w:tc>
        <w:tc>
          <w:tcPr>
            <w:tcBorders>
              <w:top w:val="single" w:color="auto" w:sz="4" w:space="0"/>
              <w:left w:val="single" w:color="auto" w:sz="4" w:space="0"/>
            </w:tcBorders>
            <w:shd w:val="clear" w:color="auto" w:fill="FFFFFF"/>
            <w:vAlign w:val="top"/>
          </w:tcPr>
          <w:p w14:paraId="5BF11EF6">
            <w:pPr>
              <w:widowControl w:val="0"/>
              <w:rPr>
                <w:sz w:val="10"/>
                <w:szCs w:val="10"/>
              </w:rPr>
            </w:pPr>
          </w:p>
        </w:tc>
        <w:tc>
          <w:tcPr>
            <w:tcBorders>
              <w:top w:val="single" w:color="auto" w:sz="4" w:space="0"/>
              <w:left w:val="single" w:color="auto" w:sz="4" w:space="0"/>
              <w:right w:val="single" w:color="auto" w:sz="4" w:space="0"/>
            </w:tcBorders>
            <w:shd w:val="clear" w:color="auto" w:fill="D8DDDF"/>
            <w:vAlign w:val="bottom"/>
          </w:tcPr>
          <w:p w14:paraId="01117045">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2 398 600,00</w:t>
            </w:r>
          </w:p>
        </w:tc>
      </w:tr>
      <w:tr w14:paraId="28CD515F">
        <w:tblPrEx>
          <w:tblCellMar>
            <w:top w:w="0" w:type="dxa"/>
            <w:left w:w="10" w:type="dxa"/>
            <w:bottom w:w="0" w:type="dxa"/>
            <w:right w:w="10" w:type="dxa"/>
          </w:tblCellMar>
        </w:tblPrEx>
        <w:trPr>
          <w:trHeight w:val="566" w:hRule="exact"/>
          <w:jc w:val="center"/>
        </w:trPr>
        <w:tc>
          <w:tcPr>
            <w:tcBorders>
              <w:top w:val="single" w:color="auto" w:sz="4" w:space="0"/>
              <w:left w:val="single" w:color="auto" w:sz="4" w:space="0"/>
            </w:tcBorders>
            <w:shd w:val="clear" w:color="auto" w:fill="FFFFFF"/>
            <w:vAlign w:val="bottom"/>
          </w:tcPr>
          <w:p w14:paraId="24A3C7A4">
            <w:pPr>
              <w:pStyle w:val="19"/>
              <w:keepNext w:val="0"/>
              <w:keepLines w:val="0"/>
              <w:widowControl w:val="0"/>
              <w:shd w:val="clear" w:color="auto" w:fill="auto"/>
              <w:bidi w:val="0"/>
              <w:spacing w:before="0" w:after="0" w:line="293" w:lineRule="auto"/>
              <w:ind w:left="0" w:right="0" w:firstLine="0"/>
              <w:jc w:val="left"/>
            </w:pPr>
            <w:r>
              <w:rPr>
                <w:b/>
                <w:bCs/>
                <w:color w:val="000000"/>
                <w:spacing w:val="0"/>
                <w:w w:val="100"/>
                <w:position w:val="0"/>
                <w:shd w:val="clear" w:color="auto" w:fill="auto"/>
                <w:lang w:val="ru-RU" w:eastAsia="ru-RU" w:bidi="ru-RU"/>
              </w:rPr>
              <w:t>Функционирование Правительства РФ,высших исполнительных органов государственной власти субъектов Российской Федерации,местных администраций</w:t>
            </w:r>
          </w:p>
        </w:tc>
        <w:tc>
          <w:tcPr>
            <w:tcBorders>
              <w:top w:val="single" w:color="auto" w:sz="4" w:space="0"/>
              <w:left w:val="single" w:color="auto" w:sz="4" w:space="0"/>
            </w:tcBorders>
            <w:shd w:val="clear" w:color="auto" w:fill="FFFFFF"/>
            <w:vAlign w:val="bottom"/>
          </w:tcPr>
          <w:p w14:paraId="30DB0E8F">
            <w:pPr>
              <w:pStyle w:val="19"/>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E888389">
            <w:pPr>
              <w:pStyle w:val="19"/>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top"/>
          </w:tcPr>
          <w:p w14:paraId="7AE63460">
            <w:pPr>
              <w:widowControl w:val="0"/>
              <w:rPr>
                <w:sz w:val="10"/>
                <w:szCs w:val="10"/>
              </w:rPr>
            </w:pPr>
          </w:p>
        </w:tc>
        <w:tc>
          <w:tcPr>
            <w:tcBorders>
              <w:top w:val="single" w:color="auto" w:sz="4" w:space="0"/>
              <w:left w:val="single" w:color="auto" w:sz="4" w:space="0"/>
            </w:tcBorders>
            <w:shd w:val="clear" w:color="auto" w:fill="FFFFFF"/>
            <w:vAlign w:val="bottom"/>
          </w:tcPr>
          <w:p w14:paraId="1479F65F">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6628E74A">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2 096 465,00</w:t>
            </w:r>
          </w:p>
        </w:tc>
      </w:tr>
      <w:tr w14:paraId="08039CB3">
        <w:tblPrEx>
          <w:tblCellMar>
            <w:top w:w="0" w:type="dxa"/>
            <w:left w:w="10" w:type="dxa"/>
            <w:bottom w:w="0" w:type="dxa"/>
            <w:right w:w="10" w:type="dxa"/>
          </w:tblCellMar>
        </w:tblPrEx>
        <w:trPr>
          <w:trHeight w:val="197" w:hRule="exact"/>
          <w:jc w:val="center"/>
        </w:trPr>
        <w:tc>
          <w:tcPr>
            <w:tcBorders>
              <w:top w:val="single" w:color="auto" w:sz="4" w:space="0"/>
              <w:left w:val="single" w:color="auto" w:sz="4" w:space="0"/>
            </w:tcBorders>
            <w:shd w:val="clear" w:color="auto" w:fill="FFFFFF"/>
            <w:vAlign w:val="bottom"/>
          </w:tcPr>
          <w:p w14:paraId="7164BCA8">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Руковсдство и управление в о^ере установленных (функций</w:t>
            </w:r>
          </w:p>
        </w:tc>
        <w:tc>
          <w:tcPr>
            <w:tcBorders>
              <w:top w:val="single" w:color="auto" w:sz="4" w:space="0"/>
              <w:left w:val="single" w:color="auto" w:sz="4" w:space="0"/>
            </w:tcBorders>
            <w:shd w:val="clear" w:color="auto" w:fill="FFFFFF"/>
            <w:vAlign w:val="bottom"/>
          </w:tcPr>
          <w:p w14:paraId="44DD41CE">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C88AFB2">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53375819">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1868DC94">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146BA65E">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849 865,00</w:t>
            </w:r>
          </w:p>
        </w:tc>
      </w:tr>
      <w:tr w14:paraId="316379A1">
        <w:trPr>
          <w:trHeight w:val="202" w:hRule="exact"/>
          <w:jc w:val="center"/>
        </w:trPr>
        <w:tc>
          <w:tcPr>
            <w:tcBorders>
              <w:top w:val="single" w:color="auto" w:sz="4" w:space="0"/>
              <w:left w:val="single" w:color="auto" w:sz="4" w:space="0"/>
            </w:tcBorders>
            <w:shd w:val="clear" w:color="auto" w:fill="FFFFFF"/>
            <w:vAlign w:val="bottom"/>
          </w:tcPr>
          <w:p w14:paraId="0F63ADF6">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Центрагьный аппарат</w:t>
            </w:r>
          </w:p>
        </w:tc>
        <w:tc>
          <w:tcPr>
            <w:tcBorders>
              <w:top w:val="single" w:color="auto" w:sz="4" w:space="0"/>
              <w:left w:val="single" w:color="auto" w:sz="4" w:space="0"/>
            </w:tcBorders>
            <w:shd w:val="clear" w:color="auto" w:fill="FFFFFF"/>
            <w:vAlign w:val="bottom"/>
          </w:tcPr>
          <w:p w14:paraId="2374210E">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6D6FE7D">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794A1DAA">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6A08C390">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52220915">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849 865,00</w:t>
            </w:r>
          </w:p>
        </w:tc>
      </w:tr>
      <w:tr w14:paraId="5C0CFD4F">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744CCB78">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Выполнение функций органами местного самоуправления</w:t>
            </w:r>
          </w:p>
        </w:tc>
        <w:tc>
          <w:tcPr>
            <w:tcBorders>
              <w:top w:val="single" w:color="auto" w:sz="4" w:space="0"/>
              <w:left w:val="single" w:color="auto" w:sz="4" w:space="0"/>
            </w:tcBorders>
            <w:shd w:val="clear" w:color="auto" w:fill="FFFFFF"/>
            <w:vAlign w:val="bottom"/>
          </w:tcPr>
          <w:p w14:paraId="2BD13FEF">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A3B8C12">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2376CE57">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41C3BD22">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1D207C35">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849 865,00</w:t>
            </w:r>
          </w:p>
        </w:tc>
      </w:tr>
      <w:tr w14:paraId="14CF946E">
        <w:tblPrEx>
          <w:tblCellMar>
            <w:top w:w="0" w:type="dxa"/>
            <w:left w:w="10" w:type="dxa"/>
            <w:bottom w:w="0" w:type="dxa"/>
            <w:right w:w="10" w:type="dxa"/>
          </w:tblCellMar>
        </w:tblPrEx>
        <w:trPr>
          <w:trHeight w:val="178" w:hRule="exact"/>
          <w:jc w:val="center"/>
        </w:trPr>
        <w:tc>
          <w:tcPr>
            <w:tcBorders>
              <w:top w:val="single" w:color="auto" w:sz="4" w:space="0"/>
              <w:left w:val="single" w:color="auto" w:sz="4" w:space="0"/>
            </w:tcBorders>
            <w:shd w:val="clear" w:color="auto" w:fill="FFFFFF"/>
            <w:vAlign w:val="top"/>
          </w:tcPr>
          <w:p w14:paraId="6570E095">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Фонд опгаты труда</w:t>
            </w:r>
          </w:p>
        </w:tc>
        <w:tc>
          <w:tcPr>
            <w:tcBorders>
              <w:top w:val="single" w:color="auto" w:sz="4" w:space="0"/>
              <w:left w:val="single" w:color="auto" w:sz="4" w:space="0"/>
            </w:tcBorders>
            <w:shd w:val="clear" w:color="auto" w:fill="FFFFFF"/>
            <w:vAlign w:val="bottom"/>
          </w:tcPr>
          <w:p w14:paraId="4E511D1B">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393C91BE">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top"/>
          </w:tcPr>
          <w:p w14:paraId="1556A381">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3131DBF9">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121</w:t>
            </w:r>
          </w:p>
        </w:tc>
        <w:tc>
          <w:tcPr>
            <w:tcBorders>
              <w:top w:val="single" w:color="auto" w:sz="4" w:space="0"/>
              <w:left w:val="single" w:color="auto" w:sz="4" w:space="0"/>
              <w:right w:val="single" w:color="auto" w:sz="4" w:space="0"/>
            </w:tcBorders>
            <w:shd w:val="clear" w:color="auto" w:fill="FFFFFF"/>
            <w:vAlign w:val="top"/>
          </w:tcPr>
          <w:p w14:paraId="6E890C40">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585 200,00</w:t>
            </w:r>
          </w:p>
        </w:tc>
      </w:tr>
      <w:tr w14:paraId="3B74ECE0">
        <w:tblPrEx>
          <w:tblCellMar>
            <w:top w:w="0" w:type="dxa"/>
            <w:left w:w="10" w:type="dxa"/>
            <w:bottom w:w="0" w:type="dxa"/>
            <w:right w:w="10" w:type="dxa"/>
          </w:tblCellMar>
        </w:tblPrEx>
        <w:trPr>
          <w:trHeight w:val="226" w:hRule="exact"/>
          <w:jc w:val="center"/>
        </w:trPr>
        <w:tc>
          <w:tcPr>
            <w:tcBorders>
              <w:top w:val="single" w:color="auto" w:sz="4" w:space="0"/>
              <w:left w:val="single" w:color="auto" w:sz="4" w:space="0"/>
            </w:tcBorders>
            <w:shd w:val="clear" w:color="auto" w:fill="FFFFFF"/>
            <w:vAlign w:val="bottom"/>
          </w:tcPr>
          <w:p w14:paraId="56634DC8">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Иные выплаты персоналу, за исключением фонда оплаты труда</w:t>
            </w:r>
          </w:p>
        </w:tc>
        <w:tc>
          <w:tcPr>
            <w:tcBorders>
              <w:top w:val="single" w:color="auto" w:sz="4" w:space="0"/>
              <w:left w:val="single" w:color="auto" w:sz="4" w:space="0"/>
            </w:tcBorders>
            <w:shd w:val="clear" w:color="auto" w:fill="FFFFFF"/>
            <w:vAlign w:val="bottom"/>
          </w:tcPr>
          <w:p w14:paraId="684667E8">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EF1E407">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25DE6E3B">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4DA027B4">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122</w:t>
            </w:r>
          </w:p>
        </w:tc>
        <w:tc>
          <w:tcPr>
            <w:tcBorders>
              <w:top w:val="single" w:color="auto" w:sz="4" w:space="0"/>
              <w:left w:val="single" w:color="auto" w:sz="4" w:space="0"/>
              <w:right w:val="single" w:color="auto" w:sz="4" w:space="0"/>
            </w:tcBorders>
            <w:shd w:val="clear" w:color="auto" w:fill="FFFFFF"/>
            <w:vAlign w:val="top"/>
          </w:tcPr>
          <w:p w14:paraId="0B8A28B0">
            <w:pPr>
              <w:widowControl w:val="0"/>
              <w:rPr>
                <w:sz w:val="10"/>
                <w:szCs w:val="10"/>
              </w:rPr>
            </w:pPr>
          </w:p>
        </w:tc>
      </w:tr>
      <w:tr w14:paraId="2A83E354">
        <w:tblPrEx>
          <w:tblCellMar>
            <w:top w:w="0" w:type="dxa"/>
            <w:left w:w="10" w:type="dxa"/>
            <w:bottom w:w="0" w:type="dxa"/>
            <w:right w:w="10" w:type="dxa"/>
          </w:tblCellMar>
        </w:tblPrEx>
        <w:trPr>
          <w:trHeight w:val="432" w:hRule="exact"/>
          <w:jc w:val="center"/>
        </w:trPr>
        <w:tc>
          <w:tcPr>
            <w:tcBorders>
              <w:top w:val="single" w:color="auto" w:sz="4" w:space="0"/>
              <w:left w:val="single" w:color="auto" w:sz="4" w:space="0"/>
            </w:tcBorders>
            <w:shd w:val="clear" w:color="auto" w:fill="FFFFFF"/>
            <w:vAlign w:val="bottom"/>
          </w:tcPr>
          <w:p w14:paraId="04F8839C">
            <w:pPr>
              <w:pStyle w:val="19"/>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ru-RU" w:eastAsia="ru-RU" w:bidi="ru-RU"/>
              </w:rPr>
              <w:t>Взносы по обязагегьному социагьному страхованию на выплаты по оплате труда работников и иные выплаты работникам учреждений</w:t>
            </w:r>
          </w:p>
        </w:tc>
        <w:tc>
          <w:tcPr>
            <w:tcBorders>
              <w:top w:val="single" w:color="auto" w:sz="4" w:space="0"/>
              <w:left w:val="single" w:color="auto" w:sz="4" w:space="0"/>
            </w:tcBorders>
            <w:shd w:val="clear" w:color="auto" w:fill="FFFFFF"/>
            <w:vAlign w:val="bottom"/>
          </w:tcPr>
          <w:p w14:paraId="4D684CBE">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0B90429">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5C7EA80D">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3B057F89">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129</w:t>
            </w:r>
          </w:p>
        </w:tc>
        <w:tc>
          <w:tcPr>
            <w:tcBorders>
              <w:top w:val="single" w:color="auto" w:sz="4" w:space="0"/>
              <w:left w:val="single" w:color="auto" w:sz="4" w:space="0"/>
              <w:right w:val="single" w:color="auto" w:sz="4" w:space="0"/>
            </w:tcBorders>
            <w:shd w:val="clear" w:color="auto" w:fill="FFFFFF"/>
            <w:vAlign w:val="bottom"/>
          </w:tcPr>
          <w:p w14:paraId="45681B27">
            <w:pPr>
              <w:pStyle w:val="19"/>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ru-RU" w:eastAsia="ru-RU" w:bidi="ru-RU"/>
              </w:rPr>
              <w:t>176 700,00</w:t>
            </w:r>
          </w:p>
        </w:tc>
      </w:tr>
      <w:tr w14:paraId="372C27DB">
        <w:tblPrEx>
          <w:tblCellMar>
            <w:top w:w="0" w:type="dxa"/>
            <w:left w:w="10" w:type="dxa"/>
            <w:bottom w:w="0" w:type="dxa"/>
            <w:right w:w="10" w:type="dxa"/>
          </w:tblCellMar>
        </w:tblPrEx>
        <w:trPr>
          <w:trHeight w:val="379" w:hRule="exact"/>
          <w:jc w:val="center"/>
        </w:trPr>
        <w:tc>
          <w:tcPr>
            <w:tcBorders>
              <w:top w:val="single" w:color="auto" w:sz="4" w:space="0"/>
              <w:left w:val="single" w:color="auto" w:sz="4" w:space="0"/>
            </w:tcBorders>
            <w:shd w:val="clear" w:color="auto" w:fill="FFFFFF"/>
            <w:vAlign w:val="bottom"/>
          </w:tcPr>
          <w:p w14:paraId="32C6F86B">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Прочие закупки товаров, работ и услуг для государственных (муниципальных) нужд</w:t>
            </w:r>
          </w:p>
        </w:tc>
        <w:tc>
          <w:tcPr>
            <w:tcBorders>
              <w:top w:val="single" w:color="auto" w:sz="4" w:space="0"/>
              <w:left w:val="single" w:color="auto" w:sz="4" w:space="0"/>
            </w:tcBorders>
            <w:shd w:val="clear" w:color="auto" w:fill="FFFFFF"/>
            <w:vAlign w:val="bottom"/>
          </w:tcPr>
          <w:p w14:paraId="3A40E1EF">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34068B04">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41291FA5">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516BE825">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499A1438">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75 780,00</w:t>
            </w:r>
          </w:p>
        </w:tc>
      </w:tr>
      <w:tr w14:paraId="1F065CF9">
        <w:tblPrEx>
          <w:tblCellMar>
            <w:top w:w="0" w:type="dxa"/>
            <w:left w:w="10" w:type="dxa"/>
            <w:bottom w:w="0" w:type="dxa"/>
            <w:right w:w="10" w:type="dxa"/>
          </w:tblCellMar>
        </w:tblPrEx>
        <w:trPr>
          <w:trHeight w:val="197" w:hRule="exact"/>
          <w:jc w:val="center"/>
        </w:trPr>
        <w:tc>
          <w:tcPr>
            <w:tcBorders>
              <w:top w:val="single" w:color="auto" w:sz="4" w:space="0"/>
              <w:left w:val="single" w:color="auto" w:sz="4" w:space="0"/>
            </w:tcBorders>
            <w:shd w:val="clear" w:color="auto" w:fill="FFFFFF"/>
            <w:vAlign w:val="bottom"/>
          </w:tcPr>
          <w:p w14:paraId="4A9D3EEC">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Закупка энергетических ресурсов</w:t>
            </w:r>
          </w:p>
        </w:tc>
        <w:tc>
          <w:tcPr>
            <w:tcBorders>
              <w:top w:val="single" w:color="auto" w:sz="4" w:space="0"/>
              <w:left w:val="single" w:color="auto" w:sz="4" w:space="0"/>
            </w:tcBorders>
            <w:shd w:val="clear" w:color="auto" w:fill="FFFFFF"/>
            <w:vAlign w:val="bottom"/>
          </w:tcPr>
          <w:p w14:paraId="5566F54D">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67E3FA7">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1265923F">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65195FC5">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247</w:t>
            </w:r>
          </w:p>
        </w:tc>
        <w:tc>
          <w:tcPr>
            <w:tcBorders>
              <w:top w:val="single" w:color="auto" w:sz="4" w:space="0"/>
              <w:left w:val="single" w:color="auto" w:sz="4" w:space="0"/>
              <w:right w:val="single" w:color="auto" w:sz="4" w:space="0"/>
            </w:tcBorders>
            <w:shd w:val="clear" w:color="auto" w:fill="FFFFFF"/>
            <w:vAlign w:val="bottom"/>
          </w:tcPr>
          <w:p w14:paraId="2A1069CE">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27D0E5C8">
        <w:tblPrEx>
          <w:tblCellMar>
            <w:top w:w="0" w:type="dxa"/>
            <w:left w:w="10" w:type="dxa"/>
            <w:bottom w:w="0" w:type="dxa"/>
            <w:right w:w="10" w:type="dxa"/>
          </w:tblCellMar>
        </w:tblPrEx>
        <w:trPr>
          <w:trHeight w:val="206" w:hRule="exact"/>
          <w:jc w:val="center"/>
        </w:trPr>
        <w:tc>
          <w:tcPr>
            <w:tcBorders>
              <w:top w:val="single" w:color="auto" w:sz="4" w:space="0"/>
              <w:left w:val="single" w:color="auto" w:sz="4" w:space="0"/>
            </w:tcBorders>
            <w:shd w:val="clear" w:color="auto" w:fill="FFFFFF"/>
            <w:vAlign w:val="bottom"/>
          </w:tcPr>
          <w:p w14:paraId="2CEC8676">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Уплата налога на имущество организаций и земегьного налога</w:t>
            </w:r>
          </w:p>
        </w:tc>
        <w:tc>
          <w:tcPr>
            <w:tcBorders>
              <w:top w:val="single" w:color="auto" w:sz="4" w:space="0"/>
              <w:left w:val="single" w:color="auto" w:sz="4" w:space="0"/>
            </w:tcBorders>
            <w:shd w:val="clear" w:color="auto" w:fill="FFFFFF"/>
            <w:vAlign w:val="bottom"/>
          </w:tcPr>
          <w:p w14:paraId="129E42A9">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C03E158">
            <w:pPr>
              <w:pStyle w:val="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0FD19526">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291809D2">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831</w:t>
            </w:r>
          </w:p>
        </w:tc>
        <w:tc>
          <w:tcPr>
            <w:tcBorders>
              <w:top w:val="single" w:color="auto" w:sz="4" w:space="0"/>
              <w:left w:val="single" w:color="auto" w:sz="4" w:space="0"/>
              <w:right w:val="single" w:color="auto" w:sz="4" w:space="0"/>
            </w:tcBorders>
            <w:shd w:val="clear" w:color="auto" w:fill="FFFFFF"/>
            <w:vAlign w:val="bottom"/>
          </w:tcPr>
          <w:p w14:paraId="16F085E0">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4608216E">
        <w:tblPrEx>
          <w:tblCellMar>
            <w:top w:w="0" w:type="dxa"/>
            <w:left w:w="10" w:type="dxa"/>
            <w:bottom w:w="0" w:type="dxa"/>
            <w:right w:w="10" w:type="dxa"/>
          </w:tblCellMar>
        </w:tblPrEx>
        <w:trPr>
          <w:trHeight w:val="197" w:hRule="exact"/>
          <w:jc w:val="center"/>
        </w:trPr>
        <w:tc>
          <w:tcPr>
            <w:tcBorders>
              <w:top w:val="single" w:color="auto" w:sz="4" w:space="0"/>
              <w:left w:val="single" w:color="auto" w:sz="4" w:space="0"/>
            </w:tcBorders>
            <w:shd w:val="clear" w:color="auto" w:fill="FFFFFF"/>
            <w:vAlign w:val="bottom"/>
          </w:tcPr>
          <w:p w14:paraId="202C3E5E">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Уплата налога на имущество организаций и земегьного налога</w:t>
            </w:r>
          </w:p>
        </w:tc>
        <w:tc>
          <w:tcPr>
            <w:tcBorders>
              <w:top w:val="single" w:color="auto" w:sz="4" w:space="0"/>
              <w:left w:val="single" w:color="auto" w:sz="4" w:space="0"/>
            </w:tcBorders>
            <w:shd w:val="clear" w:color="auto" w:fill="FFFFFF"/>
            <w:vAlign w:val="bottom"/>
          </w:tcPr>
          <w:p w14:paraId="7B7B9C8E">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15039F4">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0D4E6988">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73A66C57">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851</w:t>
            </w:r>
          </w:p>
        </w:tc>
        <w:tc>
          <w:tcPr>
            <w:tcBorders>
              <w:top w:val="single" w:color="auto" w:sz="4" w:space="0"/>
              <w:left w:val="single" w:color="auto" w:sz="4" w:space="0"/>
              <w:right w:val="single" w:color="auto" w:sz="4" w:space="0"/>
            </w:tcBorders>
            <w:shd w:val="clear" w:color="auto" w:fill="FFFFFF"/>
            <w:vAlign w:val="bottom"/>
          </w:tcPr>
          <w:p w14:paraId="3993FDA6">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3 300,00</w:t>
            </w:r>
          </w:p>
        </w:tc>
      </w:tr>
      <w:tr w14:paraId="7CB46F30">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0007CFB5">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Упгнга прочих налогов,сборов и иных обязагегьных платэкей</w:t>
            </w:r>
          </w:p>
        </w:tc>
        <w:tc>
          <w:tcPr>
            <w:tcBorders>
              <w:top w:val="single" w:color="auto" w:sz="4" w:space="0"/>
              <w:left w:val="single" w:color="auto" w:sz="4" w:space="0"/>
            </w:tcBorders>
            <w:shd w:val="clear" w:color="auto" w:fill="FFFFFF"/>
            <w:vAlign w:val="bottom"/>
          </w:tcPr>
          <w:p w14:paraId="45E7117B">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B9C65C1">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7FAAD5C8">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427CF4E4">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852</w:t>
            </w:r>
          </w:p>
        </w:tc>
        <w:tc>
          <w:tcPr>
            <w:tcBorders>
              <w:top w:val="single" w:color="auto" w:sz="4" w:space="0"/>
              <w:left w:val="single" w:color="auto" w:sz="4" w:space="0"/>
              <w:right w:val="single" w:color="auto" w:sz="4" w:space="0"/>
            </w:tcBorders>
            <w:shd w:val="clear" w:color="auto" w:fill="FFFFFF"/>
            <w:vAlign w:val="bottom"/>
          </w:tcPr>
          <w:p w14:paraId="56A866DF">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8 885,00</w:t>
            </w:r>
          </w:p>
        </w:tc>
      </w:tr>
      <w:tr w14:paraId="11F94F82">
        <w:tblPrEx>
          <w:tblCellMar>
            <w:top w:w="0" w:type="dxa"/>
            <w:left w:w="10" w:type="dxa"/>
            <w:bottom w:w="0" w:type="dxa"/>
            <w:right w:w="10" w:type="dxa"/>
          </w:tblCellMar>
        </w:tblPrEx>
        <w:trPr>
          <w:trHeight w:val="197" w:hRule="exact"/>
          <w:jc w:val="center"/>
        </w:trPr>
        <w:tc>
          <w:tcPr>
            <w:tcBorders>
              <w:top w:val="single" w:color="auto" w:sz="4" w:space="0"/>
              <w:left w:val="single" w:color="auto" w:sz="4" w:space="0"/>
            </w:tcBorders>
            <w:shd w:val="clear" w:color="auto" w:fill="FFFFFF"/>
            <w:vAlign w:val="bottom"/>
          </w:tcPr>
          <w:p w14:paraId="3F0300DF">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 плата иных пгатекей</w:t>
            </w:r>
          </w:p>
        </w:tc>
        <w:tc>
          <w:tcPr>
            <w:tcBorders>
              <w:top w:val="single" w:color="auto" w:sz="4" w:space="0"/>
              <w:left w:val="single" w:color="auto" w:sz="4" w:space="0"/>
            </w:tcBorders>
            <w:shd w:val="clear" w:color="auto" w:fill="FFFFFF"/>
            <w:vAlign w:val="bottom"/>
          </w:tcPr>
          <w:p w14:paraId="668F801E">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1DA30B4">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14FDA8F1">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591ADC53">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853</w:t>
            </w:r>
          </w:p>
        </w:tc>
        <w:tc>
          <w:tcPr>
            <w:tcBorders>
              <w:top w:val="single" w:color="auto" w:sz="4" w:space="0"/>
              <w:left w:val="single" w:color="auto" w:sz="4" w:space="0"/>
              <w:right w:val="single" w:color="auto" w:sz="4" w:space="0"/>
            </w:tcBorders>
            <w:shd w:val="clear" w:color="auto" w:fill="FFFFFF"/>
            <w:vAlign w:val="bottom"/>
          </w:tcPr>
          <w:p w14:paraId="7774F779">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5C0D0789">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1769A6C7">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Глжа администрации сегьского поселения</w:t>
            </w:r>
          </w:p>
        </w:tc>
        <w:tc>
          <w:tcPr>
            <w:tcBorders>
              <w:top w:val="single" w:color="auto" w:sz="4" w:space="0"/>
              <w:left w:val="single" w:color="auto" w:sz="4" w:space="0"/>
            </w:tcBorders>
            <w:shd w:val="clear" w:color="auto" w:fill="FFFFFF"/>
            <w:vAlign w:val="bottom"/>
          </w:tcPr>
          <w:p w14:paraId="6F880246">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557C328">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6E66968E">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70С0012080</w:t>
            </w:r>
          </w:p>
        </w:tc>
        <w:tc>
          <w:tcPr>
            <w:tcBorders>
              <w:top w:val="single" w:color="auto" w:sz="4" w:space="0"/>
              <w:left w:val="single" w:color="auto" w:sz="4" w:space="0"/>
            </w:tcBorders>
            <w:shd w:val="clear" w:color="auto" w:fill="FFFFFF"/>
            <w:vAlign w:val="bottom"/>
          </w:tcPr>
          <w:p w14:paraId="799F4427">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2B74B1C0">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1244600,00</w:t>
            </w:r>
          </w:p>
        </w:tc>
      </w:tr>
      <w:tr w14:paraId="36C45BCD">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775EC223">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Фонд оплаты труда</w:t>
            </w:r>
          </w:p>
        </w:tc>
        <w:tc>
          <w:tcPr>
            <w:tcBorders>
              <w:top w:val="single" w:color="auto" w:sz="4" w:space="0"/>
              <w:left w:val="single" w:color="auto" w:sz="4" w:space="0"/>
            </w:tcBorders>
            <w:shd w:val="clear" w:color="auto" w:fill="FFFFFF"/>
            <w:vAlign w:val="bottom"/>
          </w:tcPr>
          <w:p w14:paraId="20483BC6">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7457EDA">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3602C541">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70С0012080</w:t>
            </w:r>
          </w:p>
        </w:tc>
        <w:tc>
          <w:tcPr>
            <w:tcBorders>
              <w:top w:val="single" w:color="auto" w:sz="4" w:space="0"/>
              <w:left w:val="single" w:color="auto" w:sz="4" w:space="0"/>
            </w:tcBorders>
            <w:shd w:val="clear" w:color="auto" w:fill="FFFFFF"/>
            <w:vAlign w:val="bottom"/>
          </w:tcPr>
          <w:p w14:paraId="381503C4">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121</w:t>
            </w:r>
          </w:p>
        </w:tc>
        <w:tc>
          <w:tcPr>
            <w:tcBorders>
              <w:top w:val="single" w:color="auto" w:sz="4" w:space="0"/>
              <w:left w:val="single" w:color="auto" w:sz="4" w:space="0"/>
              <w:right w:val="single" w:color="auto" w:sz="4" w:space="0"/>
            </w:tcBorders>
            <w:shd w:val="clear" w:color="auto" w:fill="FFFFFF"/>
            <w:vAlign w:val="bottom"/>
          </w:tcPr>
          <w:p w14:paraId="0D9AA4C0">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955 900,00</w:t>
            </w:r>
          </w:p>
        </w:tc>
      </w:tr>
      <w:tr w14:paraId="13FBE685">
        <w:tblPrEx>
          <w:tblCellMar>
            <w:top w:w="0" w:type="dxa"/>
            <w:left w:w="10" w:type="dxa"/>
            <w:bottom w:w="0" w:type="dxa"/>
            <w:right w:w="10" w:type="dxa"/>
          </w:tblCellMar>
        </w:tblPrEx>
        <w:trPr>
          <w:trHeight w:val="374" w:hRule="exact"/>
          <w:jc w:val="center"/>
        </w:trPr>
        <w:tc>
          <w:tcPr>
            <w:tcBorders>
              <w:top w:val="single" w:color="auto" w:sz="4" w:space="0"/>
              <w:left w:val="single" w:color="auto" w:sz="4" w:space="0"/>
            </w:tcBorders>
            <w:shd w:val="clear" w:color="auto" w:fill="FFFFFF"/>
            <w:vAlign w:val="bottom"/>
          </w:tcPr>
          <w:p w14:paraId="7E4C9ECC">
            <w:pPr>
              <w:pStyle w:val="19"/>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ru-RU" w:eastAsia="ru-RU" w:bidi="ru-RU"/>
              </w:rPr>
              <w:t>Взносы по обязагегьному социагьному страхованию на выплаты по оплате труда работников и иные выплаты работникам учрэкдений</w:t>
            </w:r>
          </w:p>
        </w:tc>
        <w:tc>
          <w:tcPr>
            <w:tcBorders>
              <w:top w:val="single" w:color="auto" w:sz="4" w:space="0"/>
              <w:left w:val="single" w:color="auto" w:sz="4" w:space="0"/>
            </w:tcBorders>
            <w:shd w:val="clear" w:color="auto" w:fill="FFFFFF"/>
            <w:vAlign w:val="bottom"/>
          </w:tcPr>
          <w:p w14:paraId="6093BC5E">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747EA3A">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7B05BC55">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70С0012080</w:t>
            </w:r>
          </w:p>
        </w:tc>
        <w:tc>
          <w:tcPr>
            <w:tcBorders>
              <w:top w:val="single" w:color="auto" w:sz="4" w:space="0"/>
              <w:left w:val="single" w:color="auto" w:sz="4" w:space="0"/>
            </w:tcBorders>
            <w:shd w:val="clear" w:color="auto" w:fill="FFFFFF"/>
            <w:vAlign w:val="bottom"/>
          </w:tcPr>
          <w:p w14:paraId="2703320D">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129</w:t>
            </w:r>
          </w:p>
        </w:tc>
        <w:tc>
          <w:tcPr>
            <w:tcBorders>
              <w:top w:val="single" w:color="auto" w:sz="4" w:space="0"/>
              <w:left w:val="single" w:color="auto" w:sz="4" w:space="0"/>
              <w:right w:val="single" w:color="auto" w:sz="4" w:space="0"/>
            </w:tcBorders>
            <w:shd w:val="clear" w:color="auto" w:fill="FFFFFF"/>
            <w:vAlign w:val="bottom"/>
          </w:tcPr>
          <w:p w14:paraId="096EB7D8">
            <w:pPr>
              <w:pStyle w:val="19"/>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ru-RU" w:eastAsia="ru-RU" w:bidi="ru-RU"/>
              </w:rPr>
              <w:t>288 700,00</w:t>
            </w:r>
          </w:p>
        </w:tc>
      </w:tr>
      <w:tr w14:paraId="2E19DBD5">
        <w:tblPrEx>
          <w:tblCellMar>
            <w:top w:w="0" w:type="dxa"/>
            <w:left w:w="10" w:type="dxa"/>
            <w:bottom w:w="0" w:type="dxa"/>
            <w:right w:w="10" w:type="dxa"/>
          </w:tblCellMar>
        </w:tblPrEx>
        <w:trPr>
          <w:trHeight w:val="374" w:hRule="exact"/>
          <w:jc w:val="center"/>
        </w:trPr>
        <w:tc>
          <w:tcPr>
            <w:tcBorders>
              <w:top w:val="single" w:color="auto" w:sz="4" w:space="0"/>
              <w:left w:val="single" w:color="auto" w:sz="4" w:space="0"/>
            </w:tcBorders>
            <w:shd w:val="clear" w:color="auto" w:fill="FFFFFF"/>
            <w:vAlign w:val="bottom"/>
          </w:tcPr>
          <w:p w14:paraId="46C5D241">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Прочие закупки товаров, работ и услуг для государственных (муниципагьньк) нужд</w:t>
            </w:r>
          </w:p>
        </w:tc>
        <w:tc>
          <w:tcPr>
            <w:tcBorders>
              <w:top w:val="single" w:color="auto" w:sz="4" w:space="0"/>
              <w:left w:val="single" w:color="auto" w:sz="4" w:space="0"/>
            </w:tcBorders>
            <w:shd w:val="clear" w:color="auto" w:fill="FFFFFF"/>
            <w:vAlign w:val="bottom"/>
          </w:tcPr>
          <w:p w14:paraId="1341A0D7">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A260365">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center"/>
          </w:tcPr>
          <w:p w14:paraId="3E525262">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70С0073750</w:t>
            </w:r>
          </w:p>
        </w:tc>
        <w:tc>
          <w:tcPr>
            <w:tcBorders>
              <w:top w:val="single" w:color="auto" w:sz="4" w:space="0"/>
              <w:left w:val="single" w:color="auto" w:sz="4" w:space="0"/>
            </w:tcBorders>
            <w:shd w:val="clear" w:color="auto" w:fill="FFFFFF"/>
            <w:vAlign w:val="bottom"/>
          </w:tcPr>
          <w:p w14:paraId="1215C368">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173C9B3F">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2 000,00</w:t>
            </w:r>
          </w:p>
        </w:tc>
      </w:tr>
      <w:tr w14:paraId="286F425F">
        <w:tblPrEx>
          <w:tblCellMar>
            <w:top w:w="0" w:type="dxa"/>
            <w:left w:w="10" w:type="dxa"/>
            <w:bottom w:w="0" w:type="dxa"/>
            <w:right w:w="10" w:type="dxa"/>
          </w:tblCellMar>
        </w:tblPrEx>
        <w:trPr>
          <w:trHeight w:val="226" w:hRule="exact"/>
          <w:jc w:val="center"/>
        </w:trPr>
        <w:tc>
          <w:tcPr>
            <w:tcBorders>
              <w:top w:val="single" w:color="auto" w:sz="4" w:space="0"/>
              <w:left w:val="single" w:color="auto" w:sz="4" w:space="0"/>
            </w:tcBorders>
            <w:shd w:val="clear" w:color="auto" w:fill="FFFFFF"/>
            <w:vAlign w:val="bottom"/>
          </w:tcPr>
          <w:p w14:paraId="2090FFBE">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Обеспечение проведения выборов и референдумов</w:t>
            </w:r>
          </w:p>
        </w:tc>
        <w:tc>
          <w:tcPr>
            <w:tcBorders>
              <w:top w:val="single" w:color="auto" w:sz="4" w:space="0"/>
              <w:left w:val="single" w:color="auto" w:sz="4" w:space="0"/>
            </w:tcBorders>
            <w:shd w:val="clear" w:color="auto" w:fill="FFFFFF"/>
            <w:vAlign w:val="bottom"/>
          </w:tcPr>
          <w:p w14:paraId="0880A680">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F3DAC40">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07</w:t>
            </w:r>
          </w:p>
        </w:tc>
        <w:tc>
          <w:tcPr>
            <w:tcBorders>
              <w:top w:val="single" w:color="auto" w:sz="4" w:space="0"/>
              <w:left w:val="single" w:color="auto" w:sz="4" w:space="0"/>
            </w:tcBorders>
            <w:shd w:val="clear" w:color="auto" w:fill="FFFFFF"/>
            <w:vAlign w:val="top"/>
          </w:tcPr>
          <w:p w14:paraId="1B6A8CDE">
            <w:pPr>
              <w:widowControl w:val="0"/>
              <w:rPr>
                <w:sz w:val="10"/>
                <w:szCs w:val="10"/>
              </w:rPr>
            </w:pPr>
          </w:p>
        </w:tc>
        <w:tc>
          <w:tcPr>
            <w:tcBorders>
              <w:top w:val="single" w:color="auto" w:sz="4" w:space="0"/>
              <w:left w:val="single" w:color="auto" w:sz="4" w:space="0"/>
            </w:tcBorders>
            <w:shd w:val="clear" w:color="auto" w:fill="FFFFFF"/>
            <w:vAlign w:val="top"/>
          </w:tcPr>
          <w:p w14:paraId="4EC580D5">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6101821E">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0,00</w:t>
            </w:r>
          </w:p>
        </w:tc>
      </w:tr>
      <w:tr w14:paraId="6051A11D">
        <w:tblPrEx>
          <w:tblCellMar>
            <w:top w:w="0" w:type="dxa"/>
            <w:left w:w="10" w:type="dxa"/>
            <w:bottom w:w="0" w:type="dxa"/>
            <w:right w:w="10" w:type="dxa"/>
          </w:tblCellMar>
        </w:tblPrEx>
        <w:trPr>
          <w:trHeight w:val="374" w:hRule="exact"/>
          <w:jc w:val="center"/>
        </w:trPr>
        <w:tc>
          <w:tcPr>
            <w:tcBorders>
              <w:top w:val="single" w:color="auto" w:sz="4" w:space="0"/>
              <w:left w:val="single" w:color="auto" w:sz="4" w:space="0"/>
            </w:tcBorders>
            <w:shd w:val="clear" w:color="auto" w:fill="FFFFFF"/>
            <w:vAlign w:val="bottom"/>
          </w:tcPr>
          <w:p w14:paraId="27FC7805">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Проведение выборов и референдумов (прочаая закупкатоеаров, работ и услуг)</w:t>
            </w:r>
          </w:p>
        </w:tc>
        <w:tc>
          <w:tcPr>
            <w:tcBorders>
              <w:top w:val="single" w:color="auto" w:sz="4" w:space="0"/>
              <w:left w:val="single" w:color="auto" w:sz="4" w:space="0"/>
            </w:tcBorders>
            <w:shd w:val="clear" w:color="auto" w:fill="FFFFFF"/>
            <w:vAlign w:val="bottom"/>
          </w:tcPr>
          <w:p w14:paraId="643F2448">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B8A853D">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07</w:t>
            </w:r>
          </w:p>
        </w:tc>
        <w:tc>
          <w:tcPr>
            <w:tcBorders>
              <w:top w:val="single" w:color="auto" w:sz="4" w:space="0"/>
              <w:left w:val="single" w:color="auto" w:sz="4" w:space="0"/>
            </w:tcBorders>
            <w:shd w:val="clear" w:color="auto" w:fill="FFFFFF"/>
            <w:vAlign w:val="bottom"/>
          </w:tcPr>
          <w:p w14:paraId="5836E470">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7000080020</w:t>
            </w:r>
          </w:p>
        </w:tc>
        <w:tc>
          <w:tcPr>
            <w:tcBorders>
              <w:top w:val="single" w:color="auto" w:sz="4" w:space="0"/>
              <w:left w:val="single" w:color="auto" w:sz="4" w:space="0"/>
            </w:tcBorders>
            <w:shd w:val="clear" w:color="auto" w:fill="FFFFFF"/>
            <w:vAlign w:val="bottom"/>
          </w:tcPr>
          <w:p w14:paraId="655FB0A5">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880</w:t>
            </w:r>
          </w:p>
        </w:tc>
        <w:tc>
          <w:tcPr>
            <w:tcBorders>
              <w:top w:val="single" w:color="auto" w:sz="4" w:space="0"/>
              <w:left w:val="single" w:color="auto" w:sz="4" w:space="0"/>
              <w:right w:val="single" w:color="auto" w:sz="4" w:space="0"/>
            </w:tcBorders>
            <w:shd w:val="clear" w:color="auto" w:fill="FFFFFF"/>
            <w:vAlign w:val="bottom"/>
          </w:tcPr>
          <w:p w14:paraId="15222E5C">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234C30E2">
        <w:tblPrEx>
          <w:tblCellMar>
            <w:top w:w="0" w:type="dxa"/>
            <w:left w:w="10" w:type="dxa"/>
            <w:bottom w:w="0" w:type="dxa"/>
            <w:right w:w="10" w:type="dxa"/>
          </w:tblCellMar>
        </w:tblPrEx>
        <w:trPr>
          <w:trHeight w:val="235" w:hRule="exact"/>
          <w:jc w:val="center"/>
        </w:trPr>
        <w:tc>
          <w:tcPr>
            <w:tcBorders>
              <w:top w:val="single" w:color="auto" w:sz="4" w:space="0"/>
              <w:left w:val="single" w:color="auto" w:sz="4" w:space="0"/>
            </w:tcBorders>
            <w:shd w:val="clear" w:color="auto" w:fill="FFFFFF"/>
            <w:vAlign w:val="bottom"/>
          </w:tcPr>
          <w:p w14:paraId="7B09C444">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Резервные Фонд&gt;1</w:t>
            </w:r>
          </w:p>
        </w:tc>
        <w:tc>
          <w:tcPr>
            <w:tcBorders>
              <w:top w:val="single" w:color="auto" w:sz="4" w:space="0"/>
              <w:left w:val="single" w:color="auto" w:sz="4" w:space="0"/>
            </w:tcBorders>
            <w:shd w:val="clear" w:color="auto" w:fill="FFFFFF"/>
            <w:vAlign w:val="bottom"/>
          </w:tcPr>
          <w:p w14:paraId="1EF67334">
            <w:pPr>
              <w:pStyle w:val="19"/>
              <w:keepNext w:val="0"/>
              <w:keepLines w:val="0"/>
              <w:widowControl w:val="0"/>
              <w:shd w:val="clear" w:color="auto" w:fill="auto"/>
              <w:bidi w:val="0"/>
              <w:spacing w:before="0" w:after="0" w:line="240" w:lineRule="auto"/>
              <w:ind w:left="0" w:right="0" w:firstLine="160"/>
              <w:jc w:val="both"/>
              <w:rPr>
                <w:sz w:val="14"/>
                <w:szCs w:val="14"/>
              </w:rPr>
            </w:pPr>
            <w:r>
              <w:rPr>
                <w:b/>
                <w:bCs/>
                <w:color w:val="000000"/>
                <w:spacing w:val="0"/>
                <w:w w:val="100"/>
                <w:position w:val="0"/>
                <w:sz w:val="14"/>
                <w:szCs w:val="14"/>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5EF75E2">
            <w:pPr>
              <w:pStyle w:val="19"/>
              <w:keepNext w:val="0"/>
              <w:keepLines w:val="0"/>
              <w:widowControl w:val="0"/>
              <w:shd w:val="clear" w:color="auto" w:fill="auto"/>
              <w:bidi w:val="0"/>
              <w:spacing w:before="0" w:after="0" w:line="240" w:lineRule="auto"/>
              <w:ind w:left="0" w:right="0" w:firstLine="160"/>
              <w:jc w:val="both"/>
              <w:rPr>
                <w:sz w:val="14"/>
                <w:szCs w:val="14"/>
              </w:rPr>
            </w:pPr>
            <w:r>
              <w:rPr>
                <w:b/>
                <w:bCs/>
                <w:color w:val="000000"/>
                <w:spacing w:val="0"/>
                <w:w w:val="100"/>
                <w:position w:val="0"/>
                <w:sz w:val="14"/>
                <w:szCs w:val="14"/>
                <w:shd w:val="clear" w:color="auto" w:fill="auto"/>
                <w:lang w:val="ru-RU" w:eastAsia="ru-RU" w:bidi="ru-RU"/>
              </w:rPr>
              <w:t>11</w:t>
            </w:r>
          </w:p>
        </w:tc>
        <w:tc>
          <w:tcPr>
            <w:tcBorders>
              <w:top w:val="single" w:color="auto" w:sz="4" w:space="0"/>
              <w:left w:val="single" w:color="auto" w:sz="4" w:space="0"/>
            </w:tcBorders>
            <w:shd w:val="clear" w:color="auto" w:fill="FFFFFF"/>
            <w:vAlign w:val="top"/>
          </w:tcPr>
          <w:p w14:paraId="5F89AEFE">
            <w:pPr>
              <w:widowControl w:val="0"/>
              <w:rPr>
                <w:sz w:val="10"/>
                <w:szCs w:val="10"/>
              </w:rPr>
            </w:pPr>
          </w:p>
        </w:tc>
        <w:tc>
          <w:tcPr>
            <w:tcBorders>
              <w:top w:val="single" w:color="auto" w:sz="4" w:space="0"/>
              <w:left w:val="single" w:color="auto" w:sz="4" w:space="0"/>
            </w:tcBorders>
            <w:shd w:val="clear" w:color="auto" w:fill="FFFFFF"/>
            <w:vAlign w:val="top"/>
          </w:tcPr>
          <w:p w14:paraId="1C5714E3">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52E12E74">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1000,00</w:t>
            </w:r>
          </w:p>
        </w:tc>
      </w:tr>
      <w:tr w14:paraId="40172333">
        <w:tblPrEx>
          <w:tblCellMar>
            <w:top w:w="0" w:type="dxa"/>
            <w:left w:w="10" w:type="dxa"/>
            <w:bottom w:w="0" w:type="dxa"/>
            <w:right w:w="10" w:type="dxa"/>
          </w:tblCellMar>
        </w:tblPrEx>
        <w:trPr>
          <w:trHeight w:val="269" w:hRule="exact"/>
          <w:jc w:val="center"/>
        </w:trPr>
        <w:tc>
          <w:tcPr>
            <w:tcBorders>
              <w:top w:val="single" w:color="auto" w:sz="4" w:space="0"/>
              <w:left w:val="single" w:color="auto" w:sz="4" w:space="0"/>
            </w:tcBorders>
            <w:shd w:val="clear" w:color="auto" w:fill="FFFFFF"/>
            <w:vAlign w:val="bottom"/>
          </w:tcPr>
          <w:p w14:paraId="372D690D">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Резервные средства</w:t>
            </w:r>
          </w:p>
        </w:tc>
        <w:tc>
          <w:tcPr>
            <w:tcBorders>
              <w:top w:val="single" w:color="auto" w:sz="4" w:space="0"/>
              <w:left w:val="single" w:color="auto" w:sz="4" w:space="0"/>
            </w:tcBorders>
            <w:shd w:val="clear" w:color="auto" w:fill="FFFFFF"/>
            <w:vAlign w:val="bottom"/>
          </w:tcPr>
          <w:p w14:paraId="1386CD50">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401596F">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11</w:t>
            </w:r>
          </w:p>
        </w:tc>
        <w:tc>
          <w:tcPr>
            <w:tcBorders>
              <w:top w:val="single" w:color="auto" w:sz="4" w:space="0"/>
              <w:left w:val="single" w:color="auto" w:sz="4" w:space="0"/>
            </w:tcBorders>
            <w:shd w:val="clear" w:color="auto" w:fill="FFFFFF"/>
            <w:vAlign w:val="bottom"/>
          </w:tcPr>
          <w:p w14:paraId="3027BCEE">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7000070050</w:t>
            </w:r>
          </w:p>
        </w:tc>
        <w:tc>
          <w:tcPr>
            <w:tcBorders>
              <w:top w:val="single" w:color="auto" w:sz="4" w:space="0"/>
              <w:left w:val="single" w:color="auto" w:sz="4" w:space="0"/>
            </w:tcBorders>
            <w:shd w:val="clear" w:color="auto" w:fill="FFFFFF"/>
            <w:vAlign w:val="bottom"/>
          </w:tcPr>
          <w:p w14:paraId="09B919B6">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870</w:t>
            </w:r>
          </w:p>
        </w:tc>
        <w:tc>
          <w:tcPr>
            <w:tcBorders>
              <w:top w:val="single" w:color="auto" w:sz="4" w:space="0"/>
              <w:left w:val="single" w:color="auto" w:sz="4" w:space="0"/>
              <w:right w:val="single" w:color="auto" w:sz="4" w:space="0"/>
            </w:tcBorders>
            <w:shd w:val="clear" w:color="auto" w:fill="FFFFFF"/>
            <w:vAlign w:val="bottom"/>
          </w:tcPr>
          <w:p w14:paraId="2256D975">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1 000,00</w:t>
            </w:r>
          </w:p>
        </w:tc>
      </w:tr>
      <w:tr w14:paraId="3CD15FB6">
        <w:tblPrEx>
          <w:tblCellMar>
            <w:top w:w="0" w:type="dxa"/>
            <w:left w:w="10" w:type="dxa"/>
            <w:bottom w:w="0" w:type="dxa"/>
            <w:right w:w="10" w:type="dxa"/>
          </w:tblCellMar>
        </w:tblPrEx>
        <w:trPr>
          <w:trHeight w:val="216" w:hRule="exact"/>
          <w:jc w:val="center"/>
        </w:trPr>
        <w:tc>
          <w:tcPr>
            <w:tcBorders>
              <w:top w:val="single" w:color="auto" w:sz="4" w:space="0"/>
              <w:left w:val="single" w:color="auto" w:sz="4" w:space="0"/>
            </w:tcBorders>
            <w:shd w:val="clear" w:color="auto" w:fill="FFFFFF"/>
            <w:vAlign w:val="bottom"/>
          </w:tcPr>
          <w:p w14:paraId="4D3FDB6B">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Другие общегосударственные вопросы</w:t>
            </w:r>
          </w:p>
        </w:tc>
        <w:tc>
          <w:tcPr>
            <w:tcBorders>
              <w:top w:val="single" w:color="auto" w:sz="4" w:space="0"/>
              <w:left w:val="single" w:color="auto" w:sz="4" w:space="0"/>
            </w:tcBorders>
            <w:shd w:val="clear" w:color="auto" w:fill="FFFFFF"/>
            <w:vAlign w:val="bottom"/>
          </w:tcPr>
          <w:p w14:paraId="7E2FA0E9">
            <w:pPr>
              <w:pStyle w:val="19"/>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89095F4">
            <w:pPr>
              <w:pStyle w:val="19"/>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top"/>
          </w:tcPr>
          <w:p w14:paraId="28E984CB">
            <w:pPr>
              <w:widowControl w:val="0"/>
              <w:rPr>
                <w:sz w:val="10"/>
                <w:szCs w:val="10"/>
              </w:rPr>
            </w:pPr>
          </w:p>
        </w:tc>
        <w:tc>
          <w:tcPr>
            <w:tcBorders>
              <w:top w:val="single" w:color="auto" w:sz="4" w:space="0"/>
              <w:left w:val="single" w:color="auto" w:sz="4" w:space="0"/>
            </w:tcBorders>
            <w:shd w:val="clear" w:color="auto" w:fill="FFFFFF"/>
            <w:vAlign w:val="top"/>
          </w:tcPr>
          <w:p w14:paraId="0919EAEB">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5132C0B8">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301135,00</w:t>
            </w:r>
          </w:p>
        </w:tc>
      </w:tr>
      <w:tr w14:paraId="1D076411">
        <w:tblPrEx>
          <w:tblCellMar>
            <w:top w:w="0" w:type="dxa"/>
            <w:left w:w="10" w:type="dxa"/>
            <w:bottom w:w="0" w:type="dxa"/>
            <w:right w:w="10" w:type="dxa"/>
          </w:tblCellMar>
        </w:tblPrEx>
        <w:trPr>
          <w:trHeight w:val="413" w:hRule="exact"/>
          <w:jc w:val="center"/>
        </w:trPr>
        <w:tc>
          <w:tcPr>
            <w:tcBorders>
              <w:top w:val="single" w:color="auto" w:sz="4" w:space="0"/>
              <w:left w:val="single" w:color="auto" w:sz="4" w:space="0"/>
            </w:tcBorders>
            <w:shd w:val="clear" w:color="auto" w:fill="FFFFFF"/>
            <w:vAlign w:val="bottom"/>
          </w:tcPr>
          <w:p w14:paraId="6D0FA412">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Реализация государственных ((ункций, связанньос с общегсхударственным управлением</w:t>
            </w:r>
          </w:p>
        </w:tc>
        <w:tc>
          <w:tcPr>
            <w:tcBorders>
              <w:top w:val="single" w:color="auto" w:sz="4" w:space="0"/>
              <w:left w:val="single" w:color="auto" w:sz="4" w:space="0"/>
            </w:tcBorders>
            <w:shd w:val="clear" w:color="auto" w:fill="FFFFFF"/>
            <w:vAlign w:val="bottom"/>
          </w:tcPr>
          <w:p w14:paraId="61FA1D83">
            <w:pPr>
              <w:pStyle w:val="19"/>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7777FECA">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bottom"/>
          </w:tcPr>
          <w:p w14:paraId="0BEA32DF">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7000070920</w:t>
            </w:r>
          </w:p>
        </w:tc>
        <w:tc>
          <w:tcPr>
            <w:tcBorders>
              <w:top w:val="single" w:color="auto" w:sz="4" w:space="0"/>
              <w:left w:val="single" w:color="auto" w:sz="4" w:space="0"/>
            </w:tcBorders>
            <w:shd w:val="clear" w:color="auto" w:fill="FFFFFF"/>
            <w:vAlign w:val="bottom"/>
          </w:tcPr>
          <w:p w14:paraId="6DD2ABD7">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4C3B50DB">
            <w:pPr>
              <w:pStyle w:val="19"/>
              <w:keepNext w:val="0"/>
              <w:keepLines w:val="0"/>
              <w:widowControl w:val="0"/>
              <w:shd w:val="clear" w:color="auto" w:fill="auto"/>
              <w:bidi w:val="0"/>
              <w:spacing w:before="0" w:after="0" w:line="240" w:lineRule="auto"/>
              <w:ind w:left="0" w:right="0" w:firstLine="640"/>
              <w:jc w:val="both"/>
            </w:pPr>
            <w:r>
              <w:rPr>
                <w:b/>
                <w:bCs/>
                <w:color w:val="000000"/>
                <w:spacing w:val="0"/>
                <w:w w:val="100"/>
                <w:position w:val="0"/>
                <w:shd w:val="clear" w:color="auto" w:fill="auto"/>
                <w:lang w:val="ru-RU" w:eastAsia="ru-RU" w:bidi="ru-RU"/>
              </w:rPr>
              <w:t>301 135,00</w:t>
            </w:r>
          </w:p>
        </w:tc>
      </w:tr>
      <w:tr w14:paraId="56760011">
        <w:tblPrEx>
          <w:tblCellMar>
            <w:top w:w="0" w:type="dxa"/>
            <w:left w:w="10" w:type="dxa"/>
            <w:bottom w:w="0" w:type="dxa"/>
            <w:right w:w="10" w:type="dxa"/>
          </w:tblCellMar>
        </w:tblPrEx>
        <w:trPr>
          <w:trHeight w:val="283" w:hRule="exact"/>
          <w:jc w:val="center"/>
        </w:trPr>
        <w:tc>
          <w:tcPr>
            <w:tcBorders>
              <w:top w:val="single" w:color="auto" w:sz="4" w:space="0"/>
              <w:left w:val="single" w:color="auto" w:sz="4" w:space="0"/>
            </w:tcBorders>
            <w:shd w:val="clear" w:color="auto" w:fill="FFFFFF"/>
            <w:vAlign w:val="bottom"/>
          </w:tcPr>
          <w:p w14:paraId="56F07B6D">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Прочая закупка товаров, работ и услуг</w:t>
            </w:r>
          </w:p>
        </w:tc>
        <w:tc>
          <w:tcPr>
            <w:tcBorders>
              <w:top w:val="single" w:color="auto" w:sz="4" w:space="0"/>
              <w:left w:val="single" w:color="auto" w:sz="4" w:space="0"/>
            </w:tcBorders>
            <w:shd w:val="clear" w:color="auto" w:fill="FFFFFF"/>
            <w:vAlign w:val="bottom"/>
          </w:tcPr>
          <w:p w14:paraId="01D639E4">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21F07AE">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bottom"/>
          </w:tcPr>
          <w:p w14:paraId="299EC573">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7000070920</w:t>
            </w:r>
          </w:p>
        </w:tc>
        <w:tc>
          <w:tcPr>
            <w:tcBorders>
              <w:top w:val="single" w:color="auto" w:sz="4" w:space="0"/>
              <w:left w:val="single" w:color="auto" w:sz="4" w:space="0"/>
            </w:tcBorders>
            <w:shd w:val="clear" w:color="auto" w:fill="FFFFFF"/>
            <w:vAlign w:val="bottom"/>
          </w:tcPr>
          <w:p w14:paraId="39222533">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1628F2DB">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220 700,00</w:t>
            </w:r>
          </w:p>
        </w:tc>
      </w:tr>
      <w:tr w14:paraId="34FA8E0B">
        <w:tblPrEx>
          <w:tblCellMar>
            <w:top w:w="0" w:type="dxa"/>
            <w:left w:w="10" w:type="dxa"/>
            <w:bottom w:w="0" w:type="dxa"/>
            <w:right w:w="10" w:type="dxa"/>
          </w:tblCellMar>
        </w:tblPrEx>
        <w:trPr>
          <w:trHeight w:val="264" w:hRule="exact"/>
          <w:jc w:val="center"/>
        </w:trPr>
        <w:tc>
          <w:tcPr>
            <w:tcBorders>
              <w:top w:val="single" w:color="auto" w:sz="4" w:space="0"/>
              <w:left w:val="single" w:color="auto" w:sz="4" w:space="0"/>
            </w:tcBorders>
            <w:shd w:val="clear" w:color="auto" w:fill="FFFFFF"/>
            <w:vAlign w:val="bottom"/>
          </w:tcPr>
          <w:p w14:paraId="29288AAE">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Закупка энергетических ресурсов</w:t>
            </w:r>
          </w:p>
        </w:tc>
        <w:tc>
          <w:tcPr>
            <w:tcBorders>
              <w:top w:val="single" w:color="auto" w:sz="4" w:space="0"/>
              <w:left w:val="single" w:color="auto" w:sz="4" w:space="0"/>
            </w:tcBorders>
            <w:shd w:val="clear" w:color="auto" w:fill="FFFFFF"/>
            <w:vAlign w:val="bottom"/>
          </w:tcPr>
          <w:p w14:paraId="62B38DD7">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7F42E7D0">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bottom"/>
          </w:tcPr>
          <w:p w14:paraId="3244648F">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7000070920</w:t>
            </w:r>
          </w:p>
        </w:tc>
        <w:tc>
          <w:tcPr>
            <w:tcBorders>
              <w:top w:val="single" w:color="auto" w:sz="4" w:space="0"/>
              <w:left w:val="single" w:color="auto" w:sz="4" w:space="0"/>
            </w:tcBorders>
            <w:shd w:val="clear" w:color="auto" w:fill="FFFFFF"/>
            <w:vAlign w:val="bottom"/>
          </w:tcPr>
          <w:p w14:paraId="5EF7AC12">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247</w:t>
            </w:r>
          </w:p>
        </w:tc>
        <w:tc>
          <w:tcPr>
            <w:tcBorders>
              <w:top w:val="single" w:color="auto" w:sz="4" w:space="0"/>
              <w:left w:val="single" w:color="auto" w:sz="4" w:space="0"/>
              <w:right w:val="single" w:color="auto" w:sz="4" w:space="0"/>
            </w:tcBorders>
            <w:shd w:val="clear" w:color="auto" w:fill="FFFFFF"/>
            <w:vAlign w:val="bottom"/>
          </w:tcPr>
          <w:p w14:paraId="5E3D1DAD">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80 435,00</w:t>
            </w:r>
          </w:p>
        </w:tc>
      </w:tr>
      <w:tr w14:paraId="48D4509D">
        <w:tblPrEx>
          <w:tblCellMar>
            <w:top w:w="0" w:type="dxa"/>
            <w:left w:w="10" w:type="dxa"/>
            <w:bottom w:w="0" w:type="dxa"/>
            <w:right w:w="10" w:type="dxa"/>
          </w:tblCellMar>
        </w:tblPrEx>
        <w:trPr>
          <w:trHeight w:val="245" w:hRule="exact"/>
          <w:jc w:val="center"/>
        </w:trPr>
        <w:tc>
          <w:tcPr>
            <w:tcBorders>
              <w:top w:val="single" w:color="auto" w:sz="4" w:space="0"/>
              <w:left w:val="single" w:color="auto" w:sz="4" w:space="0"/>
            </w:tcBorders>
            <w:shd w:val="clear" w:color="auto" w:fill="FFFFFF"/>
            <w:vAlign w:val="bottom"/>
          </w:tcPr>
          <w:p w14:paraId="49C50BC2">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Национальная оборона</w:t>
            </w:r>
          </w:p>
        </w:tc>
        <w:tc>
          <w:tcPr>
            <w:tcBorders>
              <w:top w:val="single" w:color="auto" w:sz="4" w:space="0"/>
              <w:left w:val="single" w:color="auto" w:sz="4" w:space="0"/>
            </w:tcBorders>
            <w:shd w:val="clear" w:color="auto" w:fill="FFFFFF"/>
            <w:vAlign w:val="bottom"/>
          </w:tcPr>
          <w:p w14:paraId="4654EC7C">
            <w:pPr>
              <w:pStyle w:val="19"/>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1B60ED79">
            <w:pPr>
              <w:widowControl w:val="0"/>
              <w:rPr>
                <w:sz w:val="10"/>
                <w:szCs w:val="10"/>
              </w:rPr>
            </w:pPr>
          </w:p>
        </w:tc>
        <w:tc>
          <w:tcPr>
            <w:tcBorders>
              <w:top w:val="single" w:color="auto" w:sz="4" w:space="0"/>
              <w:left w:val="single" w:color="auto" w:sz="4" w:space="0"/>
            </w:tcBorders>
            <w:shd w:val="clear" w:color="auto" w:fill="FFFFFF"/>
            <w:vAlign w:val="top"/>
          </w:tcPr>
          <w:p w14:paraId="1F229BBC">
            <w:pPr>
              <w:widowControl w:val="0"/>
              <w:rPr>
                <w:sz w:val="10"/>
                <w:szCs w:val="10"/>
              </w:rPr>
            </w:pPr>
          </w:p>
        </w:tc>
        <w:tc>
          <w:tcPr>
            <w:tcBorders>
              <w:top w:val="single" w:color="auto" w:sz="4" w:space="0"/>
              <w:left w:val="single" w:color="auto" w:sz="4" w:space="0"/>
            </w:tcBorders>
            <w:shd w:val="clear" w:color="auto" w:fill="FFFFFF"/>
            <w:vAlign w:val="top"/>
          </w:tcPr>
          <w:p w14:paraId="302FF815">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884C024">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379 000,00</w:t>
            </w:r>
          </w:p>
        </w:tc>
      </w:tr>
      <w:tr w14:paraId="6096209F">
        <w:tblPrEx>
          <w:tblCellMar>
            <w:top w:w="0" w:type="dxa"/>
            <w:left w:w="10" w:type="dxa"/>
            <w:bottom w:w="0" w:type="dxa"/>
            <w:right w:w="10" w:type="dxa"/>
          </w:tblCellMar>
        </w:tblPrEx>
        <w:trPr>
          <w:trHeight w:val="264" w:hRule="exact"/>
          <w:jc w:val="center"/>
        </w:trPr>
        <w:tc>
          <w:tcPr>
            <w:tcBorders>
              <w:top w:val="single" w:color="auto" w:sz="4" w:space="0"/>
              <w:left w:val="single" w:color="auto" w:sz="4" w:space="0"/>
            </w:tcBorders>
            <w:shd w:val="clear" w:color="auto" w:fill="FFFFFF"/>
            <w:vAlign w:val="bottom"/>
          </w:tcPr>
          <w:p w14:paraId="46410703">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Мобилизационная и вневойсковая пцдстоека</w:t>
            </w:r>
          </w:p>
        </w:tc>
        <w:tc>
          <w:tcPr>
            <w:tcBorders>
              <w:top w:val="single" w:color="auto" w:sz="4" w:space="0"/>
              <w:left w:val="single" w:color="auto" w:sz="4" w:space="0"/>
            </w:tcBorders>
            <w:shd w:val="clear" w:color="auto" w:fill="FFFFFF"/>
            <w:vAlign w:val="bottom"/>
          </w:tcPr>
          <w:p w14:paraId="2279FACD">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0A421D01">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113049D8">
            <w:pPr>
              <w:widowControl w:val="0"/>
              <w:rPr>
                <w:sz w:val="10"/>
                <w:szCs w:val="10"/>
              </w:rPr>
            </w:pPr>
          </w:p>
        </w:tc>
        <w:tc>
          <w:tcPr>
            <w:tcBorders>
              <w:top w:val="single" w:color="auto" w:sz="4" w:space="0"/>
              <w:left w:val="single" w:color="auto" w:sz="4" w:space="0"/>
            </w:tcBorders>
            <w:shd w:val="clear" w:color="auto" w:fill="FFFFFF"/>
            <w:vAlign w:val="top"/>
          </w:tcPr>
          <w:p w14:paraId="74246DC3">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7DF8053">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379 000,00</w:t>
            </w:r>
          </w:p>
        </w:tc>
      </w:tr>
      <w:tr w14:paraId="29106987">
        <w:tblPrEx>
          <w:tblCellMar>
            <w:top w:w="0" w:type="dxa"/>
            <w:left w:w="10" w:type="dxa"/>
            <w:bottom w:w="0" w:type="dxa"/>
            <w:right w:w="10" w:type="dxa"/>
          </w:tblCellMar>
        </w:tblPrEx>
        <w:trPr>
          <w:trHeight w:val="427" w:hRule="exact"/>
          <w:jc w:val="center"/>
        </w:trPr>
        <w:tc>
          <w:tcPr>
            <w:tcBorders>
              <w:top w:val="single" w:color="auto" w:sz="4" w:space="0"/>
              <w:left w:val="single" w:color="auto" w:sz="4" w:space="0"/>
            </w:tcBorders>
            <w:shd w:val="clear" w:color="auto" w:fill="FFFFFF"/>
            <w:vAlign w:val="bottom"/>
          </w:tcPr>
          <w:p w14:paraId="260E269F">
            <w:pPr>
              <w:pStyle w:val="19"/>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ru-RU" w:eastAsia="ru-RU" w:bidi="ru-RU"/>
              </w:rPr>
              <w:t>Осуществление первичного воинского учёта на территориях, где отсутствуют военные коммисариагы</w:t>
            </w:r>
          </w:p>
        </w:tc>
        <w:tc>
          <w:tcPr>
            <w:tcBorders>
              <w:top w:val="single" w:color="auto" w:sz="4" w:space="0"/>
              <w:left w:val="single" w:color="auto" w:sz="4" w:space="0"/>
            </w:tcBorders>
            <w:shd w:val="clear" w:color="auto" w:fill="FFFFFF"/>
            <w:vAlign w:val="bottom"/>
          </w:tcPr>
          <w:p w14:paraId="22E7632E">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12CB8A28">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19A4BEA2">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7000051180</w:t>
            </w:r>
          </w:p>
        </w:tc>
        <w:tc>
          <w:tcPr>
            <w:tcBorders>
              <w:top w:val="single" w:color="auto" w:sz="4" w:space="0"/>
              <w:left w:val="single" w:color="auto" w:sz="4" w:space="0"/>
            </w:tcBorders>
            <w:shd w:val="clear" w:color="auto" w:fill="FFFFFF"/>
            <w:vAlign w:val="top"/>
          </w:tcPr>
          <w:p w14:paraId="7EEAB490">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2C1686AB">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379 000,00</w:t>
            </w:r>
          </w:p>
        </w:tc>
      </w:tr>
      <w:tr w14:paraId="1B6955B4">
        <w:tblPrEx>
          <w:tblCellMar>
            <w:top w:w="0" w:type="dxa"/>
            <w:left w:w="10" w:type="dxa"/>
            <w:bottom w:w="0" w:type="dxa"/>
            <w:right w:w="10" w:type="dxa"/>
          </w:tblCellMar>
        </w:tblPrEx>
        <w:trPr>
          <w:trHeight w:val="278" w:hRule="exact"/>
          <w:jc w:val="center"/>
        </w:trPr>
        <w:tc>
          <w:tcPr>
            <w:tcBorders>
              <w:top w:val="single" w:color="auto" w:sz="4" w:space="0"/>
              <w:left w:val="single" w:color="auto" w:sz="4" w:space="0"/>
            </w:tcBorders>
            <w:shd w:val="clear" w:color="auto" w:fill="FFFFFF"/>
            <w:vAlign w:val="bottom"/>
          </w:tcPr>
          <w:p w14:paraId="46788100">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Фонд опгагы труда</w:t>
            </w:r>
          </w:p>
        </w:tc>
        <w:tc>
          <w:tcPr>
            <w:tcBorders>
              <w:top w:val="single" w:color="auto" w:sz="4" w:space="0"/>
              <w:left w:val="single" w:color="auto" w:sz="4" w:space="0"/>
            </w:tcBorders>
            <w:shd w:val="clear" w:color="auto" w:fill="FFFFFF"/>
            <w:vAlign w:val="bottom"/>
          </w:tcPr>
          <w:p w14:paraId="28BEDB8A">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5D62953D">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597E246A">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7000051180</w:t>
            </w:r>
          </w:p>
        </w:tc>
        <w:tc>
          <w:tcPr>
            <w:tcBorders>
              <w:top w:val="single" w:color="auto" w:sz="4" w:space="0"/>
              <w:left w:val="single" w:color="auto" w:sz="4" w:space="0"/>
            </w:tcBorders>
            <w:shd w:val="clear" w:color="auto" w:fill="FFFFFF"/>
            <w:vAlign w:val="bottom"/>
          </w:tcPr>
          <w:p w14:paraId="483ECEB4">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121</w:t>
            </w:r>
          </w:p>
        </w:tc>
        <w:tc>
          <w:tcPr>
            <w:tcBorders>
              <w:top w:val="single" w:color="auto" w:sz="4" w:space="0"/>
              <w:left w:val="single" w:color="auto" w:sz="4" w:space="0"/>
              <w:right w:val="single" w:color="auto" w:sz="4" w:space="0"/>
            </w:tcBorders>
            <w:shd w:val="clear" w:color="auto" w:fill="FFFFFF"/>
            <w:vAlign w:val="bottom"/>
          </w:tcPr>
          <w:p w14:paraId="4A78298A">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291 090,60</w:t>
            </w:r>
          </w:p>
        </w:tc>
      </w:tr>
      <w:tr w14:paraId="72CEFB87">
        <w:tblPrEx>
          <w:tblCellMar>
            <w:top w:w="0" w:type="dxa"/>
            <w:left w:w="10" w:type="dxa"/>
            <w:bottom w:w="0" w:type="dxa"/>
            <w:right w:w="10" w:type="dxa"/>
          </w:tblCellMar>
        </w:tblPrEx>
        <w:trPr>
          <w:trHeight w:val="398" w:hRule="exact"/>
          <w:jc w:val="center"/>
        </w:trPr>
        <w:tc>
          <w:tcPr>
            <w:tcBorders>
              <w:top w:val="single" w:color="auto" w:sz="4" w:space="0"/>
              <w:left w:val="single" w:color="auto" w:sz="4" w:space="0"/>
            </w:tcBorders>
            <w:shd w:val="clear" w:color="auto" w:fill="FFFFFF"/>
            <w:vAlign w:val="bottom"/>
          </w:tcPr>
          <w:p w14:paraId="1DD68DA1">
            <w:pPr>
              <w:pStyle w:val="19"/>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ru-RU" w:eastAsia="ru-RU" w:bidi="ru-RU"/>
              </w:rPr>
              <w:t>Взносы по обязательному социагьному сграховачию на выплаты по оплате труда работников и иные выплаты работникам учрвкдений</w:t>
            </w:r>
          </w:p>
        </w:tc>
        <w:tc>
          <w:tcPr>
            <w:tcBorders>
              <w:top w:val="single" w:color="auto" w:sz="4" w:space="0"/>
              <w:left w:val="single" w:color="auto" w:sz="4" w:space="0"/>
            </w:tcBorders>
            <w:shd w:val="clear" w:color="auto" w:fill="FFFFFF"/>
            <w:vAlign w:val="bottom"/>
          </w:tcPr>
          <w:p w14:paraId="1D301B99">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283FFE5B">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4D7C9F14">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7000051180</w:t>
            </w:r>
          </w:p>
        </w:tc>
        <w:tc>
          <w:tcPr>
            <w:tcBorders>
              <w:top w:val="single" w:color="auto" w:sz="4" w:space="0"/>
              <w:left w:val="single" w:color="auto" w:sz="4" w:space="0"/>
            </w:tcBorders>
            <w:shd w:val="clear" w:color="auto" w:fill="FFFFFF"/>
            <w:vAlign w:val="bottom"/>
          </w:tcPr>
          <w:p w14:paraId="1D35E620">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129</w:t>
            </w:r>
          </w:p>
        </w:tc>
        <w:tc>
          <w:tcPr>
            <w:tcBorders>
              <w:top w:val="single" w:color="auto" w:sz="4" w:space="0"/>
              <w:left w:val="single" w:color="auto" w:sz="4" w:space="0"/>
              <w:right w:val="single" w:color="auto" w:sz="4" w:space="0"/>
            </w:tcBorders>
            <w:shd w:val="clear" w:color="auto" w:fill="FFFFFF"/>
            <w:vAlign w:val="bottom"/>
          </w:tcPr>
          <w:p w14:paraId="4CF2E896">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87 909,40</w:t>
            </w:r>
          </w:p>
        </w:tc>
      </w:tr>
      <w:tr w14:paraId="5F043E27">
        <w:tblPrEx>
          <w:tblCellMar>
            <w:top w:w="0" w:type="dxa"/>
            <w:left w:w="10" w:type="dxa"/>
            <w:bottom w:w="0" w:type="dxa"/>
            <w:right w:w="10" w:type="dxa"/>
          </w:tblCellMar>
        </w:tblPrEx>
        <w:trPr>
          <w:trHeight w:val="360" w:hRule="exact"/>
          <w:jc w:val="center"/>
        </w:trPr>
        <w:tc>
          <w:tcPr>
            <w:tcBorders>
              <w:top w:val="single" w:color="auto" w:sz="4" w:space="0"/>
              <w:left w:val="single" w:color="auto" w:sz="4" w:space="0"/>
            </w:tcBorders>
            <w:shd w:val="clear" w:color="auto" w:fill="FFFFFF"/>
            <w:vAlign w:val="bottom"/>
          </w:tcPr>
          <w:p w14:paraId="2B1C11E9">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Прочие закупки товаров, работ и услуг для государственных (муниципагьных) нужд</w:t>
            </w:r>
          </w:p>
        </w:tc>
        <w:tc>
          <w:tcPr>
            <w:tcBorders>
              <w:top w:val="single" w:color="auto" w:sz="4" w:space="0"/>
              <w:left w:val="single" w:color="auto" w:sz="4" w:space="0"/>
            </w:tcBorders>
            <w:shd w:val="clear" w:color="auto" w:fill="FFFFFF"/>
            <w:vAlign w:val="bottom"/>
          </w:tcPr>
          <w:p w14:paraId="271243E3">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67C3FDB7">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2E2FF59B">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7000051180</w:t>
            </w:r>
          </w:p>
        </w:tc>
        <w:tc>
          <w:tcPr>
            <w:tcBorders>
              <w:top w:val="single" w:color="auto" w:sz="4" w:space="0"/>
              <w:left w:val="single" w:color="auto" w:sz="4" w:space="0"/>
            </w:tcBorders>
            <w:shd w:val="clear" w:color="auto" w:fill="FFFFFF"/>
            <w:vAlign w:val="bottom"/>
          </w:tcPr>
          <w:p w14:paraId="4F309067">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715381D3">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5DFCDC8D">
        <w:tblPrEx>
          <w:tblCellMar>
            <w:top w:w="0" w:type="dxa"/>
            <w:left w:w="10" w:type="dxa"/>
            <w:bottom w:w="0" w:type="dxa"/>
            <w:right w:w="10" w:type="dxa"/>
          </w:tblCellMar>
        </w:tblPrEx>
        <w:trPr>
          <w:trHeight w:val="221" w:hRule="exact"/>
          <w:jc w:val="center"/>
        </w:trPr>
        <w:tc>
          <w:tcPr>
            <w:tcBorders>
              <w:top w:val="single" w:color="auto" w:sz="4" w:space="0"/>
              <w:left w:val="single" w:color="auto" w:sz="4" w:space="0"/>
            </w:tcBorders>
            <w:shd w:val="clear" w:color="auto" w:fill="FFFFFF"/>
            <w:vAlign w:val="bottom"/>
          </w:tcPr>
          <w:p w14:paraId="0B9C3F4F">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Национальная безопасность и правсххсранительная деятельность</w:t>
            </w:r>
          </w:p>
        </w:tc>
        <w:tc>
          <w:tcPr>
            <w:tcBorders>
              <w:top w:val="single" w:color="auto" w:sz="4" w:space="0"/>
              <w:left w:val="single" w:color="auto" w:sz="4" w:space="0"/>
            </w:tcBorders>
            <w:shd w:val="clear" w:color="auto" w:fill="FFFFFF"/>
            <w:vAlign w:val="bottom"/>
          </w:tcPr>
          <w:p w14:paraId="5E654625">
            <w:pPr>
              <w:pStyle w:val="19"/>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1EF425AB">
            <w:pPr>
              <w:widowControl w:val="0"/>
              <w:rPr>
                <w:sz w:val="10"/>
                <w:szCs w:val="10"/>
              </w:rPr>
            </w:pPr>
          </w:p>
        </w:tc>
        <w:tc>
          <w:tcPr>
            <w:tcBorders>
              <w:top w:val="single" w:color="auto" w:sz="4" w:space="0"/>
              <w:left w:val="single" w:color="auto" w:sz="4" w:space="0"/>
            </w:tcBorders>
            <w:shd w:val="clear" w:color="auto" w:fill="FFFFFF"/>
            <w:vAlign w:val="top"/>
          </w:tcPr>
          <w:p w14:paraId="2142572C">
            <w:pPr>
              <w:widowControl w:val="0"/>
              <w:rPr>
                <w:sz w:val="10"/>
                <w:szCs w:val="10"/>
              </w:rPr>
            </w:pPr>
          </w:p>
        </w:tc>
        <w:tc>
          <w:tcPr>
            <w:tcBorders>
              <w:top w:val="single" w:color="auto" w:sz="4" w:space="0"/>
              <w:left w:val="single" w:color="auto" w:sz="4" w:space="0"/>
            </w:tcBorders>
            <w:shd w:val="clear" w:color="auto" w:fill="FFFFFF"/>
            <w:vAlign w:val="top"/>
          </w:tcPr>
          <w:p w14:paraId="2FCEBF81">
            <w:pPr>
              <w:widowControl w:val="0"/>
              <w:rPr>
                <w:sz w:val="10"/>
                <w:szCs w:val="10"/>
              </w:rPr>
            </w:pPr>
          </w:p>
        </w:tc>
        <w:tc>
          <w:tcPr>
            <w:tcBorders>
              <w:top w:val="single" w:color="auto" w:sz="4" w:space="0"/>
              <w:left w:val="single" w:color="auto" w:sz="4" w:space="0"/>
              <w:right w:val="single" w:color="auto" w:sz="4" w:space="0"/>
            </w:tcBorders>
            <w:shd w:val="clear" w:color="auto" w:fill="D8DDDF"/>
            <w:vAlign w:val="bottom"/>
          </w:tcPr>
          <w:p w14:paraId="7D16FA9E">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41,^^</w:t>
            </w:r>
          </w:p>
        </w:tc>
      </w:tr>
      <w:tr w14:paraId="0D367F68">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562529F7">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Обеспечение национальной безопасности и правоохранитегьной деятегьносги</w:t>
            </w:r>
          </w:p>
        </w:tc>
        <w:tc>
          <w:tcPr>
            <w:tcBorders>
              <w:top w:val="single" w:color="auto" w:sz="4" w:space="0"/>
              <w:left w:val="single" w:color="auto" w:sz="4" w:space="0"/>
            </w:tcBorders>
            <w:shd w:val="clear" w:color="auto" w:fill="FFFFFF"/>
            <w:vAlign w:val="bottom"/>
          </w:tcPr>
          <w:p w14:paraId="601363D9">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4F7469D6">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75B58ADC">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7000072470</w:t>
            </w:r>
          </w:p>
        </w:tc>
        <w:tc>
          <w:tcPr>
            <w:tcBorders>
              <w:top w:val="single" w:color="auto" w:sz="4" w:space="0"/>
              <w:left w:val="single" w:color="auto" w:sz="4" w:space="0"/>
            </w:tcBorders>
            <w:shd w:val="clear" w:color="auto" w:fill="FFFFFF"/>
            <w:vAlign w:val="top"/>
          </w:tcPr>
          <w:p w14:paraId="50468560">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1B68ADD1">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002ADF53">
        <w:tblPrEx>
          <w:tblCellMar>
            <w:top w:w="0" w:type="dxa"/>
            <w:left w:w="10" w:type="dxa"/>
            <w:bottom w:w="0" w:type="dxa"/>
            <w:right w:w="10" w:type="dxa"/>
          </w:tblCellMar>
        </w:tblPrEx>
        <w:trPr>
          <w:trHeight w:val="197" w:hRule="exact"/>
          <w:jc w:val="center"/>
        </w:trPr>
        <w:tc>
          <w:tcPr>
            <w:tcBorders>
              <w:top w:val="single" w:color="auto" w:sz="4" w:space="0"/>
              <w:left w:val="single" w:color="auto" w:sz="4" w:space="0"/>
            </w:tcBorders>
            <w:shd w:val="clear" w:color="auto" w:fill="FFFFFF"/>
            <w:vAlign w:val="bottom"/>
          </w:tcPr>
          <w:p w14:paraId="7CA6D397">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Прочая закупкатоеаров, работ и услуг</w:t>
            </w:r>
          </w:p>
        </w:tc>
        <w:tc>
          <w:tcPr>
            <w:tcBorders>
              <w:top w:val="single" w:color="auto" w:sz="4" w:space="0"/>
              <w:left w:val="single" w:color="auto" w:sz="4" w:space="0"/>
            </w:tcBorders>
            <w:shd w:val="clear" w:color="auto" w:fill="FFFFFF"/>
            <w:vAlign w:val="bottom"/>
          </w:tcPr>
          <w:p w14:paraId="2D0E8322">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1841CC08">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568097B0">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7000072470</w:t>
            </w:r>
          </w:p>
        </w:tc>
        <w:tc>
          <w:tcPr>
            <w:tcBorders>
              <w:top w:val="single" w:color="auto" w:sz="4" w:space="0"/>
              <w:left w:val="single" w:color="auto" w:sz="4" w:space="0"/>
            </w:tcBorders>
            <w:shd w:val="clear" w:color="auto" w:fill="FFFFFF"/>
            <w:vAlign w:val="bottom"/>
          </w:tcPr>
          <w:p w14:paraId="43BD65A7">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0E46A774">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5CC8EA1C">
        <w:tblPrEx>
          <w:tblCellMar>
            <w:top w:w="0" w:type="dxa"/>
            <w:left w:w="10" w:type="dxa"/>
            <w:bottom w:w="0" w:type="dxa"/>
            <w:right w:w="10" w:type="dxa"/>
          </w:tblCellMar>
        </w:tblPrEx>
        <w:trPr>
          <w:trHeight w:val="226" w:hRule="exact"/>
          <w:jc w:val="center"/>
        </w:trPr>
        <w:tc>
          <w:tcPr>
            <w:tcBorders>
              <w:top w:val="single" w:color="auto" w:sz="4" w:space="0"/>
              <w:left w:val="single" w:color="auto" w:sz="4" w:space="0"/>
            </w:tcBorders>
            <w:shd w:val="clear" w:color="auto" w:fill="FFFFFF"/>
            <w:vAlign w:val="bottom"/>
          </w:tcPr>
          <w:p w14:paraId="461E8841">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Национальная экономика</w:t>
            </w:r>
          </w:p>
        </w:tc>
        <w:tc>
          <w:tcPr>
            <w:tcBorders>
              <w:top w:val="single" w:color="auto" w:sz="4" w:space="0"/>
              <w:left w:val="single" w:color="auto" w:sz="4" w:space="0"/>
            </w:tcBorders>
            <w:shd w:val="clear" w:color="auto" w:fill="FFFFFF"/>
            <w:vAlign w:val="bottom"/>
          </w:tcPr>
          <w:p w14:paraId="0708DC74">
            <w:pPr>
              <w:pStyle w:val="19"/>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top"/>
          </w:tcPr>
          <w:p w14:paraId="51A37196">
            <w:pPr>
              <w:widowControl w:val="0"/>
              <w:rPr>
                <w:sz w:val="10"/>
                <w:szCs w:val="10"/>
              </w:rPr>
            </w:pPr>
          </w:p>
        </w:tc>
        <w:tc>
          <w:tcPr>
            <w:tcBorders>
              <w:top w:val="single" w:color="auto" w:sz="4" w:space="0"/>
              <w:left w:val="single" w:color="auto" w:sz="4" w:space="0"/>
            </w:tcBorders>
            <w:shd w:val="clear" w:color="auto" w:fill="FFFFFF"/>
            <w:vAlign w:val="top"/>
          </w:tcPr>
          <w:p w14:paraId="5D8A4C60">
            <w:pPr>
              <w:widowControl w:val="0"/>
              <w:rPr>
                <w:sz w:val="10"/>
                <w:szCs w:val="10"/>
              </w:rPr>
            </w:pPr>
          </w:p>
        </w:tc>
        <w:tc>
          <w:tcPr>
            <w:tcBorders>
              <w:top w:val="single" w:color="auto" w:sz="4" w:space="0"/>
              <w:left w:val="single" w:color="auto" w:sz="4" w:space="0"/>
            </w:tcBorders>
            <w:shd w:val="clear" w:color="auto" w:fill="FFFFFF"/>
            <w:vAlign w:val="top"/>
          </w:tcPr>
          <w:p w14:paraId="21EC7120">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1EB95232">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2 441830,49</w:t>
            </w:r>
          </w:p>
        </w:tc>
      </w:tr>
      <w:tr w14:paraId="7E864BBE">
        <w:tblPrEx>
          <w:tblCellMar>
            <w:top w:w="0" w:type="dxa"/>
            <w:left w:w="10" w:type="dxa"/>
            <w:bottom w:w="0" w:type="dxa"/>
            <w:right w:w="10" w:type="dxa"/>
          </w:tblCellMar>
        </w:tblPrEx>
        <w:trPr>
          <w:trHeight w:val="226" w:hRule="exact"/>
          <w:jc w:val="center"/>
        </w:trPr>
        <w:tc>
          <w:tcPr>
            <w:tcBorders>
              <w:top w:val="single" w:color="auto" w:sz="4" w:space="0"/>
              <w:left w:val="single" w:color="auto" w:sz="4" w:space="0"/>
            </w:tcBorders>
            <w:shd w:val="clear" w:color="auto" w:fill="FFFFFF"/>
            <w:vAlign w:val="bottom"/>
          </w:tcPr>
          <w:p w14:paraId="1232972C">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Отдельные мероприятия в области морского и речного транспорта</w:t>
            </w:r>
          </w:p>
        </w:tc>
        <w:tc>
          <w:tcPr>
            <w:tcBorders>
              <w:top w:val="single" w:color="auto" w:sz="4" w:space="0"/>
              <w:left w:val="single" w:color="auto" w:sz="4" w:space="0"/>
            </w:tcBorders>
            <w:shd w:val="clear" w:color="auto" w:fill="FFFFFF"/>
            <w:vAlign w:val="bottom"/>
          </w:tcPr>
          <w:p w14:paraId="65842258">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3EA23B88">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013C29B2">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7000073050</w:t>
            </w:r>
          </w:p>
        </w:tc>
        <w:tc>
          <w:tcPr>
            <w:tcBorders>
              <w:top w:val="single" w:color="auto" w:sz="4" w:space="0"/>
              <w:left w:val="single" w:color="auto" w:sz="4" w:space="0"/>
            </w:tcBorders>
            <w:shd w:val="clear" w:color="auto" w:fill="FFFFFF"/>
            <w:vAlign w:val="top"/>
          </w:tcPr>
          <w:p w14:paraId="21EC8D20">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82B9656">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■•'502 246,64</w:t>
            </w:r>
          </w:p>
        </w:tc>
      </w:tr>
      <w:tr w14:paraId="656F7822">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737A23C9">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Прочая закупкатовдров, работ и услуг</w:t>
            </w:r>
          </w:p>
        </w:tc>
        <w:tc>
          <w:tcPr>
            <w:tcBorders>
              <w:top w:val="single" w:color="auto" w:sz="4" w:space="0"/>
              <w:left w:val="single" w:color="auto" w:sz="4" w:space="0"/>
            </w:tcBorders>
            <w:shd w:val="clear" w:color="auto" w:fill="FFFFFF"/>
            <w:vAlign w:val="bottom"/>
          </w:tcPr>
          <w:p w14:paraId="3AC6F323">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518136C0">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127DEF02">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7000073050</w:t>
            </w:r>
          </w:p>
        </w:tc>
        <w:tc>
          <w:tcPr>
            <w:tcBorders>
              <w:top w:val="single" w:color="auto" w:sz="4" w:space="0"/>
              <w:left w:val="single" w:color="auto" w:sz="4" w:space="0"/>
            </w:tcBorders>
            <w:shd w:val="clear" w:color="auto" w:fill="FFFFFF"/>
            <w:vAlign w:val="bottom"/>
          </w:tcPr>
          <w:p w14:paraId="6AAF310D">
            <w:pPr>
              <w:pStyle w:val="19"/>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9B9D9F"/>
            <w:vAlign w:val="top"/>
          </w:tcPr>
          <w:p w14:paraId="03EF346D">
            <w:pPr>
              <w:widowControl w:val="0"/>
              <w:rPr>
                <w:sz w:val="10"/>
                <w:szCs w:val="10"/>
              </w:rPr>
            </w:pPr>
          </w:p>
        </w:tc>
      </w:tr>
      <w:tr w14:paraId="5C351F49">
        <w:trPr>
          <w:trHeight w:val="235" w:hRule="exact"/>
          <w:jc w:val="center"/>
        </w:trPr>
        <w:tc>
          <w:tcPr>
            <w:tcBorders>
              <w:top w:val="single" w:color="auto" w:sz="4" w:space="0"/>
              <w:left w:val="single" w:color="auto" w:sz="4" w:space="0"/>
            </w:tcBorders>
            <w:shd w:val="clear" w:color="auto" w:fill="FFFFFF"/>
            <w:vAlign w:val="bottom"/>
          </w:tcPr>
          <w:p w14:paraId="091E067E">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Дорожное хозяйство</w:t>
            </w:r>
          </w:p>
        </w:tc>
        <w:tc>
          <w:tcPr>
            <w:tcBorders>
              <w:top w:val="single" w:color="auto" w:sz="4" w:space="0"/>
              <w:left w:val="single" w:color="auto" w:sz="4" w:space="0"/>
            </w:tcBorders>
            <w:shd w:val="clear" w:color="auto" w:fill="FFFFFF"/>
            <w:vAlign w:val="bottom"/>
          </w:tcPr>
          <w:p w14:paraId="647D7DD3">
            <w:pPr>
              <w:pStyle w:val="19"/>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top"/>
          </w:tcPr>
          <w:p w14:paraId="352D81F8">
            <w:pPr>
              <w:widowControl w:val="0"/>
              <w:rPr>
                <w:sz w:val="10"/>
                <w:szCs w:val="10"/>
              </w:rPr>
            </w:pPr>
          </w:p>
        </w:tc>
        <w:tc>
          <w:tcPr>
            <w:tcBorders>
              <w:top w:val="single" w:color="auto" w:sz="4" w:space="0"/>
              <w:left w:val="single" w:color="auto" w:sz="4" w:space="0"/>
            </w:tcBorders>
            <w:shd w:val="clear" w:color="auto" w:fill="FFFFFF"/>
            <w:vAlign w:val="top"/>
          </w:tcPr>
          <w:p w14:paraId="464CF987">
            <w:pPr>
              <w:widowControl w:val="0"/>
              <w:rPr>
                <w:sz w:val="10"/>
                <w:szCs w:val="10"/>
              </w:rPr>
            </w:pPr>
          </w:p>
        </w:tc>
        <w:tc>
          <w:tcPr>
            <w:tcBorders>
              <w:top w:val="single" w:color="auto" w:sz="4" w:space="0"/>
              <w:left w:val="single" w:color="auto" w:sz="4" w:space="0"/>
            </w:tcBorders>
            <w:shd w:val="clear" w:color="auto" w:fill="FFFFFF"/>
            <w:vAlign w:val="top"/>
          </w:tcPr>
          <w:p w14:paraId="1D2800E5">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27B289C6">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1939 583,85</w:t>
            </w:r>
          </w:p>
        </w:tc>
      </w:tr>
      <w:tr w14:paraId="009168F6">
        <w:trPr>
          <w:trHeight w:val="485" w:hRule="exact"/>
          <w:jc w:val="center"/>
        </w:trPr>
        <w:tc>
          <w:tcPr>
            <w:tcBorders>
              <w:top w:val="single" w:color="auto" w:sz="4" w:space="0"/>
              <w:left w:val="single" w:color="auto" w:sz="4" w:space="0"/>
            </w:tcBorders>
            <w:shd w:val="clear" w:color="auto" w:fill="FFFFFF"/>
            <w:vAlign w:val="bottom"/>
          </w:tcPr>
          <w:p w14:paraId="76A4A88F">
            <w:pPr>
              <w:pStyle w:val="19"/>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ru-RU" w:eastAsia="ru-RU" w:bidi="ru-RU"/>
              </w:rPr>
              <w:t>Содержание авгомобигьных дорог и сооружений на них в границах городских округов и поселений в рамках благоустройства</w:t>
            </w:r>
          </w:p>
        </w:tc>
        <w:tc>
          <w:tcPr>
            <w:tcBorders>
              <w:top w:val="single" w:color="auto" w:sz="4" w:space="0"/>
              <w:left w:val="single" w:color="auto" w:sz="4" w:space="0"/>
            </w:tcBorders>
            <w:shd w:val="clear" w:color="auto" w:fill="FFFFFF"/>
            <w:vAlign w:val="bottom"/>
          </w:tcPr>
          <w:p w14:paraId="75559ACD">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3A68339B">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38887963">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7000076020</w:t>
            </w:r>
          </w:p>
        </w:tc>
        <w:tc>
          <w:tcPr>
            <w:tcBorders>
              <w:top w:val="single" w:color="auto" w:sz="4" w:space="0"/>
              <w:left w:val="single" w:color="auto" w:sz="4" w:space="0"/>
            </w:tcBorders>
            <w:shd w:val="clear" w:color="auto" w:fill="FFFFFF"/>
            <w:vAlign w:val="top"/>
          </w:tcPr>
          <w:p w14:paraId="7FFB4FC0">
            <w:pPr>
              <w:widowControl w:val="0"/>
              <w:rPr>
                <w:sz w:val="10"/>
                <w:szCs w:val="10"/>
              </w:rPr>
            </w:pPr>
          </w:p>
        </w:tc>
        <w:tc>
          <w:tcPr>
            <w:tcBorders>
              <w:top w:val="single" w:color="auto" w:sz="4" w:space="0"/>
              <w:left w:val="single" w:color="auto" w:sz="4" w:space="0"/>
              <w:right w:val="single" w:color="auto" w:sz="4" w:space="0"/>
            </w:tcBorders>
            <w:shd w:val="clear" w:color="auto" w:fill="D8DDDF"/>
            <w:vAlign w:val="bottom"/>
          </w:tcPr>
          <w:p w14:paraId="72FCA30F">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1 939 583,85</w:t>
            </w:r>
          </w:p>
        </w:tc>
      </w:tr>
      <w:tr w14:paraId="03DF164A">
        <w:tblPrEx>
          <w:tblCellMar>
            <w:top w:w="0" w:type="dxa"/>
            <w:left w:w="10" w:type="dxa"/>
            <w:bottom w:w="0" w:type="dxa"/>
            <w:right w:w="10" w:type="dxa"/>
          </w:tblCellMar>
        </w:tblPrEx>
        <w:trPr>
          <w:trHeight w:val="274" w:hRule="exact"/>
          <w:jc w:val="center"/>
        </w:trPr>
        <w:tc>
          <w:tcPr>
            <w:tcBorders>
              <w:top w:val="single" w:color="auto" w:sz="4" w:space="0"/>
              <w:left w:val="single" w:color="auto" w:sz="4" w:space="0"/>
              <w:bottom w:val="single" w:color="auto" w:sz="4" w:space="0"/>
            </w:tcBorders>
            <w:shd w:val="clear" w:color="auto" w:fill="FFFFFF"/>
            <w:vAlign w:val="bottom"/>
          </w:tcPr>
          <w:p w14:paraId="02576AD2">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Выполнение функций органами местного самоуправления</w:t>
            </w:r>
          </w:p>
        </w:tc>
        <w:tc>
          <w:tcPr>
            <w:tcBorders>
              <w:top w:val="single" w:color="auto" w:sz="4" w:space="0"/>
              <w:left w:val="single" w:color="auto" w:sz="4" w:space="0"/>
              <w:bottom w:val="single" w:color="auto" w:sz="4" w:space="0"/>
            </w:tcBorders>
            <w:shd w:val="clear" w:color="auto" w:fill="FFFFFF"/>
            <w:vAlign w:val="bottom"/>
          </w:tcPr>
          <w:p w14:paraId="386E0FE9">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bottom w:val="single" w:color="auto" w:sz="4" w:space="0"/>
            </w:tcBorders>
            <w:shd w:val="clear" w:color="auto" w:fill="FFFFFF"/>
            <w:vAlign w:val="bottom"/>
          </w:tcPr>
          <w:p w14:paraId="4186532C">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09</w:t>
            </w:r>
          </w:p>
        </w:tc>
        <w:tc>
          <w:tcPr>
            <w:tcBorders>
              <w:top w:val="single" w:color="auto" w:sz="4" w:space="0"/>
              <w:left w:val="single" w:color="auto" w:sz="4" w:space="0"/>
              <w:bottom w:val="single" w:color="auto" w:sz="4" w:space="0"/>
            </w:tcBorders>
            <w:shd w:val="clear" w:color="auto" w:fill="FFFFFF"/>
            <w:vAlign w:val="bottom"/>
          </w:tcPr>
          <w:p w14:paraId="5BDCBDA1">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7000076020</w:t>
            </w:r>
          </w:p>
        </w:tc>
        <w:tc>
          <w:tcPr>
            <w:tcBorders>
              <w:top w:val="single" w:color="auto" w:sz="4" w:space="0"/>
              <w:left w:val="single" w:color="auto" w:sz="4" w:space="0"/>
              <w:bottom w:val="single" w:color="auto" w:sz="4" w:space="0"/>
            </w:tcBorders>
            <w:shd w:val="clear" w:color="auto" w:fill="FFFFFF"/>
            <w:vAlign w:val="bottom"/>
          </w:tcPr>
          <w:p w14:paraId="479D9A74">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000</w:t>
            </w: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1C976DA8">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1 939 583,85</w:t>
            </w:r>
          </w:p>
        </w:tc>
      </w:tr>
    </w:tbl>
    <w:p w14:paraId="61ACCB62">
      <w:pPr>
        <w:sectPr>
          <w:headerReference r:id="rId15" w:type="default"/>
          <w:headerReference r:id="rId16" w:type="even"/>
          <w:footnotePr>
            <w:numFmt w:val="decimal"/>
          </w:footnotePr>
          <w:pgSz w:w="11900" w:h="16840"/>
          <w:pgMar w:top="2151" w:right="792" w:bottom="514" w:left="731" w:header="0" w:footer="86" w:gutter="0"/>
          <w:pgNumType w:start="4"/>
          <w:cols w:space="720" w:num="1"/>
          <w:rtlGutter w:val="0"/>
          <w:docGrid w:linePitch="360" w:charSpace="0"/>
        </w:sectPr>
      </w:pPr>
    </w:p>
    <w:tbl>
      <w:tblPr>
        <w:tblStyle w:val="3"/>
        <w:tblW w:w="0" w:type="auto"/>
        <w:jc w:val="center"/>
        <w:tblLayout w:type="fixed"/>
        <w:tblCellMar>
          <w:top w:w="0" w:type="dxa"/>
          <w:left w:w="10" w:type="dxa"/>
          <w:bottom w:w="0" w:type="dxa"/>
          <w:right w:w="10" w:type="dxa"/>
        </w:tblCellMar>
      </w:tblPr>
      <w:tblGrid>
        <w:gridCol w:w="6043"/>
        <w:gridCol w:w="552"/>
        <w:gridCol w:w="566"/>
        <w:gridCol w:w="1118"/>
        <w:gridCol w:w="667"/>
        <w:gridCol w:w="1430"/>
      </w:tblGrid>
      <w:tr w14:paraId="2E1E5D00">
        <w:tblPrEx>
          <w:tblCellMar>
            <w:top w:w="0" w:type="dxa"/>
            <w:left w:w="10" w:type="dxa"/>
            <w:bottom w:w="0" w:type="dxa"/>
            <w:right w:w="10" w:type="dxa"/>
          </w:tblCellMar>
        </w:tblPrEx>
        <w:trPr>
          <w:trHeight w:val="418" w:hRule="exact"/>
          <w:jc w:val="center"/>
        </w:trPr>
        <w:tc>
          <w:tcPr>
            <w:tcBorders>
              <w:top w:val="single" w:color="auto" w:sz="4" w:space="0"/>
              <w:left w:val="single" w:color="auto" w:sz="4" w:space="0"/>
            </w:tcBorders>
            <w:shd w:val="clear" w:color="auto" w:fill="FFFFFF"/>
            <w:vAlign w:val="bottom"/>
          </w:tcPr>
          <w:p w14:paraId="4243BA22">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Прочие закупки товаров, работ и услуг для государственных (муниципальных) нужд</w:t>
            </w:r>
          </w:p>
        </w:tc>
        <w:tc>
          <w:tcPr>
            <w:tcBorders>
              <w:top w:val="single" w:color="auto" w:sz="4" w:space="0"/>
              <w:left w:val="single" w:color="auto" w:sz="4" w:space="0"/>
            </w:tcBorders>
            <w:shd w:val="clear" w:color="auto" w:fill="FFFFFF"/>
            <w:vAlign w:val="bottom"/>
          </w:tcPr>
          <w:p w14:paraId="2E720C88">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4E1073A6">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09</w:t>
            </w:r>
          </w:p>
        </w:tc>
        <w:tc>
          <w:tcPr>
            <w:tcBorders>
              <w:left w:val="single" w:color="auto" w:sz="4" w:space="0"/>
            </w:tcBorders>
            <w:shd w:val="clear" w:color="auto" w:fill="FFFFFF"/>
            <w:vAlign w:val="bottom"/>
          </w:tcPr>
          <w:p w14:paraId="06AD1C2C">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7000076020</w:t>
            </w:r>
          </w:p>
        </w:tc>
        <w:tc>
          <w:tcPr>
            <w:tcBorders>
              <w:top w:val="single" w:color="auto" w:sz="4" w:space="0"/>
              <w:left w:val="single" w:color="auto" w:sz="4" w:space="0"/>
            </w:tcBorders>
            <w:shd w:val="clear" w:color="auto" w:fill="FFFFFF"/>
            <w:vAlign w:val="bottom"/>
          </w:tcPr>
          <w:p w14:paraId="6BDE9FB3">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3DC8E6E8">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1 386 183,85</w:t>
            </w:r>
          </w:p>
        </w:tc>
      </w:tr>
      <w:tr w14:paraId="5A80F511">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bottom"/>
          </w:tcPr>
          <w:p w14:paraId="460342DE">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Закупка энергетических ресурсов</w:t>
            </w:r>
          </w:p>
        </w:tc>
        <w:tc>
          <w:tcPr>
            <w:tcBorders>
              <w:top w:val="single" w:color="auto" w:sz="4" w:space="0"/>
              <w:left w:val="single" w:color="auto" w:sz="4" w:space="0"/>
            </w:tcBorders>
            <w:shd w:val="clear" w:color="auto" w:fill="FFFFFF"/>
            <w:vAlign w:val="bottom"/>
          </w:tcPr>
          <w:p w14:paraId="049DCD81">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312886AB">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1889BB26">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7000076020</w:t>
            </w:r>
          </w:p>
        </w:tc>
        <w:tc>
          <w:tcPr>
            <w:tcBorders>
              <w:top w:val="single" w:color="auto" w:sz="4" w:space="0"/>
              <w:left w:val="single" w:color="auto" w:sz="4" w:space="0"/>
            </w:tcBorders>
            <w:shd w:val="clear" w:color="auto" w:fill="FFFFFF"/>
            <w:vAlign w:val="bottom"/>
          </w:tcPr>
          <w:p w14:paraId="58EDEE5D">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247</w:t>
            </w:r>
          </w:p>
        </w:tc>
        <w:tc>
          <w:tcPr>
            <w:tcBorders>
              <w:top w:val="single" w:color="auto" w:sz="4" w:space="0"/>
              <w:left w:val="single" w:color="auto" w:sz="4" w:space="0"/>
              <w:right w:val="single" w:color="auto" w:sz="4" w:space="0"/>
            </w:tcBorders>
            <w:shd w:val="clear" w:color="auto" w:fill="FFFFFF"/>
            <w:vAlign w:val="bottom"/>
          </w:tcPr>
          <w:p w14:paraId="711CB232">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553 400,00</w:t>
            </w:r>
          </w:p>
        </w:tc>
      </w:tr>
      <w:tr w14:paraId="5F24D781">
        <w:tblPrEx>
          <w:tblCellMar>
            <w:top w:w="0" w:type="dxa"/>
            <w:left w:w="10" w:type="dxa"/>
            <w:bottom w:w="0" w:type="dxa"/>
            <w:right w:w="10" w:type="dxa"/>
          </w:tblCellMar>
        </w:tblPrEx>
        <w:trPr>
          <w:trHeight w:val="211" w:hRule="exact"/>
          <w:jc w:val="center"/>
        </w:trPr>
        <w:tc>
          <w:tcPr>
            <w:tcBorders>
              <w:top w:val="single" w:color="auto" w:sz="4" w:space="0"/>
              <w:left w:val="single" w:color="auto" w:sz="4" w:space="0"/>
            </w:tcBorders>
            <w:shd w:val="clear" w:color="auto" w:fill="FFFFFF"/>
            <w:vAlign w:val="bottom"/>
          </w:tcPr>
          <w:p w14:paraId="58234430">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Уплата прочих налогов,сборов и иных обязательных ппагэкай</w:t>
            </w:r>
          </w:p>
        </w:tc>
        <w:tc>
          <w:tcPr>
            <w:tcBorders>
              <w:top w:val="single" w:color="auto" w:sz="4" w:space="0"/>
              <w:left w:val="single" w:color="auto" w:sz="4" w:space="0"/>
            </w:tcBorders>
            <w:shd w:val="clear" w:color="auto" w:fill="FFFFFF"/>
            <w:vAlign w:val="bottom"/>
          </w:tcPr>
          <w:p w14:paraId="1116E51A">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1744584D">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736239EC">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7000076020</w:t>
            </w:r>
          </w:p>
        </w:tc>
        <w:tc>
          <w:tcPr>
            <w:tcBorders>
              <w:top w:val="single" w:color="auto" w:sz="4" w:space="0"/>
              <w:left w:val="single" w:color="auto" w:sz="4" w:space="0"/>
            </w:tcBorders>
            <w:shd w:val="clear" w:color="auto" w:fill="FFFFFF"/>
            <w:vAlign w:val="bottom"/>
          </w:tcPr>
          <w:p w14:paraId="36044F01">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852</w:t>
            </w:r>
          </w:p>
        </w:tc>
        <w:tc>
          <w:tcPr>
            <w:tcBorders>
              <w:top w:val="single" w:color="auto" w:sz="4" w:space="0"/>
              <w:left w:val="single" w:color="auto" w:sz="4" w:space="0"/>
              <w:right w:val="single" w:color="auto" w:sz="4" w:space="0"/>
            </w:tcBorders>
            <w:shd w:val="clear" w:color="auto" w:fill="FFFFFF"/>
            <w:vAlign w:val="top"/>
          </w:tcPr>
          <w:p w14:paraId="68A66574">
            <w:pPr>
              <w:widowControl w:val="0"/>
              <w:rPr>
                <w:sz w:val="10"/>
                <w:szCs w:val="10"/>
              </w:rPr>
            </w:pPr>
          </w:p>
        </w:tc>
      </w:tr>
      <w:tr w14:paraId="64B3349A">
        <w:tblPrEx>
          <w:tblCellMar>
            <w:top w:w="0" w:type="dxa"/>
            <w:left w:w="10" w:type="dxa"/>
            <w:bottom w:w="0" w:type="dxa"/>
            <w:right w:w="10" w:type="dxa"/>
          </w:tblCellMar>
        </w:tblPrEx>
        <w:trPr>
          <w:trHeight w:val="197" w:hRule="exact"/>
          <w:jc w:val="center"/>
        </w:trPr>
        <w:tc>
          <w:tcPr>
            <w:tcBorders>
              <w:top w:val="single" w:color="auto" w:sz="4" w:space="0"/>
              <w:left w:val="single" w:color="auto" w:sz="4" w:space="0"/>
            </w:tcBorders>
            <w:shd w:val="clear" w:color="auto" w:fill="FFFFFF"/>
            <w:vAlign w:val="bottom"/>
          </w:tcPr>
          <w:p w14:paraId="69C7D6F7">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Уплата иных плагэкей</w:t>
            </w:r>
          </w:p>
        </w:tc>
        <w:tc>
          <w:tcPr>
            <w:tcBorders>
              <w:top w:val="single" w:color="auto" w:sz="4" w:space="0"/>
              <w:left w:val="single" w:color="auto" w:sz="4" w:space="0"/>
            </w:tcBorders>
            <w:shd w:val="clear" w:color="auto" w:fill="FFFFFF"/>
            <w:vAlign w:val="bottom"/>
          </w:tcPr>
          <w:p w14:paraId="51DEC6F0">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0D0F05CE">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1CBD4853">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7000076020</w:t>
            </w:r>
          </w:p>
        </w:tc>
        <w:tc>
          <w:tcPr>
            <w:tcBorders>
              <w:top w:val="single" w:color="auto" w:sz="4" w:space="0"/>
              <w:left w:val="single" w:color="auto" w:sz="4" w:space="0"/>
            </w:tcBorders>
            <w:shd w:val="clear" w:color="auto" w:fill="FFFFFF"/>
            <w:vAlign w:val="bottom"/>
          </w:tcPr>
          <w:p w14:paraId="1F6C0B39">
            <w:pPr>
              <w:pStyle w:val="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853</w:t>
            </w:r>
          </w:p>
        </w:tc>
        <w:tc>
          <w:tcPr>
            <w:tcBorders>
              <w:top w:val="single" w:color="auto" w:sz="4" w:space="0"/>
              <w:left w:val="single" w:color="auto" w:sz="4" w:space="0"/>
              <w:right w:val="single" w:color="auto" w:sz="4" w:space="0"/>
            </w:tcBorders>
            <w:shd w:val="clear" w:color="auto" w:fill="FFFFFF"/>
            <w:vAlign w:val="bottom"/>
          </w:tcPr>
          <w:p w14:paraId="3C9F73FD">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4CC69C93">
        <w:tblPrEx>
          <w:tblCellMar>
            <w:top w:w="0" w:type="dxa"/>
            <w:left w:w="10" w:type="dxa"/>
            <w:bottom w:w="0" w:type="dxa"/>
            <w:right w:w="10" w:type="dxa"/>
          </w:tblCellMar>
        </w:tblPrEx>
        <w:trPr>
          <w:trHeight w:val="226" w:hRule="exact"/>
          <w:jc w:val="center"/>
        </w:trPr>
        <w:tc>
          <w:tcPr>
            <w:tcBorders>
              <w:top w:val="single" w:color="auto" w:sz="4" w:space="0"/>
              <w:left w:val="single" w:color="auto" w:sz="4" w:space="0"/>
            </w:tcBorders>
            <w:shd w:val="clear" w:color="auto" w:fill="FFFFFF"/>
            <w:vAlign w:val="bottom"/>
          </w:tcPr>
          <w:p w14:paraId="5295D678">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Жилищно-коммунальное ХОЗЯЙСТВО</w:t>
            </w:r>
          </w:p>
        </w:tc>
        <w:tc>
          <w:tcPr>
            <w:tcBorders>
              <w:top w:val="single" w:color="auto" w:sz="4" w:space="0"/>
              <w:left w:val="single" w:color="auto" w:sz="4" w:space="0"/>
            </w:tcBorders>
            <w:shd w:val="clear" w:color="auto" w:fill="FFFFFF"/>
            <w:vAlign w:val="bottom"/>
          </w:tcPr>
          <w:p w14:paraId="20F8782B">
            <w:pPr>
              <w:pStyle w:val="19"/>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top"/>
          </w:tcPr>
          <w:p w14:paraId="2940D7E2">
            <w:pPr>
              <w:widowControl w:val="0"/>
              <w:rPr>
                <w:sz w:val="10"/>
                <w:szCs w:val="10"/>
              </w:rPr>
            </w:pPr>
          </w:p>
        </w:tc>
        <w:tc>
          <w:tcPr>
            <w:tcBorders>
              <w:top w:val="single" w:color="auto" w:sz="4" w:space="0"/>
              <w:left w:val="single" w:color="auto" w:sz="4" w:space="0"/>
            </w:tcBorders>
            <w:shd w:val="clear" w:color="auto" w:fill="FFFFFF"/>
            <w:vAlign w:val="top"/>
          </w:tcPr>
          <w:p w14:paraId="05D86D74">
            <w:pPr>
              <w:widowControl w:val="0"/>
              <w:rPr>
                <w:sz w:val="10"/>
                <w:szCs w:val="10"/>
              </w:rPr>
            </w:pPr>
          </w:p>
        </w:tc>
        <w:tc>
          <w:tcPr>
            <w:tcBorders>
              <w:top w:val="single" w:color="auto" w:sz="4" w:space="0"/>
              <w:left w:val="single" w:color="auto" w:sz="4" w:space="0"/>
            </w:tcBorders>
            <w:shd w:val="clear" w:color="auto" w:fill="FFFFFF"/>
            <w:vAlign w:val="top"/>
          </w:tcPr>
          <w:p w14:paraId="33634641">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2613551A">
            <w:pPr>
              <w:widowControl w:val="0"/>
              <w:rPr>
                <w:sz w:val="10"/>
                <w:szCs w:val="10"/>
              </w:rPr>
            </w:pPr>
          </w:p>
        </w:tc>
      </w:tr>
      <w:tr w14:paraId="5B6CFBE5">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2F9EA413">
            <w:pPr>
              <w:pStyle w:val="19"/>
              <w:keepNext w:val="0"/>
              <w:keepLines w:val="0"/>
              <w:widowControl w:val="0"/>
              <w:shd w:val="clear" w:color="auto" w:fill="auto"/>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ru-RU" w:eastAsia="ru-RU" w:bidi="ru-RU"/>
              </w:rPr>
              <w:t>Мероприятия по благоустройству городских и сельских поселений</w:t>
            </w:r>
          </w:p>
        </w:tc>
        <w:tc>
          <w:tcPr>
            <w:tcBorders>
              <w:top w:val="single" w:color="auto" w:sz="4" w:space="0"/>
              <w:left w:val="single" w:color="auto" w:sz="4" w:space="0"/>
            </w:tcBorders>
            <w:shd w:val="clear" w:color="auto" w:fill="FFFFFF"/>
            <w:vAlign w:val="bottom"/>
          </w:tcPr>
          <w:p w14:paraId="15357063">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4F3C281D">
            <w:pPr>
              <w:pStyle w:val="19"/>
              <w:keepNext w:val="0"/>
              <w:keepLines w:val="0"/>
              <w:widowControl w:val="0"/>
              <w:shd w:val="clear" w:color="auto" w:fill="auto"/>
              <w:bidi w:val="0"/>
              <w:spacing w:before="0" w:after="0" w:line="240" w:lineRule="auto"/>
              <w:ind w:left="0" w:right="0" w:firstLine="160"/>
              <w:jc w:val="both"/>
              <w:rPr>
                <w:sz w:val="12"/>
                <w:szCs w:val="12"/>
              </w:rPr>
            </w:pPr>
            <w:r>
              <w:rPr>
                <w:b/>
                <w:bCs/>
                <w:color w:val="000000"/>
                <w:spacing w:val="0"/>
                <w:w w:val="100"/>
                <w:position w:val="0"/>
                <w:sz w:val="12"/>
                <w:szCs w:val="12"/>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64E26D9F">
            <w:pPr>
              <w:widowControl w:val="0"/>
              <w:rPr>
                <w:sz w:val="10"/>
                <w:szCs w:val="10"/>
              </w:rPr>
            </w:pPr>
          </w:p>
        </w:tc>
        <w:tc>
          <w:tcPr>
            <w:tcBorders>
              <w:top w:val="single" w:color="auto" w:sz="4" w:space="0"/>
              <w:left w:val="single" w:color="auto" w:sz="4" w:space="0"/>
            </w:tcBorders>
            <w:shd w:val="clear" w:color="auto" w:fill="FFFFFF"/>
            <w:vAlign w:val="top"/>
          </w:tcPr>
          <w:p w14:paraId="13D9C7FF">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31C2CBFB">
            <w:pPr>
              <w:pStyle w:val="19"/>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ru-RU" w:eastAsia="ru-RU" w:bidi="ru-RU"/>
              </w:rPr>
              <w:t>308 580,16</w:t>
            </w:r>
          </w:p>
        </w:tc>
      </w:tr>
      <w:tr w14:paraId="07E4F016">
        <w:tblPrEx>
          <w:tblCellMar>
            <w:top w:w="0" w:type="dxa"/>
            <w:left w:w="10" w:type="dxa"/>
            <w:bottom w:w="0" w:type="dxa"/>
            <w:right w:w="10" w:type="dxa"/>
          </w:tblCellMar>
        </w:tblPrEx>
        <w:trPr>
          <w:trHeight w:val="427" w:hRule="exact"/>
          <w:jc w:val="center"/>
        </w:trPr>
        <w:tc>
          <w:tcPr>
            <w:tcBorders>
              <w:top w:val="single" w:color="auto" w:sz="4" w:space="0"/>
              <w:left w:val="single" w:color="auto" w:sz="4" w:space="0"/>
            </w:tcBorders>
            <w:shd w:val="clear" w:color="auto" w:fill="FFFFFF"/>
            <w:vAlign w:val="bottom"/>
          </w:tcPr>
          <w:p w14:paraId="5A38F8FD">
            <w:pPr>
              <w:pStyle w:val="19"/>
              <w:keepNext w:val="0"/>
              <w:keepLines w:val="0"/>
              <w:widowControl w:val="0"/>
              <w:shd w:val="clear" w:color="auto" w:fill="auto"/>
              <w:bidi w:val="0"/>
              <w:spacing w:before="0" w:after="0" w:line="326" w:lineRule="auto"/>
              <w:ind w:left="0" w:right="0" w:firstLine="0"/>
              <w:jc w:val="left"/>
              <w:rPr>
                <w:sz w:val="12"/>
                <w:szCs w:val="12"/>
              </w:rPr>
            </w:pPr>
            <w:r>
              <w:rPr>
                <w:color w:val="000000"/>
                <w:spacing w:val="0"/>
                <w:w w:val="100"/>
                <w:position w:val="0"/>
                <w:sz w:val="12"/>
                <w:szCs w:val="12"/>
                <w:shd w:val="clear" w:color="auto" w:fill="auto"/>
                <w:lang w:val="ru-RU" w:eastAsia="ru-RU" w:bidi="ru-RU"/>
              </w:rPr>
              <w:t>Выполнение функций органами местного самоуправления по переданным полномочиям на организацию водоснабжения</w:t>
            </w:r>
          </w:p>
        </w:tc>
        <w:tc>
          <w:tcPr>
            <w:tcBorders>
              <w:top w:val="single" w:color="auto" w:sz="4" w:space="0"/>
              <w:left w:val="single" w:color="auto" w:sz="4" w:space="0"/>
            </w:tcBorders>
            <w:shd w:val="clear" w:color="auto" w:fill="FFFFFF"/>
            <w:vAlign w:val="bottom"/>
          </w:tcPr>
          <w:p w14:paraId="72FDD27B">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4502A3BB">
            <w:pPr>
              <w:pStyle w:val="19"/>
              <w:keepNext w:val="0"/>
              <w:keepLines w:val="0"/>
              <w:widowControl w:val="0"/>
              <w:shd w:val="clear" w:color="auto" w:fill="auto"/>
              <w:bidi w:val="0"/>
              <w:spacing w:before="0" w:after="0" w:line="240" w:lineRule="auto"/>
              <w:ind w:left="0" w:right="0" w:firstLine="160"/>
              <w:jc w:val="both"/>
              <w:rPr>
                <w:sz w:val="12"/>
                <w:szCs w:val="12"/>
              </w:rPr>
            </w:pPr>
            <w:r>
              <w:rPr>
                <w:b/>
                <w:bCs/>
                <w:color w:val="000000"/>
                <w:spacing w:val="0"/>
                <w:w w:val="100"/>
                <w:position w:val="0"/>
                <w:sz w:val="12"/>
                <w:szCs w:val="12"/>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57CF697D">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7000076050</w:t>
            </w:r>
          </w:p>
        </w:tc>
        <w:tc>
          <w:tcPr>
            <w:tcBorders>
              <w:top w:val="single" w:color="auto" w:sz="4" w:space="0"/>
              <w:left w:val="single" w:color="auto" w:sz="4" w:space="0"/>
            </w:tcBorders>
            <w:shd w:val="clear" w:color="auto" w:fill="FFFFFF"/>
            <w:vAlign w:val="top"/>
          </w:tcPr>
          <w:p w14:paraId="1E11E5D9">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394E48D">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77863361">
        <w:tblPrEx>
          <w:tblCellMar>
            <w:top w:w="0" w:type="dxa"/>
            <w:left w:w="10" w:type="dxa"/>
            <w:bottom w:w="0" w:type="dxa"/>
            <w:right w:w="10" w:type="dxa"/>
          </w:tblCellMar>
        </w:tblPrEx>
        <w:trPr>
          <w:trHeight w:val="384" w:hRule="exact"/>
          <w:jc w:val="center"/>
        </w:trPr>
        <w:tc>
          <w:tcPr>
            <w:tcBorders>
              <w:top w:val="single" w:color="auto" w:sz="4" w:space="0"/>
              <w:left w:val="single" w:color="auto" w:sz="4" w:space="0"/>
            </w:tcBorders>
            <w:shd w:val="clear" w:color="auto" w:fill="FFFFFF"/>
            <w:vAlign w:val="bottom"/>
          </w:tcPr>
          <w:p w14:paraId="2E69C357">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Прочие закупки товаров, работ и услуг для государственных (муниципальных) нужд</w:t>
            </w:r>
          </w:p>
        </w:tc>
        <w:tc>
          <w:tcPr>
            <w:tcBorders>
              <w:top w:val="single" w:color="auto" w:sz="4" w:space="0"/>
              <w:left w:val="single" w:color="auto" w:sz="4" w:space="0"/>
            </w:tcBorders>
            <w:shd w:val="clear" w:color="auto" w:fill="FFFFFF"/>
            <w:vAlign w:val="bottom"/>
          </w:tcPr>
          <w:p w14:paraId="409480F5">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185A64C0">
            <w:pPr>
              <w:pStyle w:val="19"/>
              <w:keepNext w:val="0"/>
              <w:keepLines w:val="0"/>
              <w:widowControl w:val="0"/>
              <w:shd w:val="clear" w:color="auto" w:fill="auto"/>
              <w:bidi w:val="0"/>
              <w:spacing w:before="0" w:after="0" w:line="240" w:lineRule="auto"/>
              <w:ind w:left="0" w:right="0" w:firstLine="160"/>
              <w:jc w:val="both"/>
              <w:rPr>
                <w:sz w:val="12"/>
                <w:szCs w:val="12"/>
              </w:rPr>
            </w:pPr>
            <w:r>
              <w:rPr>
                <w:b/>
                <w:bCs/>
                <w:color w:val="000000"/>
                <w:spacing w:val="0"/>
                <w:w w:val="100"/>
                <w:position w:val="0"/>
                <w:sz w:val="12"/>
                <w:szCs w:val="12"/>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18525E07">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7000076050</w:t>
            </w:r>
          </w:p>
        </w:tc>
        <w:tc>
          <w:tcPr>
            <w:tcBorders>
              <w:top w:val="single" w:color="auto" w:sz="4" w:space="0"/>
              <w:left w:val="single" w:color="auto" w:sz="4" w:space="0"/>
            </w:tcBorders>
            <w:shd w:val="clear" w:color="auto" w:fill="FFFFFF"/>
            <w:vAlign w:val="bottom"/>
          </w:tcPr>
          <w:p w14:paraId="190E65EA">
            <w:pPr>
              <w:pStyle w:val="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244</w:t>
            </w:r>
          </w:p>
        </w:tc>
        <w:tc>
          <w:tcPr>
            <w:vMerge w:val="restart"/>
            <w:tcBorders>
              <w:top w:val="single" w:color="auto" w:sz="4" w:space="0"/>
              <w:left w:val="single" w:color="auto" w:sz="4" w:space="0"/>
              <w:right w:val="single" w:color="auto" w:sz="4" w:space="0"/>
            </w:tcBorders>
            <w:shd w:val="clear" w:color="auto" w:fill="FFFFFF"/>
            <w:vAlign w:val="bottom"/>
          </w:tcPr>
          <w:p w14:paraId="79DB7BB7">
            <w:pPr>
              <w:pStyle w:val="19"/>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ru-RU" w:eastAsia="ru-RU" w:bidi="ru-RU"/>
              </w:rPr>
              <w:t>0,00</w:t>
            </w:r>
          </w:p>
        </w:tc>
      </w:tr>
      <w:tr w14:paraId="4BA60B00">
        <w:tblPrEx>
          <w:tblCellMar>
            <w:top w:w="0" w:type="dxa"/>
            <w:left w:w="10" w:type="dxa"/>
            <w:bottom w:w="0" w:type="dxa"/>
            <w:right w:w="10" w:type="dxa"/>
          </w:tblCellMar>
        </w:tblPrEx>
        <w:trPr>
          <w:trHeight w:val="197" w:hRule="exact"/>
          <w:jc w:val="center"/>
        </w:trPr>
        <w:tc>
          <w:tcPr>
            <w:tcBorders>
              <w:top w:val="single" w:color="auto" w:sz="4" w:space="0"/>
              <w:left w:val="single" w:color="auto" w:sz="4" w:space="0"/>
            </w:tcBorders>
            <w:shd w:val="clear" w:color="auto" w:fill="FFFFFF"/>
            <w:vAlign w:val="bottom"/>
          </w:tcPr>
          <w:p w14:paraId="043D2BBA">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Бгигоусгройсгво</w:t>
            </w:r>
          </w:p>
        </w:tc>
        <w:tc>
          <w:tcPr>
            <w:tcBorders>
              <w:top w:val="single" w:color="auto" w:sz="4" w:space="0"/>
              <w:left w:val="single" w:color="auto" w:sz="4" w:space="0"/>
            </w:tcBorders>
            <w:shd w:val="clear" w:color="auto" w:fill="FFFFFF"/>
            <w:vAlign w:val="bottom"/>
          </w:tcPr>
          <w:p w14:paraId="4872320F">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189790F4">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3956F9B8">
            <w:pPr>
              <w:widowControl w:val="0"/>
              <w:rPr>
                <w:sz w:val="10"/>
                <w:szCs w:val="10"/>
              </w:rPr>
            </w:pPr>
          </w:p>
        </w:tc>
        <w:tc>
          <w:tcPr>
            <w:tcBorders>
              <w:top w:val="single" w:color="auto" w:sz="4" w:space="0"/>
              <w:left w:val="single" w:color="auto" w:sz="4" w:space="0"/>
            </w:tcBorders>
            <w:shd w:val="clear" w:color="auto" w:fill="FFFFFF"/>
            <w:vAlign w:val="top"/>
          </w:tcPr>
          <w:p w14:paraId="146DC68D">
            <w:pPr>
              <w:widowControl w:val="0"/>
              <w:rPr>
                <w:sz w:val="10"/>
                <w:szCs w:val="10"/>
              </w:rPr>
            </w:pPr>
          </w:p>
        </w:tc>
        <w:tc>
          <w:tcPr>
            <w:vMerge w:val="continue"/>
            <w:tcBorders>
              <w:left w:val="single" w:color="auto" w:sz="4" w:space="0"/>
              <w:right w:val="single" w:color="auto" w:sz="4" w:space="0"/>
            </w:tcBorders>
            <w:shd w:val="clear" w:color="auto" w:fill="FFFFFF"/>
            <w:vAlign w:val="bottom"/>
          </w:tcPr>
          <w:p w14:paraId="06B1BAB7"/>
        </w:tc>
      </w:tr>
      <w:tr w14:paraId="47F4D858">
        <w:tblPrEx>
          <w:tblCellMar>
            <w:top w:w="0" w:type="dxa"/>
            <w:left w:w="10" w:type="dxa"/>
            <w:bottom w:w="0" w:type="dxa"/>
            <w:right w:w="10" w:type="dxa"/>
          </w:tblCellMar>
        </w:tblPrEx>
        <w:trPr>
          <w:trHeight w:val="226" w:hRule="exact"/>
          <w:jc w:val="center"/>
        </w:trPr>
        <w:tc>
          <w:tcPr>
            <w:tcBorders>
              <w:top w:val="single" w:color="auto" w:sz="4" w:space="0"/>
              <w:left w:val="single" w:color="auto" w:sz="4" w:space="0"/>
            </w:tcBorders>
            <w:shd w:val="clear" w:color="auto" w:fill="FFFFFF"/>
            <w:vAlign w:val="bottom"/>
          </w:tcPr>
          <w:p w14:paraId="3CEC699B">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Мероприятия побпатоусгройству</w:t>
            </w:r>
          </w:p>
        </w:tc>
        <w:tc>
          <w:tcPr>
            <w:tcBorders>
              <w:top w:val="single" w:color="auto" w:sz="4" w:space="0"/>
              <w:left w:val="single" w:color="auto" w:sz="4" w:space="0"/>
            </w:tcBorders>
            <w:shd w:val="clear" w:color="auto" w:fill="FFFFFF"/>
            <w:vAlign w:val="bottom"/>
          </w:tcPr>
          <w:p w14:paraId="4BA864EA">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251445B7">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6D69960C">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7000076040</w:t>
            </w:r>
          </w:p>
        </w:tc>
        <w:tc>
          <w:tcPr>
            <w:tcBorders>
              <w:top w:val="single" w:color="auto" w:sz="4" w:space="0"/>
              <w:left w:val="single" w:color="auto" w:sz="4" w:space="0"/>
            </w:tcBorders>
            <w:shd w:val="clear" w:color="auto" w:fill="FFFFFF"/>
            <w:vAlign w:val="top"/>
          </w:tcPr>
          <w:p w14:paraId="3ECD8E81">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6E945447">
            <w:pPr>
              <w:widowControl w:val="0"/>
              <w:rPr>
                <w:sz w:val="10"/>
                <w:szCs w:val="10"/>
              </w:rPr>
            </w:pPr>
          </w:p>
        </w:tc>
      </w:tr>
      <w:tr w14:paraId="72F8472F">
        <w:tblPrEx>
          <w:tblCellMar>
            <w:top w:w="0" w:type="dxa"/>
            <w:left w:w="10" w:type="dxa"/>
            <w:bottom w:w="0" w:type="dxa"/>
            <w:right w:w="10" w:type="dxa"/>
          </w:tblCellMar>
        </w:tblPrEx>
        <w:trPr>
          <w:trHeight w:val="226" w:hRule="exact"/>
          <w:jc w:val="center"/>
        </w:trPr>
        <w:tc>
          <w:tcPr>
            <w:tcBorders>
              <w:top w:val="single" w:color="auto" w:sz="4" w:space="0"/>
              <w:left w:val="single" w:color="auto" w:sz="4" w:space="0"/>
            </w:tcBorders>
            <w:shd w:val="clear" w:color="auto" w:fill="FFFFFF"/>
            <w:vAlign w:val="bottom"/>
          </w:tcPr>
          <w:p w14:paraId="063150E5">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Содержание мест захоронения</w:t>
            </w:r>
          </w:p>
        </w:tc>
        <w:tc>
          <w:tcPr>
            <w:tcBorders>
              <w:top w:val="single" w:color="auto" w:sz="4" w:space="0"/>
              <w:left w:val="single" w:color="auto" w:sz="4" w:space="0"/>
            </w:tcBorders>
            <w:shd w:val="clear" w:color="auto" w:fill="FFFFFF"/>
            <w:vAlign w:val="bottom"/>
          </w:tcPr>
          <w:p w14:paraId="44A28397">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7DEAFE06">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700C0639">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7000076040</w:t>
            </w:r>
          </w:p>
        </w:tc>
        <w:tc>
          <w:tcPr>
            <w:tcBorders>
              <w:top w:val="single" w:color="auto" w:sz="4" w:space="0"/>
              <w:left w:val="single" w:color="auto" w:sz="4" w:space="0"/>
            </w:tcBorders>
            <w:shd w:val="clear" w:color="auto" w:fill="FFFFFF"/>
            <w:vAlign w:val="bottom"/>
          </w:tcPr>
          <w:p w14:paraId="17CDE9F8">
            <w:pPr>
              <w:pStyle w:val="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0ACC1D1B">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27C8E163">
        <w:tblPrEx>
          <w:tblCellMar>
            <w:top w:w="0" w:type="dxa"/>
            <w:left w:w="10" w:type="dxa"/>
            <w:bottom w:w="0" w:type="dxa"/>
            <w:right w:w="10" w:type="dxa"/>
          </w:tblCellMar>
        </w:tblPrEx>
        <w:trPr>
          <w:trHeight w:val="216" w:hRule="exact"/>
          <w:jc w:val="center"/>
        </w:trPr>
        <w:tc>
          <w:tcPr>
            <w:tcBorders>
              <w:top w:val="single" w:color="auto" w:sz="4" w:space="0"/>
              <w:left w:val="single" w:color="auto" w:sz="4" w:space="0"/>
            </w:tcBorders>
            <w:shd w:val="clear" w:color="auto" w:fill="FFFFFF"/>
            <w:vAlign w:val="bottom"/>
          </w:tcPr>
          <w:p w14:paraId="226F54F7">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Мероприятия по&amp;тагоусгройсгву</w:t>
            </w:r>
          </w:p>
        </w:tc>
        <w:tc>
          <w:tcPr>
            <w:tcBorders>
              <w:top w:val="single" w:color="auto" w:sz="4" w:space="0"/>
              <w:left w:val="single" w:color="auto" w:sz="4" w:space="0"/>
            </w:tcBorders>
            <w:shd w:val="clear" w:color="auto" w:fill="FFFFFF"/>
            <w:vAlign w:val="bottom"/>
          </w:tcPr>
          <w:p w14:paraId="4FD35D44">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67B5FEB4">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22B4E27D">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7000076050</w:t>
            </w:r>
          </w:p>
        </w:tc>
        <w:tc>
          <w:tcPr>
            <w:tcBorders>
              <w:top w:val="single" w:color="auto" w:sz="4" w:space="0"/>
              <w:left w:val="single" w:color="auto" w:sz="4" w:space="0"/>
            </w:tcBorders>
            <w:shd w:val="clear" w:color="auto" w:fill="FFFFFF"/>
            <w:vAlign w:val="top"/>
          </w:tcPr>
          <w:p w14:paraId="7CEBFBC3">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775FC545">
            <w:pPr>
              <w:widowControl w:val="0"/>
              <w:rPr>
                <w:sz w:val="10"/>
                <w:szCs w:val="10"/>
              </w:rPr>
            </w:pPr>
          </w:p>
        </w:tc>
      </w:tr>
      <w:tr w14:paraId="60F5D259">
        <w:tblPrEx>
          <w:tblCellMar>
            <w:top w:w="0" w:type="dxa"/>
            <w:left w:w="10" w:type="dxa"/>
            <w:bottom w:w="0" w:type="dxa"/>
            <w:right w:w="10" w:type="dxa"/>
          </w:tblCellMar>
        </w:tblPrEx>
        <w:trPr>
          <w:trHeight w:val="379" w:hRule="exact"/>
          <w:jc w:val="center"/>
        </w:trPr>
        <w:tc>
          <w:tcPr>
            <w:tcBorders>
              <w:top w:val="single" w:color="auto" w:sz="4" w:space="0"/>
              <w:left w:val="single" w:color="auto" w:sz="4" w:space="0"/>
            </w:tcBorders>
            <w:shd w:val="clear" w:color="auto" w:fill="FFFFFF"/>
            <w:vAlign w:val="bottom"/>
          </w:tcPr>
          <w:p w14:paraId="7C2BD663">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Прочие закупки товаров, работ и услуг для государственньк (муниципагьных) нужд</w:t>
            </w:r>
          </w:p>
        </w:tc>
        <w:tc>
          <w:tcPr>
            <w:tcBorders>
              <w:top w:val="single" w:color="auto" w:sz="4" w:space="0"/>
              <w:left w:val="single" w:color="auto" w:sz="4" w:space="0"/>
            </w:tcBorders>
            <w:shd w:val="clear" w:color="auto" w:fill="FFFFFF"/>
            <w:vAlign w:val="bottom"/>
          </w:tcPr>
          <w:p w14:paraId="526E4357">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13BB1A04">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44EB553F">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7000076050</w:t>
            </w:r>
          </w:p>
        </w:tc>
        <w:tc>
          <w:tcPr>
            <w:tcBorders>
              <w:top w:val="single" w:color="auto" w:sz="4" w:space="0"/>
              <w:left w:val="single" w:color="auto" w:sz="4" w:space="0"/>
            </w:tcBorders>
            <w:shd w:val="clear" w:color="auto" w:fill="FFFFFF"/>
            <w:vAlign w:val="bottom"/>
          </w:tcPr>
          <w:p w14:paraId="6B5849E0">
            <w:pPr>
              <w:pStyle w:val="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391D4A2C">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26A906FD">
        <w:tblPrEx>
          <w:tblCellMar>
            <w:top w:w="0" w:type="dxa"/>
            <w:left w:w="10" w:type="dxa"/>
            <w:bottom w:w="0" w:type="dxa"/>
            <w:right w:w="10" w:type="dxa"/>
          </w:tblCellMar>
        </w:tblPrEx>
        <w:trPr>
          <w:trHeight w:val="250" w:hRule="exact"/>
          <w:jc w:val="center"/>
        </w:trPr>
        <w:tc>
          <w:tcPr>
            <w:tcBorders>
              <w:top w:val="single" w:color="auto" w:sz="4" w:space="0"/>
              <w:left w:val="single" w:color="auto" w:sz="4" w:space="0"/>
            </w:tcBorders>
            <w:shd w:val="clear" w:color="auto" w:fill="FFFFFF"/>
            <w:vAlign w:val="bottom"/>
          </w:tcPr>
          <w:p w14:paraId="7CDA1DB9">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Уплата прочих напогов,оборов и иных обязательных платокей</w:t>
            </w:r>
          </w:p>
        </w:tc>
        <w:tc>
          <w:tcPr>
            <w:tcBorders>
              <w:top w:val="single" w:color="auto" w:sz="4" w:space="0"/>
              <w:left w:val="single" w:color="auto" w:sz="4" w:space="0"/>
            </w:tcBorders>
            <w:shd w:val="clear" w:color="auto" w:fill="FFFFFF"/>
            <w:vAlign w:val="bottom"/>
          </w:tcPr>
          <w:p w14:paraId="3409E11C">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106B27E6">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2BA22623">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7000076050</w:t>
            </w:r>
          </w:p>
        </w:tc>
        <w:tc>
          <w:tcPr>
            <w:tcBorders>
              <w:top w:val="single" w:color="auto" w:sz="4" w:space="0"/>
              <w:left w:val="single" w:color="auto" w:sz="4" w:space="0"/>
            </w:tcBorders>
            <w:shd w:val="clear" w:color="auto" w:fill="FFFFFF"/>
            <w:vAlign w:val="bottom"/>
          </w:tcPr>
          <w:p w14:paraId="19E776B8">
            <w:pPr>
              <w:pStyle w:val="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852</w:t>
            </w:r>
          </w:p>
        </w:tc>
        <w:tc>
          <w:tcPr>
            <w:tcBorders>
              <w:top w:val="single" w:color="auto" w:sz="4" w:space="0"/>
              <w:left w:val="single" w:color="auto" w:sz="4" w:space="0"/>
              <w:right w:val="single" w:color="auto" w:sz="4" w:space="0"/>
            </w:tcBorders>
            <w:shd w:val="clear" w:color="auto" w:fill="FFFFFF"/>
            <w:vAlign w:val="bottom"/>
          </w:tcPr>
          <w:p w14:paraId="1DFB3E34">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0C705625">
        <w:tblPrEx>
          <w:tblCellMar>
            <w:top w:w="0" w:type="dxa"/>
            <w:left w:w="10" w:type="dxa"/>
            <w:bottom w:w="0" w:type="dxa"/>
            <w:right w:w="10" w:type="dxa"/>
          </w:tblCellMar>
        </w:tblPrEx>
        <w:trPr>
          <w:trHeight w:val="197" w:hRule="exact"/>
          <w:jc w:val="center"/>
        </w:trPr>
        <w:tc>
          <w:tcPr>
            <w:tcBorders>
              <w:top w:val="single" w:color="auto" w:sz="4" w:space="0"/>
              <w:left w:val="single" w:color="auto" w:sz="4" w:space="0"/>
            </w:tcBorders>
            <w:shd w:val="clear" w:color="auto" w:fill="FFFFFF"/>
            <w:vAlign w:val="top"/>
          </w:tcPr>
          <w:p w14:paraId="15B67224">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Культура</w:t>
            </w:r>
          </w:p>
        </w:tc>
        <w:tc>
          <w:tcPr>
            <w:tcBorders>
              <w:top w:val="single" w:color="auto" w:sz="4" w:space="0"/>
              <w:left w:val="single" w:color="auto" w:sz="4" w:space="0"/>
            </w:tcBorders>
            <w:shd w:val="clear" w:color="auto" w:fill="FFFFFF"/>
            <w:vAlign w:val="bottom"/>
          </w:tcPr>
          <w:p w14:paraId="49CAE36F">
            <w:pPr>
              <w:pStyle w:val="19"/>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top"/>
          </w:tcPr>
          <w:p w14:paraId="71908E00">
            <w:pPr>
              <w:widowControl w:val="0"/>
              <w:rPr>
                <w:sz w:val="10"/>
                <w:szCs w:val="10"/>
              </w:rPr>
            </w:pPr>
          </w:p>
        </w:tc>
        <w:tc>
          <w:tcPr>
            <w:tcBorders>
              <w:top w:val="single" w:color="auto" w:sz="4" w:space="0"/>
              <w:left w:val="single" w:color="auto" w:sz="4" w:space="0"/>
            </w:tcBorders>
            <w:shd w:val="clear" w:color="auto" w:fill="FFFFFF"/>
            <w:vAlign w:val="top"/>
          </w:tcPr>
          <w:p w14:paraId="2E735832">
            <w:pPr>
              <w:widowControl w:val="0"/>
              <w:rPr>
                <w:sz w:val="10"/>
                <w:szCs w:val="10"/>
              </w:rPr>
            </w:pPr>
          </w:p>
        </w:tc>
        <w:tc>
          <w:tcPr>
            <w:tcBorders>
              <w:top w:val="single" w:color="auto" w:sz="4" w:space="0"/>
              <w:left w:val="single" w:color="auto" w:sz="4" w:space="0"/>
            </w:tcBorders>
            <w:shd w:val="clear" w:color="auto" w:fill="FFFFFF"/>
            <w:vAlign w:val="top"/>
          </w:tcPr>
          <w:p w14:paraId="0FB6C286">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4034D3DA">
            <w:pPr>
              <w:pStyle w:val="19"/>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en-US" w:eastAsia="en-US" w:bidi="en-US"/>
              </w:rPr>
              <w:t xml:space="preserve">S </w:t>
            </w:r>
            <w:r>
              <w:rPr>
                <w:b/>
                <w:bCs/>
                <w:color w:val="000000"/>
                <w:spacing w:val="0"/>
                <w:w w:val="100"/>
                <w:position w:val="0"/>
                <w:sz w:val="12"/>
                <w:szCs w:val="12"/>
                <w:shd w:val="clear" w:color="auto" w:fill="auto"/>
                <w:lang w:val="ru-RU" w:eastAsia="ru-RU" w:bidi="ru-RU"/>
              </w:rPr>
              <w:t>1Ч14ад</w:t>
            </w:r>
          </w:p>
        </w:tc>
      </w:tr>
      <w:tr w14:paraId="33D97B18">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0CB13BE2">
            <w:pPr>
              <w:pStyle w:val="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Дворцы и дома культуры, доугиеучреждения культуры (архив)</w:t>
            </w:r>
          </w:p>
        </w:tc>
        <w:tc>
          <w:tcPr>
            <w:tcBorders>
              <w:top w:val="single" w:color="auto" w:sz="4" w:space="0"/>
              <w:left w:val="single" w:color="auto" w:sz="4" w:space="0"/>
            </w:tcBorders>
            <w:shd w:val="clear" w:color="auto" w:fill="FFFFFF"/>
            <w:vAlign w:val="bottom"/>
          </w:tcPr>
          <w:p w14:paraId="502F2974">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017D4C37">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65EEE8CD">
            <w:pPr>
              <w:widowControl w:val="0"/>
              <w:rPr>
                <w:sz w:val="10"/>
                <w:szCs w:val="10"/>
              </w:rPr>
            </w:pPr>
          </w:p>
        </w:tc>
        <w:tc>
          <w:tcPr>
            <w:tcBorders>
              <w:top w:val="single" w:color="auto" w:sz="4" w:space="0"/>
              <w:left w:val="single" w:color="auto" w:sz="4" w:space="0"/>
            </w:tcBorders>
            <w:shd w:val="clear" w:color="auto" w:fill="FFFFFF"/>
            <w:vAlign w:val="top"/>
          </w:tcPr>
          <w:p w14:paraId="4EA282F3">
            <w:pPr>
              <w:widowControl w:val="0"/>
              <w:rPr>
                <w:sz w:val="10"/>
                <w:szCs w:val="10"/>
              </w:rPr>
            </w:pPr>
          </w:p>
        </w:tc>
        <w:tc>
          <w:tcPr>
            <w:vMerge w:val="restart"/>
            <w:tcBorders>
              <w:top w:val="single" w:color="auto" w:sz="4" w:space="0"/>
              <w:left w:val="single" w:color="auto" w:sz="4" w:space="0"/>
              <w:right w:val="single" w:color="auto" w:sz="4" w:space="0"/>
            </w:tcBorders>
            <w:shd w:val="clear" w:color="auto" w:fill="FFFFFF"/>
            <w:vAlign w:val="top"/>
          </w:tcPr>
          <w:p w14:paraId="7235423A">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1 511 450,00</w:t>
            </w:r>
          </w:p>
        </w:tc>
      </w:tr>
      <w:tr w14:paraId="3902ED54">
        <w:tblPrEx>
          <w:tblCellMar>
            <w:top w:w="0" w:type="dxa"/>
            <w:left w:w="10" w:type="dxa"/>
            <w:bottom w:w="0" w:type="dxa"/>
            <w:right w:w="10" w:type="dxa"/>
          </w:tblCellMar>
        </w:tblPrEx>
        <w:trPr>
          <w:trHeight w:val="254" w:hRule="exact"/>
          <w:jc w:val="center"/>
        </w:trPr>
        <w:tc>
          <w:tcPr>
            <w:tcBorders>
              <w:top w:val="single" w:color="auto" w:sz="4" w:space="0"/>
              <w:left w:val="single" w:color="auto" w:sz="4" w:space="0"/>
            </w:tcBorders>
            <w:shd w:val="clear" w:color="auto" w:fill="FFFFFF"/>
            <w:vAlign w:val="bottom"/>
          </w:tcPr>
          <w:p w14:paraId="3F005B76">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Обеспечение деятельности подведомственных учрвкдений</w:t>
            </w:r>
          </w:p>
        </w:tc>
        <w:tc>
          <w:tcPr>
            <w:tcBorders>
              <w:top w:val="single" w:color="auto" w:sz="4" w:space="0"/>
              <w:left w:val="single" w:color="auto" w:sz="4" w:space="0"/>
            </w:tcBorders>
            <w:shd w:val="clear" w:color="auto" w:fill="FFFFFF"/>
            <w:vAlign w:val="bottom"/>
          </w:tcPr>
          <w:p w14:paraId="5FF3A8D3">
            <w:pPr>
              <w:pStyle w:val="19"/>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3A2A6396">
            <w:pPr>
              <w:pStyle w:val="19"/>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A3A8053">
            <w:pPr>
              <w:pStyle w:val="19"/>
              <w:keepNext w:val="0"/>
              <w:keepLines w:val="0"/>
              <w:widowControl w:val="0"/>
              <w:shd w:val="clear" w:color="auto" w:fill="auto"/>
              <w:bidi w:val="0"/>
              <w:spacing w:before="0" w:after="0" w:line="240" w:lineRule="auto"/>
              <w:ind w:left="0" w:right="0" w:firstLine="140"/>
              <w:jc w:val="both"/>
            </w:pPr>
            <w:r>
              <w:rPr>
                <w:b/>
                <w:bCs/>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top"/>
          </w:tcPr>
          <w:p w14:paraId="46A2D50F">
            <w:pPr>
              <w:widowControl w:val="0"/>
              <w:rPr>
                <w:sz w:val="10"/>
                <w:szCs w:val="10"/>
              </w:rPr>
            </w:pPr>
          </w:p>
        </w:tc>
        <w:tc>
          <w:tcPr>
            <w:vMerge w:val="continue"/>
            <w:tcBorders>
              <w:left w:val="single" w:color="auto" w:sz="4" w:space="0"/>
              <w:right w:val="single" w:color="auto" w:sz="4" w:space="0"/>
            </w:tcBorders>
            <w:shd w:val="clear" w:color="auto" w:fill="FFFFFF"/>
            <w:vAlign w:val="top"/>
          </w:tcPr>
          <w:p w14:paraId="37968498"/>
        </w:tc>
      </w:tr>
      <w:tr w14:paraId="676496C3">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0A80286F">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Фонд оплаты труда учреждений</w:t>
            </w:r>
          </w:p>
        </w:tc>
        <w:tc>
          <w:tcPr>
            <w:tcBorders>
              <w:top w:val="single" w:color="auto" w:sz="4" w:space="0"/>
              <w:left w:val="single" w:color="auto" w:sz="4" w:space="0"/>
            </w:tcBorders>
            <w:shd w:val="clear" w:color="auto" w:fill="FFFFFF"/>
            <w:vAlign w:val="bottom"/>
          </w:tcPr>
          <w:p w14:paraId="6EC820B0">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5A86F69A">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7A1BFE2F">
            <w:pPr>
              <w:pStyle w:val="19"/>
              <w:keepNext w:val="0"/>
              <w:keepLines w:val="0"/>
              <w:widowControl w:val="0"/>
              <w:shd w:val="clear" w:color="auto" w:fill="auto"/>
              <w:bidi w:val="0"/>
              <w:spacing w:before="0" w:after="0" w:line="240" w:lineRule="auto"/>
              <w:ind w:left="0" w:right="0" w:firstLine="0"/>
              <w:jc w:val="both"/>
            </w:pPr>
            <w:r>
              <w:rPr>
                <w:color w:val="2F1425"/>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03FC26A7">
            <w:pPr>
              <w:pStyle w:val="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111</w:t>
            </w:r>
          </w:p>
        </w:tc>
        <w:tc>
          <w:tcPr>
            <w:tcBorders>
              <w:top w:val="single" w:color="auto" w:sz="4" w:space="0"/>
              <w:left w:val="single" w:color="auto" w:sz="4" w:space="0"/>
              <w:right w:val="single" w:color="auto" w:sz="4" w:space="0"/>
            </w:tcBorders>
            <w:shd w:val="clear" w:color="auto" w:fill="FFFFFF"/>
            <w:vAlign w:val="bottom"/>
          </w:tcPr>
          <w:p w14:paraId="06C34891">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994 500,00</w:t>
            </w:r>
          </w:p>
        </w:tc>
      </w:tr>
      <w:tr w14:paraId="5E9D1B25">
        <w:tblPrEx>
          <w:tblCellMar>
            <w:top w:w="0" w:type="dxa"/>
            <w:left w:w="10" w:type="dxa"/>
            <w:bottom w:w="0" w:type="dxa"/>
            <w:right w:w="10" w:type="dxa"/>
          </w:tblCellMar>
        </w:tblPrEx>
        <w:trPr>
          <w:trHeight w:val="355" w:hRule="exact"/>
          <w:jc w:val="center"/>
        </w:trPr>
        <w:tc>
          <w:tcPr>
            <w:tcBorders>
              <w:top w:val="single" w:color="auto" w:sz="4" w:space="0"/>
              <w:left w:val="single" w:color="auto" w:sz="4" w:space="0"/>
            </w:tcBorders>
            <w:shd w:val="clear" w:color="auto" w:fill="FFFFFF"/>
            <w:vAlign w:val="top"/>
          </w:tcPr>
          <w:p w14:paraId="128FFA0B">
            <w:pPr>
              <w:pStyle w:val="19"/>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ru-RU" w:eastAsia="ru-RU" w:bidi="ru-RU"/>
              </w:rPr>
              <w:t>Взносы по обязательному социатьному страхованию на выплаты по оптнте труда работников и иные выплаты работникам учреждений</w:t>
            </w:r>
          </w:p>
        </w:tc>
        <w:tc>
          <w:tcPr>
            <w:tcBorders>
              <w:top w:val="single" w:color="auto" w:sz="4" w:space="0"/>
              <w:left w:val="single" w:color="auto" w:sz="4" w:space="0"/>
            </w:tcBorders>
            <w:shd w:val="clear" w:color="auto" w:fill="FFFFFF"/>
            <w:vAlign w:val="bottom"/>
          </w:tcPr>
          <w:p w14:paraId="3148C152">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39D79876">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F4DF6DC">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68BDB5C0">
            <w:pPr>
              <w:pStyle w:val="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119</w:t>
            </w:r>
          </w:p>
        </w:tc>
        <w:tc>
          <w:tcPr>
            <w:tcBorders>
              <w:top w:val="single" w:color="auto" w:sz="4" w:space="0"/>
              <w:left w:val="single" w:color="auto" w:sz="4" w:space="0"/>
              <w:right w:val="single" w:color="auto" w:sz="4" w:space="0"/>
            </w:tcBorders>
            <w:shd w:val="clear" w:color="auto" w:fill="FFFFFF"/>
            <w:vAlign w:val="bottom"/>
          </w:tcPr>
          <w:p w14:paraId="604A412D">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300 300,00</w:t>
            </w:r>
          </w:p>
        </w:tc>
      </w:tr>
      <w:tr w14:paraId="449333A7">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center"/>
          </w:tcPr>
          <w:p w14:paraId="5A046444">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Иные выплаты персоналу, за исключением фонда оплаты труда</w:t>
            </w:r>
          </w:p>
        </w:tc>
        <w:tc>
          <w:tcPr>
            <w:tcBorders>
              <w:top w:val="single" w:color="auto" w:sz="4" w:space="0"/>
              <w:left w:val="single" w:color="auto" w:sz="4" w:space="0"/>
            </w:tcBorders>
            <w:shd w:val="clear" w:color="auto" w:fill="FFFFFF"/>
            <w:vAlign w:val="bottom"/>
          </w:tcPr>
          <w:p w14:paraId="796141E1">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45EF34A6">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69962B51">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011BB4A8">
            <w:pPr>
              <w:pStyle w:val="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112</w:t>
            </w:r>
          </w:p>
        </w:tc>
        <w:tc>
          <w:tcPr>
            <w:tcBorders>
              <w:top w:val="single" w:color="auto" w:sz="4" w:space="0"/>
              <w:left w:val="single" w:color="auto" w:sz="4" w:space="0"/>
              <w:right w:val="single" w:color="auto" w:sz="4" w:space="0"/>
            </w:tcBorders>
            <w:shd w:val="clear" w:color="auto" w:fill="FFFFFF"/>
            <w:vAlign w:val="bottom"/>
          </w:tcPr>
          <w:p w14:paraId="76971FA8">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0B42465C">
        <w:tblPrEx>
          <w:tblCellMar>
            <w:top w:w="0" w:type="dxa"/>
            <w:left w:w="10" w:type="dxa"/>
            <w:bottom w:w="0" w:type="dxa"/>
            <w:right w:w="10" w:type="dxa"/>
          </w:tblCellMar>
        </w:tblPrEx>
        <w:trPr>
          <w:trHeight w:val="379" w:hRule="exact"/>
          <w:jc w:val="center"/>
        </w:trPr>
        <w:tc>
          <w:tcPr>
            <w:tcBorders>
              <w:top w:val="single" w:color="auto" w:sz="4" w:space="0"/>
              <w:left w:val="single" w:color="auto" w:sz="4" w:space="0"/>
            </w:tcBorders>
            <w:shd w:val="clear" w:color="auto" w:fill="FFFFFF"/>
            <w:vAlign w:val="bottom"/>
          </w:tcPr>
          <w:p w14:paraId="340BFFC5">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Прочие закупки товаров, работ и услуг для государственньк (муниципагьньк) нужд</w:t>
            </w:r>
          </w:p>
        </w:tc>
        <w:tc>
          <w:tcPr>
            <w:tcBorders>
              <w:top w:val="single" w:color="auto" w:sz="4" w:space="0"/>
              <w:left w:val="single" w:color="auto" w:sz="4" w:space="0"/>
            </w:tcBorders>
            <w:shd w:val="clear" w:color="auto" w:fill="FFFFFF"/>
            <w:vAlign w:val="bottom"/>
          </w:tcPr>
          <w:p w14:paraId="22799965">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60CB0A16">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D6873AD">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149CB316">
            <w:pPr>
              <w:pStyle w:val="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326C0560">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467B1AC1">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4E79F662">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Мероприятия в сфере культуры (прочая закупка товаров, работ и услуг)</w:t>
            </w:r>
          </w:p>
        </w:tc>
        <w:tc>
          <w:tcPr>
            <w:tcBorders>
              <w:top w:val="single" w:color="auto" w:sz="4" w:space="0"/>
              <w:left w:val="single" w:color="auto" w:sz="4" w:space="0"/>
            </w:tcBorders>
            <w:shd w:val="clear" w:color="auto" w:fill="FFFFFF"/>
            <w:vAlign w:val="bottom"/>
          </w:tcPr>
          <w:p w14:paraId="25AA96FE">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0C70D2CC">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34E62EB4">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7000017777</w:t>
            </w:r>
          </w:p>
        </w:tc>
        <w:tc>
          <w:tcPr>
            <w:tcBorders>
              <w:top w:val="single" w:color="auto" w:sz="4" w:space="0"/>
              <w:left w:val="single" w:color="auto" w:sz="4" w:space="0"/>
            </w:tcBorders>
            <w:shd w:val="clear" w:color="auto" w:fill="FFFFFF"/>
            <w:vAlign w:val="bottom"/>
          </w:tcPr>
          <w:p w14:paraId="4A5B25BB">
            <w:pPr>
              <w:pStyle w:val="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4A7447B1">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5AC2B224">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4BBA1840">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Закупка энергетических ресурсов</w:t>
            </w:r>
          </w:p>
        </w:tc>
        <w:tc>
          <w:tcPr>
            <w:tcBorders>
              <w:top w:val="single" w:color="auto" w:sz="4" w:space="0"/>
              <w:left w:val="single" w:color="auto" w:sz="4" w:space="0"/>
            </w:tcBorders>
            <w:shd w:val="clear" w:color="auto" w:fill="FFFFFF"/>
            <w:vAlign w:val="bottom"/>
          </w:tcPr>
          <w:p w14:paraId="4A6B4715">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40B0A4DA">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8D1A018">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0111B621">
            <w:pPr>
              <w:pStyle w:val="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247</w:t>
            </w:r>
          </w:p>
        </w:tc>
        <w:tc>
          <w:tcPr>
            <w:tcBorders>
              <w:top w:val="single" w:color="auto" w:sz="4" w:space="0"/>
              <w:left w:val="single" w:color="auto" w:sz="4" w:space="0"/>
              <w:right w:val="single" w:color="auto" w:sz="4" w:space="0"/>
            </w:tcBorders>
            <w:shd w:val="clear" w:color="auto" w:fill="FFFFFF"/>
            <w:vAlign w:val="bottom"/>
          </w:tcPr>
          <w:p w14:paraId="42CDF1F7">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216 650,00</w:t>
            </w:r>
          </w:p>
        </w:tc>
      </w:tr>
      <w:tr w14:paraId="1D0FD1F5">
        <w:tblPrEx>
          <w:tblCellMar>
            <w:top w:w="0" w:type="dxa"/>
            <w:left w:w="10" w:type="dxa"/>
            <w:bottom w:w="0" w:type="dxa"/>
            <w:right w:w="10" w:type="dxa"/>
          </w:tblCellMar>
        </w:tblPrEx>
        <w:trPr>
          <w:trHeight w:val="250" w:hRule="exact"/>
          <w:jc w:val="center"/>
        </w:trPr>
        <w:tc>
          <w:tcPr>
            <w:tcBorders>
              <w:top w:val="single" w:color="auto" w:sz="4" w:space="0"/>
              <w:left w:val="single" w:color="auto" w:sz="4" w:space="0"/>
            </w:tcBorders>
            <w:shd w:val="clear" w:color="auto" w:fill="FFFFFF"/>
            <w:vAlign w:val="bottom"/>
          </w:tcPr>
          <w:p w14:paraId="25B33F90">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 плата налога на имущество организаций и заиельного налога</w:t>
            </w:r>
          </w:p>
        </w:tc>
        <w:tc>
          <w:tcPr>
            <w:tcBorders>
              <w:top w:val="single" w:color="auto" w:sz="4" w:space="0"/>
              <w:left w:val="single" w:color="auto" w:sz="4" w:space="0"/>
            </w:tcBorders>
            <w:shd w:val="clear" w:color="auto" w:fill="FFFFFF"/>
            <w:vAlign w:val="bottom"/>
          </w:tcPr>
          <w:p w14:paraId="5C1E5A5C">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039FE06F">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352786E4">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22FF8E31">
            <w:pPr>
              <w:pStyle w:val="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831</w:t>
            </w:r>
          </w:p>
        </w:tc>
        <w:tc>
          <w:tcPr>
            <w:tcBorders>
              <w:top w:val="single" w:color="auto" w:sz="4" w:space="0"/>
              <w:left w:val="single" w:color="auto" w:sz="4" w:space="0"/>
              <w:right w:val="single" w:color="auto" w:sz="4" w:space="0"/>
            </w:tcBorders>
            <w:shd w:val="clear" w:color="auto" w:fill="FFFFFF"/>
            <w:vAlign w:val="top"/>
          </w:tcPr>
          <w:p w14:paraId="77FA0E3F">
            <w:pPr>
              <w:widowControl w:val="0"/>
              <w:rPr>
                <w:sz w:val="10"/>
                <w:szCs w:val="10"/>
              </w:rPr>
            </w:pPr>
          </w:p>
        </w:tc>
      </w:tr>
      <w:tr w14:paraId="6EF15084">
        <w:tblPrEx>
          <w:tblCellMar>
            <w:top w:w="0" w:type="dxa"/>
            <w:left w:w="10" w:type="dxa"/>
            <w:bottom w:w="0" w:type="dxa"/>
            <w:right w:w="10" w:type="dxa"/>
          </w:tblCellMar>
        </w:tblPrEx>
        <w:trPr>
          <w:trHeight w:val="274" w:hRule="exact"/>
          <w:jc w:val="center"/>
        </w:trPr>
        <w:tc>
          <w:tcPr>
            <w:tcBorders>
              <w:top w:val="single" w:color="auto" w:sz="4" w:space="0"/>
              <w:left w:val="single" w:color="auto" w:sz="4" w:space="0"/>
            </w:tcBorders>
            <w:shd w:val="clear" w:color="auto" w:fill="FFFFFF"/>
            <w:vAlign w:val="bottom"/>
          </w:tcPr>
          <w:p w14:paraId="5C8C0A0B">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Уплата налога на имущество организаций и земегьного налога</w:t>
            </w:r>
          </w:p>
        </w:tc>
        <w:tc>
          <w:tcPr>
            <w:tcBorders>
              <w:top w:val="single" w:color="auto" w:sz="4" w:space="0"/>
              <w:left w:val="single" w:color="auto" w:sz="4" w:space="0"/>
            </w:tcBorders>
            <w:shd w:val="clear" w:color="auto" w:fill="FFFFFF"/>
            <w:vAlign w:val="bottom"/>
          </w:tcPr>
          <w:p w14:paraId="62CB19AB">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4D25035A">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96C8DCA">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4E545442">
            <w:pPr>
              <w:pStyle w:val="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851</w:t>
            </w:r>
          </w:p>
        </w:tc>
        <w:tc>
          <w:tcPr>
            <w:tcBorders>
              <w:top w:val="single" w:color="auto" w:sz="4" w:space="0"/>
              <w:left w:val="single" w:color="auto" w:sz="4" w:space="0"/>
              <w:right w:val="single" w:color="auto" w:sz="4" w:space="0"/>
            </w:tcBorders>
            <w:shd w:val="clear" w:color="auto" w:fill="FFFFFF"/>
            <w:vAlign w:val="bottom"/>
          </w:tcPr>
          <w:p w14:paraId="13334131">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5441C7CA">
        <w:tblPrEx>
          <w:tblCellMar>
            <w:top w:w="0" w:type="dxa"/>
            <w:left w:w="10" w:type="dxa"/>
            <w:bottom w:w="0" w:type="dxa"/>
            <w:right w:w="10" w:type="dxa"/>
          </w:tblCellMar>
        </w:tblPrEx>
        <w:trPr>
          <w:trHeight w:val="197" w:hRule="exact"/>
          <w:jc w:val="center"/>
        </w:trPr>
        <w:tc>
          <w:tcPr>
            <w:tcBorders>
              <w:top w:val="single" w:color="auto" w:sz="4" w:space="0"/>
              <w:left w:val="single" w:color="auto" w:sz="4" w:space="0"/>
            </w:tcBorders>
            <w:shd w:val="clear" w:color="auto" w:fill="FFFFFF"/>
            <w:vAlign w:val="bottom"/>
          </w:tcPr>
          <w:p w14:paraId="163515D4">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Уплата прочих налогов,оборов и иньк обязатепьньк плагэкей</w:t>
            </w:r>
          </w:p>
        </w:tc>
        <w:tc>
          <w:tcPr>
            <w:tcBorders>
              <w:top w:val="single" w:color="auto" w:sz="4" w:space="0"/>
              <w:left w:val="single" w:color="auto" w:sz="4" w:space="0"/>
            </w:tcBorders>
            <w:shd w:val="clear" w:color="auto" w:fill="FFFFFF"/>
            <w:vAlign w:val="bottom"/>
          </w:tcPr>
          <w:p w14:paraId="47866558">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5E54DCCD">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2FE7D87">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7E7055AC">
            <w:pPr>
              <w:pStyle w:val="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852</w:t>
            </w:r>
          </w:p>
        </w:tc>
        <w:tc>
          <w:tcPr>
            <w:tcBorders>
              <w:top w:val="single" w:color="auto" w:sz="4" w:space="0"/>
              <w:left w:val="single" w:color="auto" w:sz="4" w:space="0"/>
              <w:right w:val="single" w:color="auto" w:sz="4" w:space="0"/>
            </w:tcBorders>
            <w:shd w:val="clear" w:color="auto" w:fill="FFFFFF"/>
            <w:vAlign w:val="top"/>
          </w:tcPr>
          <w:p w14:paraId="1E0B67A9">
            <w:pPr>
              <w:widowControl w:val="0"/>
              <w:rPr>
                <w:sz w:val="10"/>
                <w:szCs w:val="10"/>
              </w:rPr>
            </w:pPr>
          </w:p>
        </w:tc>
      </w:tr>
      <w:tr w14:paraId="1CF05445">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213389FE">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Уплата иньк плагэкей</w:t>
            </w:r>
          </w:p>
        </w:tc>
        <w:tc>
          <w:tcPr>
            <w:tcBorders>
              <w:top w:val="single" w:color="auto" w:sz="4" w:space="0"/>
              <w:left w:val="single" w:color="auto" w:sz="4" w:space="0"/>
            </w:tcBorders>
            <w:shd w:val="clear" w:color="auto" w:fill="FFFFFF"/>
            <w:vAlign w:val="bottom"/>
          </w:tcPr>
          <w:p w14:paraId="24D643FD">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34A8DA29">
            <w:pPr>
              <w:pStyle w:val="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39C66C7">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2699DD0A">
            <w:pPr>
              <w:pStyle w:val="1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853</w:t>
            </w:r>
          </w:p>
        </w:tc>
        <w:tc>
          <w:tcPr>
            <w:tcBorders>
              <w:top w:val="single" w:color="auto" w:sz="4" w:space="0"/>
              <w:left w:val="single" w:color="auto" w:sz="4" w:space="0"/>
              <w:right w:val="single" w:color="auto" w:sz="4" w:space="0"/>
            </w:tcBorders>
            <w:shd w:val="clear" w:color="auto" w:fill="FFFFFF"/>
            <w:vAlign w:val="top"/>
          </w:tcPr>
          <w:p w14:paraId="49F93C44">
            <w:pPr>
              <w:widowControl w:val="0"/>
              <w:rPr>
                <w:sz w:val="10"/>
                <w:szCs w:val="10"/>
              </w:rPr>
            </w:pPr>
          </w:p>
        </w:tc>
      </w:tr>
      <w:tr w14:paraId="3D3A34F5">
        <w:tblPrEx>
          <w:tblCellMar>
            <w:top w:w="0" w:type="dxa"/>
            <w:left w:w="10" w:type="dxa"/>
            <w:bottom w:w="0" w:type="dxa"/>
            <w:right w:w="10" w:type="dxa"/>
          </w:tblCellMar>
        </w:tblPrEx>
        <w:trPr>
          <w:trHeight w:val="754" w:hRule="exact"/>
          <w:jc w:val="center"/>
        </w:trPr>
        <w:tc>
          <w:tcPr>
            <w:tcBorders>
              <w:top w:val="single" w:color="auto" w:sz="4" w:space="0"/>
              <w:left w:val="single" w:color="auto" w:sz="4" w:space="0"/>
            </w:tcBorders>
            <w:shd w:val="clear" w:color="auto" w:fill="FFFFFF"/>
            <w:vAlign w:val="bottom"/>
          </w:tcPr>
          <w:p w14:paraId="749E1C2F">
            <w:pPr>
              <w:pStyle w:val="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ru-RU" w:eastAsia="ru-RU" w:bidi="ru-RU"/>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учрекданий культуры</w:t>
            </w:r>
          </w:p>
        </w:tc>
        <w:tc>
          <w:tcPr>
            <w:tcBorders>
              <w:top w:val="single" w:color="auto" w:sz="4" w:space="0"/>
              <w:left w:val="single" w:color="auto" w:sz="4" w:space="0"/>
            </w:tcBorders>
            <w:shd w:val="clear" w:color="auto" w:fill="FFFFFF"/>
            <w:vAlign w:val="bottom"/>
          </w:tcPr>
          <w:p w14:paraId="4F99ACAB">
            <w:pPr>
              <w:pStyle w:val="19"/>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06F438A1">
            <w:pPr>
              <w:pStyle w:val="19"/>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1A93129B">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7000073770</w:t>
            </w:r>
          </w:p>
        </w:tc>
        <w:tc>
          <w:tcPr>
            <w:tcBorders>
              <w:top w:val="single" w:color="auto" w:sz="4" w:space="0"/>
              <w:left w:val="single" w:color="auto" w:sz="4" w:space="0"/>
            </w:tcBorders>
            <w:shd w:val="clear" w:color="auto" w:fill="FFFFFF"/>
            <w:vAlign w:val="top"/>
          </w:tcPr>
          <w:p w14:paraId="596235EC">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3B341BD">
            <w:pPr>
              <w:pStyle w:val="19"/>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ru-RU" w:eastAsia="ru-RU" w:bidi="ru-RU"/>
              </w:rPr>
              <w:t>0 00</w:t>
            </w:r>
          </w:p>
        </w:tc>
      </w:tr>
      <w:tr w14:paraId="306E64CE">
        <w:tblPrEx>
          <w:tblCellMar>
            <w:top w:w="0" w:type="dxa"/>
            <w:left w:w="10" w:type="dxa"/>
            <w:bottom w:w="0" w:type="dxa"/>
            <w:right w:w="10" w:type="dxa"/>
          </w:tblCellMar>
        </w:tblPrEx>
        <w:trPr>
          <w:trHeight w:val="197" w:hRule="exact"/>
          <w:jc w:val="center"/>
        </w:trPr>
        <w:tc>
          <w:tcPr>
            <w:tcBorders>
              <w:top w:val="single" w:color="auto" w:sz="4" w:space="0"/>
              <w:left w:val="single" w:color="auto" w:sz="4" w:space="0"/>
            </w:tcBorders>
            <w:shd w:val="clear" w:color="auto" w:fill="FFFFFF"/>
            <w:vAlign w:val="center"/>
          </w:tcPr>
          <w:p w14:paraId="584F44D8">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Фонд опгнты труда учрэкдений</w:t>
            </w:r>
          </w:p>
        </w:tc>
        <w:tc>
          <w:tcPr>
            <w:tcBorders>
              <w:top w:val="single" w:color="auto" w:sz="4" w:space="0"/>
              <w:left w:val="single" w:color="auto" w:sz="4" w:space="0"/>
            </w:tcBorders>
            <w:shd w:val="clear" w:color="auto" w:fill="FFFFFF"/>
            <w:vAlign w:val="bottom"/>
          </w:tcPr>
          <w:p w14:paraId="6C2FAB1B">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69322679">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69E409E9">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7000073770</w:t>
            </w:r>
          </w:p>
        </w:tc>
        <w:tc>
          <w:tcPr>
            <w:tcBorders>
              <w:top w:val="single" w:color="auto" w:sz="4" w:space="0"/>
              <w:left w:val="single" w:color="auto" w:sz="4" w:space="0"/>
            </w:tcBorders>
            <w:shd w:val="clear" w:color="auto" w:fill="FFFFFF"/>
            <w:vAlign w:val="bottom"/>
          </w:tcPr>
          <w:p w14:paraId="55586EE8">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111</w:t>
            </w:r>
          </w:p>
        </w:tc>
        <w:tc>
          <w:tcPr>
            <w:tcBorders>
              <w:top w:val="single" w:color="auto" w:sz="4" w:space="0"/>
              <w:right w:val="single" w:color="auto" w:sz="4" w:space="0"/>
            </w:tcBorders>
            <w:shd w:val="clear" w:color="auto" w:fill="FFFFFF"/>
            <w:vAlign w:val="bottom"/>
          </w:tcPr>
          <w:p w14:paraId="549EF290">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0AAF5C66">
        <w:tblPrEx>
          <w:tblCellMar>
            <w:top w:w="0" w:type="dxa"/>
            <w:left w:w="10" w:type="dxa"/>
            <w:bottom w:w="0" w:type="dxa"/>
            <w:right w:w="10" w:type="dxa"/>
          </w:tblCellMar>
        </w:tblPrEx>
        <w:trPr>
          <w:trHeight w:val="350" w:hRule="exact"/>
          <w:jc w:val="center"/>
        </w:trPr>
        <w:tc>
          <w:tcPr>
            <w:tcBorders>
              <w:top w:val="single" w:color="auto" w:sz="4" w:space="0"/>
              <w:left w:val="single" w:color="auto" w:sz="4" w:space="0"/>
            </w:tcBorders>
            <w:shd w:val="clear" w:color="auto" w:fill="FFFFFF"/>
            <w:vAlign w:val="top"/>
          </w:tcPr>
          <w:p w14:paraId="4F212E3D">
            <w:pPr>
              <w:pStyle w:val="19"/>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ru-RU" w:eastAsia="ru-RU" w:bidi="ru-RU"/>
              </w:rPr>
              <w:t>Взносы по обязагегьному социальному страховачию на выплаты по оптете труда ргбогников и иные выптагы реботникам учрэкдений</w:t>
            </w:r>
          </w:p>
        </w:tc>
        <w:tc>
          <w:tcPr>
            <w:tcBorders>
              <w:top w:val="single" w:color="auto" w:sz="4" w:space="0"/>
              <w:left w:val="single" w:color="auto" w:sz="4" w:space="0"/>
            </w:tcBorders>
            <w:shd w:val="clear" w:color="auto" w:fill="FFFFFF"/>
            <w:vAlign w:val="bottom"/>
          </w:tcPr>
          <w:p w14:paraId="7119F450">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133D1B3C">
            <w:pPr>
              <w:pStyle w:val="19"/>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164E1374">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7000073770</w:t>
            </w:r>
          </w:p>
        </w:tc>
        <w:tc>
          <w:tcPr>
            <w:tcBorders>
              <w:top w:val="single" w:color="auto" w:sz="4" w:space="0"/>
              <w:left w:val="single" w:color="auto" w:sz="4" w:space="0"/>
            </w:tcBorders>
            <w:shd w:val="clear" w:color="auto" w:fill="FFFFFF"/>
            <w:vAlign w:val="bottom"/>
          </w:tcPr>
          <w:p w14:paraId="098BAE58">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119</w:t>
            </w:r>
          </w:p>
        </w:tc>
        <w:tc>
          <w:tcPr>
            <w:tcBorders>
              <w:top w:val="single" w:color="auto" w:sz="4" w:space="0"/>
              <w:left w:val="single" w:color="auto" w:sz="4" w:space="0"/>
              <w:right w:val="single" w:color="auto" w:sz="4" w:space="0"/>
            </w:tcBorders>
            <w:shd w:val="clear" w:color="auto" w:fill="FFFFFF"/>
            <w:vAlign w:val="bottom"/>
          </w:tcPr>
          <w:p w14:paraId="7B3889A0">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263D1027">
        <w:tblPrEx>
          <w:tblCellMar>
            <w:top w:w="0" w:type="dxa"/>
            <w:left w:w="10" w:type="dxa"/>
            <w:bottom w:w="0" w:type="dxa"/>
            <w:right w:w="10" w:type="dxa"/>
          </w:tblCellMar>
        </w:tblPrEx>
        <w:trPr>
          <w:trHeight w:val="816" w:hRule="exact"/>
          <w:jc w:val="center"/>
        </w:trPr>
        <w:tc>
          <w:tcPr>
            <w:tcBorders>
              <w:top w:val="single" w:color="auto" w:sz="4" w:space="0"/>
              <w:left w:val="single" w:color="auto" w:sz="4" w:space="0"/>
            </w:tcBorders>
            <w:shd w:val="clear" w:color="auto" w:fill="FFFFFF"/>
            <w:vAlign w:val="bottom"/>
          </w:tcPr>
          <w:p w14:paraId="68488862">
            <w:pPr>
              <w:pStyle w:val="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ru-RU" w:eastAsia="ru-RU" w:bidi="ru-RU"/>
              </w:rPr>
              <w:t>Ссхфинансирование мероприятий государственной программы Республики Карелия "Развитие культуры;' на частичную компенсациюдопопнительньк расхсдае на повышение оплаты труда работников муниципальных учреждений культуры</w:t>
            </w:r>
          </w:p>
        </w:tc>
        <w:tc>
          <w:tcPr>
            <w:tcBorders>
              <w:top w:val="single" w:color="auto" w:sz="4" w:space="0"/>
              <w:left w:val="single" w:color="auto" w:sz="4" w:space="0"/>
            </w:tcBorders>
            <w:shd w:val="clear" w:color="auto" w:fill="FFFFFF"/>
            <w:vAlign w:val="bottom"/>
          </w:tcPr>
          <w:p w14:paraId="182B272A">
            <w:pPr>
              <w:pStyle w:val="19"/>
              <w:keepNext w:val="0"/>
              <w:keepLines w:val="0"/>
              <w:widowControl w:val="0"/>
              <w:shd w:val="clear" w:color="auto" w:fill="auto"/>
              <w:bidi w:val="0"/>
              <w:spacing w:before="0" w:after="0" w:line="240" w:lineRule="auto"/>
              <w:ind w:left="0" w:right="0" w:firstLine="220"/>
              <w:jc w:val="both"/>
            </w:pPr>
            <w:r>
              <w:rPr>
                <w:b/>
                <w:bCs/>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67A8A87E">
            <w:pPr>
              <w:pStyle w:val="19"/>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4D462114">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en-US" w:eastAsia="en-US" w:bidi="en-US"/>
              </w:rPr>
              <w:t>70000S3770</w:t>
            </w:r>
          </w:p>
        </w:tc>
        <w:tc>
          <w:tcPr>
            <w:tcBorders>
              <w:top w:val="single" w:color="auto" w:sz="4" w:space="0"/>
              <w:left w:val="single" w:color="auto" w:sz="4" w:space="0"/>
            </w:tcBorders>
            <w:shd w:val="clear" w:color="auto" w:fill="FFFFFF"/>
            <w:vAlign w:val="top"/>
          </w:tcPr>
          <w:p w14:paraId="3A8ECB7D">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22A1745A">
            <w:pPr>
              <w:pStyle w:val="19"/>
              <w:keepNext w:val="0"/>
              <w:keepLines w:val="0"/>
              <w:widowControl w:val="0"/>
              <w:shd w:val="clear" w:color="auto" w:fill="auto"/>
              <w:tabs>
                <w:tab w:val="left" w:pos="1085"/>
              </w:tabs>
              <w:bidi w:val="0"/>
              <w:spacing w:before="0" w:after="0" w:line="240" w:lineRule="auto"/>
              <w:ind w:left="0" w:right="0" w:firstLine="0"/>
              <w:jc w:val="right"/>
            </w:pPr>
            <w:r>
              <w:rPr>
                <w:color w:val="000000"/>
                <w:spacing w:val="0"/>
                <w:w w:val="100"/>
                <w:position w:val="0"/>
                <w:shd w:val="clear" w:color="auto" w:fill="auto"/>
                <w:lang w:val="en-US" w:eastAsia="en-US" w:bidi="en-US"/>
              </w:rPr>
              <w:t>sa</w:t>
            </w:r>
            <w:r>
              <w:rPr>
                <w:color w:val="000000"/>
                <w:spacing w:val="0"/>
                <w:w w:val="100"/>
                <w:position w:val="0"/>
                <w:shd w:val="clear" w:color="auto" w:fill="auto"/>
                <w:lang w:val="en-US" w:eastAsia="en-US" w:bidi="en-US"/>
              </w:rPr>
              <w:tab/>
            </w:r>
            <w:r>
              <w:rPr>
                <w:color w:val="000000"/>
                <w:spacing w:val="0"/>
                <w:w w:val="100"/>
                <w:position w:val="0"/>
                <w:shd w:val="clear" w:color="auto" w:fill="auto"/>
                <w:lang w:val="ru-RU" w:eastAsia="ru-RU" w:bidi="ru-RU"/>
              </w:rPr>
              <w:t>0,00</w:t>
            </w:r>
          </w:p>
        </w:tc>
      </w:tr>
      <w:tr w14:paraId="08532E50">
        <w:tblPrEx>
          <w:tblCellMar>
            <w:top w:w="0" w:type="dxa"/>
            <w:left w:w="10" w:type="dxa"/>
            <w:bottom w:w="0" w:type="dxa"/>
            <w:right w:w="10" w:type="dxa"/>
          </w:tblCellMar>
        </w:tblPrEx>
        <w:trPr>
          <w:trHeight w:val="197" w:hRule="exact"/>
          <w:jc w:val="center"/>
        </w:trPr>
        <w:tc>
          <w:tcPr>
            <w:tcBorders>
              <w:top w:val="single" w:color="auto" w:sz="4" w:space="0"/>
              <w:left w:val="single" w:color="auto" w:sz="4" w:space="0"/>
            </w:tcBorders>
            <w:shd w:val="clear" w:color="auto" w:fill="FFFFFF"/>
            <w:vAlign w:val="center"/>
          </w:tcPr>
          <w:p w14:paraId="795C5E4B">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Фонд оплаты труда учрэкдений</w:t>
            </w:r>
          </w:p>
        </w:tc>
        <w:tc>
          <w:tcPr>
            <w:tcBorders>
              <w:top w:val="single" w:color="auto" w:sz="4" w:space="0"/>
              <w:left w:val="single" w:color="auto" w:sz="4" w:space="0"/>
            </w:tcBorders>
            <w:shd w:val="clear" w:color="auto" w:fill="FFFFFF"/>
            <w:vAlign w:val="bottom"/>
          </w:tcPr>
          <w:p w14:paraId="59044516">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4B9F28F2">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364BEB3E">
            <w:pPr>
              <w:pStyle w:val="19"/>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en-US" w:eastAsia="en-US" w:bidi="en-US"/>
              </w:rPr>
              <w:t>70000S3770</w:t>
            </w:r>
          </w:p>
        </w:tc>
        <w:tc>
          <w:tcPr>
            <w:tcBorders>
              <w:top w:val="single" w:color="auto" w:sz="4" w:space="0"/>
              <w:left w:val="single" w:color="auto" w:sz="4" w:space="0"/>
            </w:tcBorders>
            <w:shd w:val="clear" w:color="auto" w:fill="FFFFFF"/>
            <w:vAlign w:val="bottom"/>
          </w:tcPr>
          <w:p w14:paraId="779299E7">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111</w:t>
            </w:r>
          </w:p>
        </w:tc>
        <w:tc>
          <w:tcPr>
            <w:tcBorders>
              <w:top w:val="single" w:color="auto" w:sz="4" w:space="0"/>
              <w:left w:val="single" w:color="auto" w:sz="4" w:space="0"/>
              <w:right w:val="single" w:color="auto" w:sz="4" w:space="0"/>
            </w:tcBorders>
            <w:shd w:val="clear" w:color="auto" w:fill="FFFFFF"/>
            <w:vAlign w:val="bottom"/>
          </w:tcPr>
          <w:p w14:paraId="78A269C6">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5BEBA951">
        <w:tblPrEx>
          <w:tblCellMar>
            <w:top w:w="0" w:type="dxa"/>
            <w:left w:w="10" w:type="dxa"/>
            <w:bottom w:w="0" w:type="dxa"/>
            <w:right w:w="10" w:type="dxa"/>
          </w:tblCellMar>
        </w:tblPrEx>
        <w:trPr>
          <w:trHeight w:val="379" w:hRule="exact"/>
          <w:jc w:val="center"/>
        </w:trPr>
        <w:tc>
          <w:tcPr>
            <w:tcBorders>
              <w:top w:val="single" w:color="auto" w:sz="4" w:space="0"/>
              <w:left w:val="single" w:color="auto" w:sz="4" w:space="0"/>
            </w:tcBorders>
            <w:shd w:val="clear" w:color="auto" w:fill="FFFFFF"/>
            <w:vAlign w:val="bottom"/>
          </w:tcPr>
          <w:p w14:paraId="30E63E6F">
            <w:pPr>
              <w:pStyle w:val="19"/>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ru-RU" w:eastAsia="ru-RU" w:bidi="ru-RU"/>
              </w:rPr>
              <w:t>Взносы по обязательному социальному страховачию на выплаты по оплате труда работников и иные выплаты охотникам учрэкдений</w:t>
            </w:r>
          </w:p>
        </w:tc>
        <w:tc>
          <w:tcPr>
            <w:tcBorders>
              <w:top w:val="single" w:color="auto" w:sz="4" w:space="0"/>
              <w:left w:val="single" w:color="auto" w:sz="4" w:space="0"/>
            </w:tcBorders>
            <w:shd w:val="clear" w:color="auto" w:fill="FFFFFF"/>
            <w:vAlign w:val="bottom"/>
          </w:tcPr>
          <w:p w14:paraId="5E245D68">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0C0A2161">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6C65C8FD">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en-US" w:eastAsia="en-US" w:bidi="en-US"/>
              </w:rPr>
              <w:t>70000S3770</w:t>
            </w:r>
          </w:p>
        </w:tc>
        <w:tc>
          <w:tcPr>
            <w:tcBorders>
              <w:top w:val="single" w:color="auto" w:sz="4" w:space="0"/>
              <w:left w:val="single" w:color="auto" w:sz="4" w:space="0"/>
            </w:tcBorders>
            <w:shd w:val="clear" w:color="auto" w:fill="FFFFFF"/>
            <w:vAlign w:val="bottom"/>
          </w:tcPr>
          <w:p w14:paraId="530DA751">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119</w:t>
            </w:r>
          </w:p>
        </w:tc>
        <w:tc>
          <w:tcPr>
            <w:tcBorders>
              <w:top w:val="single" w:color="auto" w:sz="4" w:space="0"/>
              <w:left w:val="single" w:color="auto" w:sz="4" w:space="0"/>
              <w:right w:val="single" w:color="auto" w:sz="4" w:space="0"/>
            </w:tcBorders>
            <w:shd w:val="clear" w:color="auto" w:fill="FFFFFF"/>
            <w:vAlign w:val="bottom"/>
          </w:tcPr>
          <w:p w14:paraId="43953A70">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7E3182A8">
        <w:tblPrEx>
          <w:tblCellMar>
            <w:top w:w="0" w:type="dxa"/>
            <w:left w:w="10" w:type="dxa"/>
            <w:bottom w:w="0" w:type="dxa"/>
            <w:right w:w="10" w:type="dxa"/>
          </w:tblCellMar>
        </w:tblPrEx>
        <w:trPr>
          <w:trHeight w:val="226" w:hRule="exact"/>
          <w:jc w:val="center"/>
        </w:trPr>
        <w:tc>
          <w:tcPr>
            <w:tcBorders>
              <w:top w:val="single" w:color="auto" w:sz="4" w:space="0"/>
              <w:left w:val="single" w:color="auto" w:sz="4" w:space="0"/>
            </w:tcBorders>
            <w:shd w:val="clear" w:color="auto" w:fill="FFFFFF"/>
            <w:vAlign w:val="bottom"/>
          </w:tcPr>
          <w:p w14:paraId="547682EE">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Социальная политика</w:t>
            </w:r>
          </w:p>
        </w:tc>
        <w:tc>
          <w:tcPr>
            <w:tcBorders>
              <w:top w:val="single" w:color="auto" w:sz="4" w:space="0"/>
              <w:left w:val="single" w:color="auto" w:sz="4" w:space="0"/>
            </w:tcBorders>
            <w:shd w:val="clear" w:color="auto" w:fill="FFFFFF"/>
            <w:vAlign w:val="bottom"/>
          </w:tcPr>
          <w:p w14:paraId="30854491">
            <w:pPr>
              <w:pStyle w:val="19"/>
              <w:keepNext w:val="0"/>
              <w:keepLines w:val="0"/>
              <w:widowControl w:val="0"/>
              <w:shd w:val="clear" w:color="auto" w:fill="auto"/>
              <w:bidi w:val="0"/>
              <w:spacing w:before="0" w:after="0" w:line="240" w:lineRule="auto"/>
              <w:ind w:left="0" w:right="0" w:firstLine="220"/>
              <w:jc w:val="both"/>
            </w:pPr>
            <w:r>
              <w:rPr>
                <w:b/>
                <w:bCs/>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top"/>
          </w:tcPr>
          <w:p w14:paraId="0D7B9AE0">
            <w:pPr>
              <w:widowControl w:val="0"/>
              <w:rPr>
                <w:sz w:val="10"/>
                <w:szCs w:val="10"/>
              </w:rPr>
            </w:pPr>
          </w:p>
        </w:tc>
        <w:tc>
          <w:tcPr>
            <w:tcBorders>
              <w:top w:val="single" w:color="auto" w:sz="4" w:space="0"/>
              <w:left w:val="single" w:color="auto" w:sz="4" w:space="0"/>
            </w:tcBorders>
            <w:shd w:val="clear" w:color="auto" w:fill="FFFFFF"/>
            <w:vAlign w:val="top"/>
          </w:tcPr>
          <w:p w14:paraId="65B6E1F9">
            <w:pPr>
              <w:widowControl w:val="0"/>
              <w:rPr>
                <w:sz w:val="10"/>
                <w:szCs w:val="10"/>
              </w:rPr>
            </w:pPr>
          </w:p>
        </w:tc>
        <w:tc>
          <w:tcPr>
            <w:tcBorders>
              <w:top w:val="single" w:color="auto" w:sz="4" w:space="0"/>
              <w:left w:val="single" w:color="auto" w:sz="4" w:space="0"/>
            </w:tcBorders>
            <w:shd w:val="clear" w:color="auto" w:fill="FFFFFF"/>
            <w:vAlign w:val="top"/>
          </w:tcPr>
          <w:p w14:paraId="47FD508F">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4A641F22">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0,00</w:t>
            </w:r>
          </w:p>
        </w:tc>
      </w:tr>
      <w:tr w14:paraId="64EEAB80">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center"/>
          </w:tcPr>
          <w:p w14:paraId="7FAAE118">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Пенсионное обеспечэчие</w:t>
            </w:r>
          </w:p>
        </w:tc>
        <w:tc>
          <w:tcPr>
            <w:tcBorders>
              <w:top w:val="single" w:color="auto" w:sz="4" w:space="0"/>
              <w:left w:val="single" w:color="auto" w:sz="4" w:space="0"/>
            </w:tcBorders>
            <w:shd w:val="clear" w:color="auto" w:fill="FFFFFF"/>
            <w:vAlign w:val="bottom"/>
          </w:tcPr>
          <w:p w14:paraId="065DD88F">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bottom"/>
          </w:tcPr>
          <w:p w14:paraId="617D2347">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0CE868C0">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7000081010</w:t>
            </w:r>
          </w:p>
        </w:tc>
        <w:tc>
          <w:tcPr>
            <w:tcBorders>
              <w:top w:val="single" w:color="auto" w:sz="4" w:space="0"/>
              <w:left w:val="single" w:color="auto" w:sz="4" w:space="0"/>
            </w:tcBorders>
            <w:shd w:val="clear" w:color="auto" w:fill="FFFFFF"/>
            <w:vAlign w:val="top"/>
          </w:tcPr>
          <w:p w14:paraId="23DA8A22">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6F3F97DE">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049DD13A">
        <w:tblPrEx>
          <w:tblCellMar>
            <w:top w:w="0" w:type="dxa"/>
            <w:left w:w="10" w:type="dxa"/>
            <w:bottom w:w="0" w:type="dxa"/>
            <w:right w:w="10" w:type="dxa"/>
          </w:tblCellMar>
        </w:tblPrEx>
        <w:trPr>
          <w:trHeight w:val="197" w:hRule="exact"/>
          <w:jc w:val="center"/>
        </w:trPr>
        <w:tc>
          <w:tcPr>
            <w:tcBorders>
              <w:top w:val="single" w:color="auto" w:sz="4" w:space="0"/>
              <w:left w:val="single" w:color="auto" w:sz="4" w:space="0"/>
            </w:tcBorders>
            <w:shd w:val="clear" w:color="auto" w:fill="FFFFFF"/>
            <w:vAlign w:val="bottom"/>
          </w:tcPr>
          <w:p w14:paraId="536E66C6">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Доплаты к пенсиям, дополнитегьное пенсионное обеспечение</w:t>
            </w:r>
          </w:p>
        </w:tc>
        <w:tc>
          <w:tcPr>
            <w:tcBorders>
              <w:top w:val="single" w:color="auto" w:sz="4" w:space="0"/>
              <w:left w:val="single" w:color="auto" w:sz="4" w:space="0"/>
            </w:tcBorders>
            <w:shd w:val="clear" w:color="auto" w:fill="FFFFFF"/>
            <w:vAlign w:val="bottom"/>
          </w:tcPr>
          <w:p w14:paraId="02EB44FC">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bottom"/>
          </w:tcPr>
          <w:p w14:paraId="3EDCA702">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3D70E501">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7000081010</w:t>
            </w:r>
          </w:p>
        </w:tc>
        <w:tc>
          <w:tcPr>
            <w:tcBorders>
              <w:top w:val="single" w:color="auto" w:sz="4" w:space="0"/>
              <w:left w:val="single" w:color="auto" w:sz="4" w:space="0"/>
            </w:tcBorders>
            <w:shd w:val="clear" w:color="auto" w:fill="FFFFFF"/>
            <w:vAlign w:val="bottom"/>
          </w:tcPr>
          <w:p w14:paraId="2A03AC67">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312</w:t>
            </w:r>
          </w:p>
        </w:tc>
        <w:tc>
          <w:tcPr>
            <w:tcBorders>
              <w:top w:val="single" w:color="auto" w:sz="4" w:space="0"/>
              <w:left w:val="single" w:color="auto" w:sz="4" w:space="0"/>
              <w:right w:val="single" w:color="auto" w:sz="4" w:space="0"/>
            </w:tcBorders>
            <w:shd w:val="clear" w:color="auto" w:fill="FFFFFF"/>
            <w:vAlign w:val="bottom"/>
          </w:tcPr>
          <w:p w14:paraId="040376D7">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51193A16">
        <w:tblPrEx>
          <w:tblCellMar>
            <w:top w:w="0" w:type="dxa"/>
            <w:left w:w="10" w:type="dxa"/>
            <w:bottom w:w="0" w:type="dxa"/>
            <w:right w:w="10" w:type="dxa"/>
          </w:tblCellMar>
        </w:tblPrEx>
        <w:trPr>
          <w:trHeight w:val="226" w:hRule="exact"/>
          <w:jc w:val="center"/>
        </w:trPr>
        <w:tc>
          <w:tcPr>
            <w:tcBorders>
              <w:top w:val="single" w:color="auto" w:sz="4" w:space="0"/>
              <w:left w:val="single" w:color="auto" w:sz="4" w:space="0"/>
            </w:tcBorders>
            <w:shd w:val="clear" w:color="auto" w:fill="FFFFFF"/>
            <w:vAlign w:val="bottom"/>
          </w:tcPr>
          <w:p w14:paraId="544682AA">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Физическая культура и спорт</w:t>
            </w:r>
          </w:p>
        </w:tc>
        <w:tc>
          <w:tcPr>
            <w:tcBorders>
              <w:top w:val="single" w:color="auto" w:sz="4" w:space="0"/>
              <w:left w:val="single" w:color="auto" w:sz="4" w:space="0"/>
            </w:tcBorders>
            <w:shd w:val="clear" w:color="auto" w:fill="FFFFFF"/>
            <w:vAlign w:val="bottom"/>
          </w:tcPr>
          <w:p w14:paraId="5F249D72">
            <w:pPr>
              <w:pStyle w:val="19"/>
              <w:keepNext w:val="0"/>
              <w:keepLines w:val="0"/>
              <w:widowControl w:val="0"/>
              <w:shd w:val="clear" w:color="auto" w:fill="auto"/>
              <w:bidi w:val="0"/>
              <w:spacing w:before="0" w:after="0" w:line="240" w:lineRule="auto"/>
              <w:ind w:left="0" w:right="0" w:firstLine="220"/>
              <w:jc w:val="both"/>
            </w:pPr>
            <w:r>
              <w:rPr>
                <w:b/>
                <w:bCs/>
                <w:color w:val="000000"/>
                <w:spacing w:val="0"/>
                <w:w w:val="100"/>
                <w:position w:val="0"/>
                <w:shd w:val="clear" w:color="auto" w:fill="auto"/>
                <w:lang w:val="ru-RU" w:eastAsia="ru-RU" w:bidi="ru-RU"/>
              </w:rPr>
              <w:t>11</w:t>
            </w:r>
          </w:p>
        </w:tc>
        <w:tc>
          <w:tcPr>
            <w:tcBorders>
              <w:top w:val="single" w:color="auto" w:sz="4" w:space="0"/>
              <w:left w:val="single" w:color="auto" w:sz="4" w:space="0"/>
            </w:tcBorders>
            <w:shd w:val="clear" w:color="auto" w:fill="FFFFFF"/>
            <w:vAlign w:val="top"/>
          </w:tcPr>
          <w:p w14:paraId="700CC78E">
            <w:pPr>
              <w:widowControl w:val="0"/>
              <w:rPr>
                <w:sz w:val="10"/>
                <w:szCs w:val="10"/>
              </w:rPr>
            </w:pPr>
          </w:p>
        </w:tc>
        <w:tc>
          <w:tcPr>
            <w:tcBorders>
              <w:top w:val="single" w:color="auto" w:sz="4" w:space="0"/>
              <w:left w:val="single" w:color="auto" w:sz="4" w:space="0"/>
            </w:tcBorders>
            <w:shd w:val="clear" w:color="auto" w:fill="FFFFFF"/>
            <w:vAlign w:val="top"/>
          </w:tcPr>
          <w:p w14:paraId="1C602953">
            <w:pPr>
              <w:widowControl w:val="0"/>
              <w:rPr>
                <w:sz w:val="10"/>
                <w:szCs w:val="10"/>
              </w:rPr>
            </w:pPr>
          </w:p>
        </w:tc>
        <w:tc>
          <w:tcPr>
            <w:tcBorders>
              <w:top w:val="single" w:color="auto" w:sz="4" w:space="0"/>
              <w:left w:val="single" w:color="auto" w:sz="4" w:space="0"/>
            </w:tcBorders>
            <w:shd w:val="clear" w:color="auto" w:fill="FFFFFF"/>
            <w:vAlign w:val="top"/>
          </w:tcPr>
          <w:p w14:paraId="6C9A6056">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3C4339D">
            <w:pPr>
              <w:pStyle w:val="19"/>
              <w:keepNext w:val="0"/>
              <w:keepLines w:val="0"/>
              <w:widowControl w:val="0"/>
              <w:shd w:val="clear" w:color="auto" w:fill="auto"/>
              <w:tabs>
                <w:tab w:val="left" w:pos="1032"/>
              </w:tabs>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en-US" w:eastAsia="en-US" w:bidi="en-US"/>
              </w:rPr>
              <w:t>i</w:t>
            </w:r>
            <w:r>
              <w:rPr>
                <w:b/>
                <w:bCs/>
                <w:color w:val="000000"/>
                <w:spacing w:val="0"/>
                <w:w w:val="100"/>
                <w:position w:val="0"/>
                <w:sz w:val="14"/>
                <w:szCs w:val="14"/>
                <w:shd w:val="clear" w:color="auto" w:fill="auto"/>
                <w:lang w:val="en-US" w:eastAsia="en-US" w:bidi="en-US"/>
              </w:rPr>
              <w:tab/>
            </w:r>
            <w:r>
              <w:rPr>
                <w:b/>
                <w:bCs/>
                <w:color w:val="000000"/>
                <w:spacing w:val="0"/>
                <w:w w:val="100"/>
                <w:position w:val="0"/>
                <w:sz w:val="14"/>
                <w:szCs w:val="14"/>
                <w:shd w:val="clear" w:color="auto" w:fill="auto"/>
                <w:lang w:val="ru-RU" w:eastAsia="ru-RU" w:bidi="ru-RU"/>
              </w:rPr>
              <w:t>0,00</w:t>
            </w:r>
          </w:p>
        </w:tc>
      </w:tr>
      <w:tr w14:paraId="7FD1E7B2">
        <w:tblPrEx>
          <w:tblCellMar>
            <w:top w:w="0" w:type="dxa"/>
            <w:left w:w="10" w:type="dxa"/>
            <w:bottom w:w="0" w:type="dxa"/>
            <w:right w:w="10" w:type="dxa"/>
          </w:tblCellMar>
        </w:tblPrEx>
        <w:trPr>
          <w:trHeight w:val="197" w:hRule="exact"/>
          <w:jc w:val="center"/>
        </w:trPr>
        <w:tc>
          <w:tcPr>
            <w:tcBorders>
              <w:top w:val="single" w:color="auto" w:sz="4" w:space="0"/>
              <w:left w:val="single" w:color="auto" w:sz="4" w:space="0"/>
            </w:tcBorders>
            <w:shd w:val="clear" w:color="auto" w:fill="FFFFFF"/>
            <w:vAlign w:val="center"/>
          </w:tcPr>
          <w:p w14:paraId="722ECD26">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Физическая кутьтура</w:t>
            </w:r>
          </w:p>
        </w:tc>
        <w:tc>
          <w:tcPr>
            <w:tcBorders>
              <w:top w:val="single" w:color="auto" w:sz="4" w:space="0"/>
              <w:left w:val="single" w:color="auto" w:sz="4" w:space="0"/>
            </w:tcBorders>
            <w:shd w:val="clear" w:color="auto" w:fill="FFFFFF"/>
            <w:vAlign w:val="bottom"/>
          </w:tcPr>
          <w:p w14:paraId="0BD6D935">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11</w:t>
            </w:r>
          </w:p>
        </w:tc>
        <w:tc>
          <w:tcPr>
            <w:tcBorders>
              <w:top w:val="single" w:color="auto" w:sz="4" w:space="0"/>
              <w:left w:val="single" w:color="auto" w:sz="4" w:space="0"/>
            </w:tcBorders>
            <w:shd w:val="clear" w:color="auto" w:fill="FFFFFF"/>
            <w:vAlign w:val="bottom"/>
          </w:tcPr>
          <w:p w14:paraId="1C6B51C2">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30621E86">
            <w:pPr>
              <w:widowControl w:val="0"/>
              <w:rPr>
                <w:sz w:val="10"/>
                <w:szCs w:val="10"/>
              </w:rPr>
            </w:pPr>
          </w:p>
        </w:tc>
        <w:tc>
          <w:tcPr>
            <w:tcBorders>
              <w:top w:val="single" w:color="auto" w:sz="4" w:space="0"/>
              <w:left w:val="single" w:color="auto" w:sz="4" w:space="0"/>
            </w:tcBorders>
            <w:shd w:val="clear" w:color="auto" w:fill="FFFFFF"/>
            <w:vAlign w:val="top"/>
          </w:tcPr>
          <w:p w14:paraId="1E9F91B3">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4AE3C68D">
            <w:pPr>
              <w:pStyle w:val="19"/>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ru-RU" w:eastAsia="ru-RU" w:bidi="ru-RU"/>
              </w:rPr>
              <w:t>0,00</w:t>
            </w:r>
          </w:p>
        </w:tc>
      </w:tr>
      <w:tr w14:paraId="5EA65BB6">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6ADCAD13">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Мероприятия по физической культурен спорту</w:t>
            </w:r>
          </w:p>
        </w:tc>
        <w:tc>
          <w:tcPr>
            <w:tcBorders>
              <w:top w:val="single" w:color="auto" w:sz="4" w:space="0"/>
              <w:left w:val="single" w:color="auto" w:sz="4" w:space="0"/>
            </w:tcBorders>
            <w:shd w:val="clear" w:color="auto" w:fill="FFFFFF"/>
            <w:vAlign w:val="bottom"/>
          </w:tcPr>
          <w:p w14:paraId="0B0D6421">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11</w:t>
            </w:r>
          </w:p>
        </w:tc>
        <w:tc>
          <w:tcPr>
            <w:tcBorders>
              <w:top w:val="single" w:color="auto" w:sz="4" w:space="0"/>
              <w:left w:val="single" w:color="auto" w:sz="4" w:space="0"/>
            </w:tcBorders>
            <w:shd w:val="clear" w:color="auto" w:fill="FFFFFF"/>
            <w:vAlign w:val="bottom"/>
          </w:tcPr>
          <w:p w14:paraId="3F3F0A6A">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DB7BD0F">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7000079950</w:t>
            </w:r>
          </w:p>
        </w:tc>
        <w:tc>
          <w:tcPr>
            <w:tcBorders>
              <w:top w:val="single" w:color="auto" w:sz="4" w:space="0"/>
              <w:left w:val="single" w:color="auto" w:sz="4" w:space="0"/>
            </w:tcBorders>
            <w:shd w:val="clear" w:color="auto" w:fill="FFFFFF"/>
            <w:vAlign w:val="top"/>
          </w:tcPr>
          <w:p w14:paraId="3F6A4C1E">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5DDA0907">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2E8F986A">
        <w:tblPrEx>
          <w:tblCellMar>
            <w:top w:w="0" w:type="dxa"/>
            <w:left w:w="10" w:type="dxa"/>
            <w:bottom w:w="0" w:type="dxa"/>
            <w:right w:w="10" w:type="dxa"/>
          </w:tblCellMar>
        </w:tblPrEx>
        <w:trPr>
          <w:trHeight w:val="379" w:hRule="exact"/>
          <w:jc w:val="center"/>
        </w:trPr>
        <w:tc>
          <w:tcPr>
            <w:tcBorders>
              <w:top w:val="single" w:color="auto" w:sz="4" w:space="0"/>
              <w:left w:val="single" w:color="auto" w:sz="4" w:space="0"/>
            </w:tcBorders>
            <w:shd w:val="clear" w:color="auto" w:fill="FFFFFF"/>
            <w:vAlign w:val="bottom"/>
          </w:tcPr>
          <w:p w14:paraId="08E55E77">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Прочие засупки товаров, р^от и услуг для государственньк (муниципагьньк) нужд</w:t>
            </w:r>
          </w:p>
        </w:tc>
        <w:tc>
          <w:tcPr>
            <w:tcBorders>
              <w:top w:val="single" w:color="auto" w:sz="4" w:space="0"/>
              <w:left w:val="single" w:color="auto" w:sz="4" w:space="0"/>
            </w:tcBorders>
            <w:shd w:val="clear" w:color="auto" w:fill="FFFFFF"/>
            <w:vAlign w:val="bottom"/>
          </w:tcPr>
          <w:p w14:paraId="3ED388A4">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11</w:t>
            </w:r>
          </w:p>
        </w:tc>
        <w:tc>
          <w:tcPr>
            <w:tcBorders>
              <w:top w:val="single" w:color="auto" w:sz="4" w:space="0"/>
              <w:left w:val="single" w:color="auto" w:sz="4" w:space="0"/>
            </w:tcBorders>
            <w:shd w:val="clear" w:color="auto" w:fill="FFFFFF"/>
            <w:vAlign w:val="bottom"/>
          </w:tcPr>
          <w:p w14:paraId="38C6F3E6">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CFF8316">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7000079950</w:t>
            </w:r>
          </w:p>
        </w:tc>
        <w:tc>
          <w:tcPr>
            <w:tcBorders>
              <w:top w:val="single" w:color="auto" w:sz="4" w:space="0"/>
              <w:left w:val="single" w:color="auto" w:sz="4" w:space="0"/>
            </w:tcBorders>
            <w:shd w:val="clear" w:color="auto" w:fill="FFFFFF"/>
            <w:vAlign w:val="bottom"/>
          </w:tcPr>
          <w:p w14:paraId="778556BF">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0EA0F1BD">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77A383C7">
        <w:tblPrEx>
          <w:tblCellMar>
            <w:top w:w="0" w:type="dxa"/>
            <w:left w:w="10" w:type="dxa"/>
            <w:bottom w:w="0" w:type="dxa"/>
            <w:right w:w="10" w:type="dxa"/>
          </w:tblCellMar>
        </w:tblPrEx>
        <w:trPr>
          <w:trHeight w:val="221" w:hRule="exact"/>
          <w:jc w:val="center"/>
        </w:trPr>
        <w:tc>
          <w:tcPr>
            <w:tcBorders>
              <w:top w:val="single" w:color="auto" w:sz="4" w:space="0"/>
              <w:left w:val="single" w:color="auto" w:sz="4" w:space="0"/>
            </w:tcBorders>
            <w:shd w:val="clear" w:color="auto" w:fill="FFFFFF"/>
            <w:vAlign w:val="bottom"/>
          </w:tcPr>
          <w:p w14:paraId="647AE4EE">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Обслуживание государственного муниципального долга</w:t>
            </w:r>
          </w:p>
        </w:tc>
        <w:tc>
          <w:tcPr>
            <w:tcBorders>
              <w:top w:val="single" w:color="auto" w:sz="4" w:space="0"/>
              <w:left w:val="single" w:color="auto" w:sz="4" w:space="0"/>
            </w:tcBorders>
            <w:shd w:val="clear" w:color="auto" w:fill="FFFFFF"/>
            <w:vAlign w:val="bottom"/>
          </w:tcPr>
          <w:p w14:paraId="36A1297E">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top"/>
          </w:tcPr>
          <w:p w14:paraId="7C57C0B1">
            <w:pPr>
              <w:widowControl w:val="0"/>
              <w:rPr>
                <w:sz w:val="10"/>
                <w:szCs w:val="10"/>
              </w:rPr>
            </w:pPr>
          </w:p>
        </w:tc>
        <w:tc>
          <w:tcPr>
            <w:tcBorders>
              <w:top w:val="single" w:color="auto" w:sz="4" w:space="0"/>
              <w:left w:val="single" w:color="auto" w:sz="4" w:space="0"/>
            </w:tcBorders>
            <w:shd w:val="clear" w:color="auto" w:fill="FFFFFF"/>
            <w:vAlign w:val="top"/>
          </w:tcPr>
          <w:p w14:paraId="4BA1CA1D">
            <w:pPr>
              <w:widowControl w:val="0"/>
              <w:rPr>
                <w:sz w:val="10"/>
                <w:szCs w:val="10"/>
              </w:rPr>
            </w:pPr>
          </w:p>
        </w:tc>
        <w:tc>
          <w:tcPr>
            <w:tcBorders>
              <w:top w:val="single" w:color="auto" w:sz="4" w:space="0"/>
              <w:left w:val="single" w:color="auto" w:sz="4" w:space="0"/>
            </w:tcBorders>
            <w:shd w:val="clear" w:color="auto" w:fill="FFFFFF"/>
            <w:vAlign w:val="top"/>
          </w:tcPr>
          <w:p w14:paraId="6A52027F">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5E4F04A7">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0,00</w:t>
            </w:r>
          </w:p>
        </w:tc>
      </w:tr>
      <w:tr w14:paraId="6E7128BB">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008FF4C7">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Обслуживание государственного внутрэчнето и муниципального долга</w:t>
            </w:r>
          </w:p>
        </w:tc>
        <w:tc>
          <w:tcPr>
            <w:tcBorders>
              <w:top w:val="single" w:color="auto" w:sz="4" w:space="0"/>
              <w:left w:val="single" w:color="auto" w:sz="4" w:space="0"/>
            </w:tcBorders>
            <w:shd w:val="clear" w:color="auto" w:fill="FFFFFF"/>
            <w:vAlign w:val="bottom"/>
          </w:tcPr>
          <w:p w14:paraId="144E9641">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bottom"/>
          </w:tcPr>
          <w:p w14:paraId="26FD2FC7">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5FB9D46A">
            <w:pPr>
              <w:widowControl w:val="0"/>
              <w:rPr>
                <w:sz w:val="10"/>
                <w:szCs w:val="10"/>
              </w:rPr>
            </w:pPr>
          </w:p>
        </w:tc>
        <w:tc>
          <w:tcPr>
            <w:tcBorders>
              <w:top w:val="single" w:color="auto" w:sz="4" w:space="0"/>
              <w:left w:val="single" w:color="auto" w:sz="4" w:space="0"/>
            </w:tcBorders>
            <w:shd w:val="clear" w:color="auto" w:fill="FFFFFF"/>
            <w:vAlign w:val="top"/>
          </w:tcPr>
          <w:p w14:paraId="76AED421">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647B562F">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15C46192">
        <w:tblPrEx>
          <w:tblCellMar>
            <w:top w:w="0" w:type="dxa"/>
            <w:left w:w="10" w:type="dxa"/>
            <w:bottom w:w="0" w:type="dxa"/>
            <w:right w:w="10" w:type="dxa"/>
          </w:tblCellMar>
        </w:tblPrEx>
        <w:trPr>
          <w:trHeight w:val="197" w:hRule="exact"/>
          <w:jc w:val="center"/>
        </w:trPr>
        <w:tc>
          <w:tcPr>
            <w:tcBorders>
              <w:top w:val="single" w:color="auto" w:sz="4" w:space="0"/>
              <w:left w:val="single" w:color="auto" w:sz="4" w:space="0"/>
            </w:tcBorders>
            <w:shd w:val="clear" w:color="auto" w:fill="FFFFFF"/>
            <w:vAlign w:val="bottom"/>
          </w:tcPr>
          <w:p w14:paraId="2A9D293D">
            <w:pPr>
              <w:pStyle w:val="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Обслуживание внутреннего долга</w:t>
            </w:r>
          </w:p>
        </w:tc>
        <w:tc>
          <w:tcPr>
            <w:tcBorders>
              <w:top w:val="single" w:color="auto" w:sz="4" w:space="0"/>
              <w:left w:val="single" w:color="auto" w:sz="4" w:space="0"/>
            </w:tcBorders>
            <w:shd w:val="clear" w:color="auto" w:fill="FFFFFF"/>
            <w:vAlign w:val="bottom"/>
          </w:tcPr>
          <w:p w14:paraId="3DD18728">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bottom"/>
          </w:tcPr>
          <w:p w14:paraId="1DE49752">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1775F5A">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7000075030</w:t>
            </w:r>
          </w:p>
        </w:tc>
        <w:tc>
          <w:tcPr>
            <w:tcBorders>
              <w:top w:val="single" w:color="auto" w:sz="4" w:space="0"/>
              <w:left w:val="single" w:color="auto" w:sz="4" w:space="0"/>
            </w:tcBorders>
            <w:shd w:val="clear" w:color="auto" w:fill="FFFFFF"/>
            <w:vAlign w:val="bottom"/>
          </w:tcPr>
          <w:p w14:paraId="14C752D4">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730</w:t>
            </w:r>
          </w:p>
        </w:tc>
        <w:tc>
          <w:tcPr>
            <w:tcBorders>
              <w:top w:val="single" w:color="auto" w:sz="4" w:space="0"/>
              <w:left w:val="single" w:color="auto" w:sz="4" w:space="0"/>
              <w:right w:val="single" w:color="auto" w:sz="4" w:space="0"/>
            </w:tcBorders>
            <w:shd w:val="clear" w:color="auto" w:fill="FFFFFF"/>
            <w:vAlign w:val="top"/>
          </w:tcPr>
          <w:p w14:paraId="37CFD574">
            <w:pPr>
              <w:widowControl w:val="0"/>
              <w:rPr>
                <w:sz w:val="10"/>
                <w:szCs w:val="10"/>
              </w:rPr>
            </w:pPr>
          </w:p>
        </w:tc>
      </w:tr>
      <w:tr w14:paraId="0CDD4592">
        <w:tblPrEx>
          <w:tblCellMar>
            <w:top w:w="0" w:type="dxa"/>
            <w:left w:w="10" w:type="dxa"/>
            <w:bottom w:w="0" w:type="dxa"/>
            <w:right w:w="10" w:type="dxa"/>
          </w:tblCellMar>
        </w:tblPrEx>
        <w:trPr>
          <w:trHeight w:val="446" w:hRule="exact"/>
          <w:jc w:val="center"/>
        </w:trPr>
        <w:tc>
          <w:tcPr>
            <w:tcBorders>
              <w:top w:val="single" w:color="auto" w:sz="4" w:space="0"/>
              <w:left w:val="single" w:color="auto" w:sz="4" w:space="0"/>
            </w:tcBorders>
            <w:shd w:val="clear" w:color="auto" w:fill="FFFFFF"/>
            <w:vAlign w:val="bottom"/>
          </w:tcPr>
          <w:p w14:paraId="5CC5DD1F">
            <w:pPr>
              <w:pStyle w:val="19"/>
              <w:keepNext w:val="0"/>
              <w:keepLines w:val="0"/>
              <w:widowControl w:val="0"/>
              <w:shd w:val="clear" w:color="auto" w:fill="auto"/>
              <w:bidi w:val="0"/>
              <w:spacing w:before="0" w:after="0" w:line="322"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Межбюсткегныетранс&lt;}Ерты бкдаегам субъектов РФ и муниципальных образований общего характера</w:t>
            </w:r>
          </w:p>
        </w:tc>
        <w:tc>
          <w:tcPr>
            <w:tcBorders>
              <w:top w:val="single" w:color="auto" w:sz="4" w:space="0"/>
              <w:left w:val="single" w:color="auto" w:sz="4" w:space="0"/>
            </w:tcBorders>
            <w:shd w:val="clear" w:color="auto" w:fill="FFFFFF"/>
            <w:vAlign w:val="bottom"/>
          </w:tcPr>
          <w:p w14:paraId="10C7AC5F">
            <w:pPr>
              <w:pStyle w:val="19"/>
              <w:keepNext w:val="0"/>
              <w:keepLines w:val="0"/>
              <w:widowControl w:val="0"/>
              <w:shd w:val="clear" w:color="auto" w:fill="auto"/>
              <w:bidi w:val="0"/>
              <w:spacing w:before="0" w:after="0" w:line="240" w:lineRule="auto"/>
              <w:ind w:left="0" w:right="0" w:firstLine="220"/>
              <w:jc w:val="both"/>
            </w:pPr>
            <w:r>
              <w:rPr>
                <w:b/>
                <w:bCs/>
                <w:color w:val="000000"/>
                <w:spacing w:val="0"/>
                <w:w w:val="100"/>
                <w:position w:val="0"/>
                <w:shd w:val="clear" w:color="auto" w:fill="auto"/>
                <w:lang w:val="ru-RU" w:eastAsia="ru-RU" w:bidi="ru-RU"/>
              </w:rPr>
              <w:t>14</w:t>
            </w:r>
          </w:p>
        </w:tc>
        <w:tc>
          <w:tcPr>
            <w:tcBorders>
              <w:top w:val="single" w:color="auto" w:sz="4" w:space="0"/>
              <w:left w:val="single" w:color="auto" w:sz="4" w:space="0"/>
            </w:tcBorders>
            <w:shd w:val="clear" w:color="auto" w:fill="FFFFFF"/>
            <w:vAlign w:val="top"/>
          </w:tcPr>
          <w:p w14:paraId="212E52EF">
            <w:pPr>
              <w:widowControl w:val="0"/>
              <w:rPr>
                <w:sz w:val="10"/>
                <w:szCs w:val="10"/>
              </w:rPr>
            </w:pPr>
          </w:p>
        </w:tc>
        <w:tc>
          <w:tcPr>
            <w:tcBorders>
              <w:top w:val="single" w:color="auto" w:sz="4" w:space="0"/>
              <w:left w:val="single" w:color="auto" w:sz="4" w:space="0"/>
            </w:tcBorders>
            <w:shd w:val="clear" w:color="auto" w:fill="FFFFFF"/>
            <w:vAlign w:val="top"/>
          </w:tcPr>
          <w:p w14:paraId="61468CD5">
            <w:pPr>
              <w:widowControl w:val="0"/>
              <w:rPr>
                <w:sz w:val="10"/>
                <w:szCs w:val="10"/>
              </w:rPr>
            </w:pPr>
          </w:p>
        </w:tc>
        <w:tc>
          <w:tcPr>
            <w:tcBorders>
              <w:top w:val="single" w:color="auto" w:sz="4" w:space="0"/>
              <w:left w:val="single" w:color="auto" w:sz="4" w:space="0"/>
            </w:tcBorders>
            <w:shd w:val="clear" w:color="auto" w:fill="FFFFFF"/>
            <w:vAlign w:val="top"/>
          </w:tcPr>
          <w:p w14:paraId="31ECF6BC">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19A946DE">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C5CDD4"/>
                <w:spacing w:val="0"/>
                <w:w w:val="100"/>
                <w:position w:val="0"/>
                <w:sz w:val="14"/>
                <w:szCs w:val="14"/>
                <w:shd w:val="clear" w:color="auto" w:fill="auto"/>
                <w:lang w:val="ru-RU" w:eastAsia="ru-RU" w:bidi="ru-RU"/>
              </w:rPr>
              <w:t xml:space="preserve">■ </w:t>
            </w:r>
            <w:r>
              <w:rPr>
                <w:b/>
                <w:bCs/>
                <w:color w:val="000000"/>
                <w:spacing w:val="0"/>
                <w:w w:val="100"/>
                <w:position w:val="0"/>
                <w:sz w:val="14"/>
                <w:szCs w:val="14"/>
                <w:shd w:val="clear" w:color="auto" w:fill="auto"/>
                <w:lang w:val="ru-RU" w:eastAsia="ru-RU" w:bidi="ru-RU"/>
              </w:rPr>
              <w:t>131 980,00</w:t>
            </w:r>
          </w:p>
        </w:tc>
      </w:tr>
      <w:tr w14:paraId="43BE3865">
        <w:tblPrEx>
          <w:tblCellMar>
            <w:top w:w="0" w:type="dxa"/>
            <w:left w:w="10" w:type="dxa"/>
            <w:bottom w:w="0" w:type="dxa"/>
            <w:right w:w="10" w:type="dxa"/>
          </w:tblCellMar>
        </w:tblPrEx>
        <w:trPr>
          <w:trHeight w:val="442" w:hRule="exact"/>
          <w:jc w:val="center"/>
        </w:trPr>
        <w:tc>
          <w:tcPr>
            <w:tcBorders>
              <w:top w:val="single" w:color="auto" w:sz="4" w:space="0"/>
              <w:left w:val="single" w:color="auto" w:sz="4" w:space="0"/>
            </w:tcBorders>
            <w:shd w:val="clear" w:color="auto" w:fill="FFFFFF"/>
            <w:vAlign w:val="bottom"/>
          </w:tcPr>
          <w:p w14:paraId="5AA62A44">
            <w:pPr>
              <w:pStyle w:val="19"/>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ru-RU" w:eastAsia="ru-RU" w:bidi="ru-RU"/>
              </w:rPr>
              <w:t>Прочие мэкбюджетньетрансферты бюджетам субъектов РФ и муниципагьньк образований общего характера</w:t>
            </w:r>
          </w:p>
        </w:tc>
        <w:tc>
          <w:tcPr>
            <w:tcBorders>
              <w:top w:val="single" w:color="auto" w:sz="4" w:space="0"/>
              <w:left w:val="single" w:color="auto" w:sz="4" w:space="0"/>
            </w:tcBorders>
            <w:shd w:val="clear" w:color="auto" w:fill="FFFFFF"/>
            <w:vAlign w:val="bottom"/>
          </w:tcPr>
          <w:p w14:paraId="5D2A078A">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793C4C9A">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4296CE1E">
            <w:pPr>
              <w:widowControl w:val="0"/>
              <w:rPr>
                <w:sz w:val="10"/>
                <w:szCs w:val="10"/>
              </w:rPr>
            </w:pPr>
          </w:p>
        </w:tc>
        <w:tc>
          <w:tcPr>
            <w:tcBorders>
              <w:top w:val="single" w:color="auto" w:sz="4" w:space="0"/>
              <w:left w:val="single" w:color="auto" w:sz="4" w:space="0"/>
            </w:tcBorders>
            <w:shd w:val="clear" w:color="auto" w:fill="FFFFFF"/>
            <w:vAlign w:val="top"/>
          </w:tcPr>
          <w:p w14:paraId="46D2864E">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6F676EA">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131 980,00</w:t>
            </w:r>
          </w:p>
        </w:tc>
      </w:tr>
      <w:tr w14:paraId="37D1C624">
        <w:tblPrEx>
          <w:tblCellMar>
            <w:top w:w="0" w:type="dxa"/>
            <w:left w:w="10" w:type="dxa"/>
            <w:bottom w:w="0" w:type="dxa"/>
            <w:right w:w="10" w:type="dxa"/>
          </w:tblCellMar>
        </w:tblPrEx>
        <w:trPr>
          <w:trHeight w:val="586" w:hRule="exact"/>
          <w:jc w:val="center"/>
        </w:trPr>
        <w:tc>
          <w:tcPr>
            <w:tcBorders>
              <w:top w:val="single" w:color="auto" w:sz="4" w:space="0"/>
              <w:left w:val="single" w:color="auto" w:sz="4" w:space="0"/>
            </w:tcBorders>
            <w:shd w:val="clear" w:color="auto" w:fill="FFFFFF"/>
            <w:vAlign w:val="bottom"/>
          </w:tcPr>
          <w:p w14:paraId="1768AFCB">
            <w:pPr>
              <w:pStyle w:val="19"/>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ru-RU" w:eastAsia="ru-RU" w:bidi="ru-RU"/>
              </w:rPr>
              <w:t>Мэкбюджетныетрансффты бюджетам муниципагьньк районов из бюджета поселений на осуществление части полномочий по решению вопросов местного значения в соответствии с заключёнными соглашениями</w:t>
            </w:r>
          </w:p>
        </w:tc>
        <w:tc>
          <w:tcPr>
            <w:tcBorders>
              <w:top w:val="single" w:color="auto" w:sz="4" w:space="0"/>
              <w:left w:val="single" w:color="auto" w:sz="4" w:space="0"/>
            </w:tcBorders>
            <w:shd w:val="clear" w:color="auto" w:fill="FFFFFF"/>
            <w:vAlign w:val="bottom"/>
          </w:tcPr>
          <w:p w14:paraId="00A8445A">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7F575C50">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47A52E90">
            <w:pPr>
              <w:pStyle w:val="19"/>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7000046210</w:t>
            </w:r>
          </w:p>
        </w:tc>
        <w:tc>
          <w:tcPr>
            <w:tcBorders>
              <w:top w:val="single" w:color="auto" w:sz="4" w:space="0"/>
              <w:left w:val="single" w:color="auto" w:sz="4" w:space="0"/>
            </w:tcBorders>
            <w:shd w:val="clear" w:color="auto" w:fill="FFFFFF"/>
            <w:vAlign w:val="bottom"/>
          </w:tcPr>
          <w:p w14:paraId="59ECD3C1">
            <w:pPr>
              <w:pStyle w:val="19"/>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540</w:t>
            </w:r>
          </w:p>
        </w:tc>
        <w:tc>
          <w:tcPr>
            <w:tcBorders>
              <w:top w:val="single" w:color="auto" w:sz="4" w:space="0"/>
              <w:left w:val="single" w:color="auto" w:sz="4" w:space="0"/>
              <w:right w:val="single" w:color="auto" w:sz="4" w:space="0"/>
            </w:tcBorders>
            <w:shd w:val="clear" w:color="auto" w:fill="FFFFFF"/>
            <w:vAlign w:val="bottom"/>
          </w:tcPr>
          <w:p w14:paraId="23E40366">
            <w:pPr>
              <w:pStyle w:val="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131 980,00</w:t>
            </w:r>
          </w:p>
        </w:tc>
      </w:tr>
      <w:tr w14:paraId="29C496AE">
        <w:tblPrEx>
          <w:tblCellMar>
            <w:top w:w="0" w:type="dxa"/>
            <w:left w:w="10" w:type="dxa"/>
            <w:bottom w:w="0" w:type="dxa"/>
            <w:right w:w="10" w:type="dxa"/>
          </w:tblCellMar>
        </w:tblPrEx>
        <w:trPr>
          <w:trHeight w:val="216" w:hRule="exact"/>
          <w:jc w:val="center"/>
        </w:trPr>
        <w:tc>
          <w:tcPr>
            <w:tcBorders>
              <w:top w:val="single" w:color="auto" w:sz="4" w:space="0"/>
              <w:left w:val="single" w:color="auto" w:sz="4" w:space="0"/>
              <w:bottom w:val="single" w:color="auto" w:sz="4" w:space="0"/>
            </w:tcBorders>
            <w:shd w:val="clear" w:color="auto" w:fill="FFFFFF"/>
            <w:vAlign w:val="bottom"/>
          </w:tcPr>
          <w:p w14:paraId="0E5A1985">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z w:val="20"/>
                <w:szCs w:val="20"/>
                <w:shd w:val="clear" w:color="auto" w:fill="auto"/>
                <w:lang w:val="ru-RU" w:eastAsia="ru-RU" w:bidi="ru-RU"/>
              </w:rPr>
              <w:t xml:space="preserve">итого </w:t>
            </w:r>
            <w:r>
              <w:rPr>
                <w:b/>
                <w:bCs/>
                <w:color w:val="000000"/>
                <w:spacing w:val="0"/>
                <w:w w:val="100"/>
                <w:position w:val="0"/>
                <w:shd w:val="clear" w:color="auto" w:fill="auto"/>
                <w:lang w:val="ru-RU" w:eastAsia="ru-RU" w:bidi="ru-RU"/>
              </w:rPr>
              <w:t>РАСХОДОВ</w:t>
            </w:r>
          </w:p>
        </w:tc>
        <w:tc>
          <w:tcPr>
            <w:tcBorders>
              <w:top w:val="single" w:color="auto" w:sz="4" w:space="0"/>
              <w:left w:val="single" w:color="auto" w:sz="4" w:space="0"/>
              <w:bottom w:val="single" w:color="auto" w:sz="4" w:space="0"/>
            </w:tcBorders>
            <w:shd w:val="clear" w:color="auto" w:fill="FFFFFF"/>
            <w:vAlign w:val="top"/>
          </w:tcPr>
          <w:p w14:paraId="54683BD7">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546072EA">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4464B861">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0F372345">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29FA31B1">
            <w:pPr>
              <w:pStyle w:val="19"/>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ru-RU" w:eastAsia="ru-RU" w:bidi="ru-RU"/>
              </w:rPr>
              <w:t>7 171 440,65</w:t>
            </w:r>
          </w:p>
        </w:tc>
      </w:tr>
    </w:tbl>
    <w:p w14:paraId="5753070D">
      <w:pPr>
        <w:sectPr>
          <w:headerReference r:id="rId17" w:type="default"/>
          <w:headerReference r:id="rId18" w:type="even"/>
          <w:footnotePr>
            <w:numFmt w:val="decimal"/>
          </w:footnotePr>
          <w:pgSz w:w="11900" w:h="16840"/>
          <w:pgMar w:top="476" w:right="764" w:bottom="476" w:left="759" w:header="48" w:footer="48" w:gutter="0"/>
          <w:pgNumType w:start="12"/>
          <w:cols w:space="720" w:num="1"/>
          <w:rtlGutter w:val="0"/>
          <w:docGrid w:linePitch="360" w:charSpace="0"/>
        </w:sectPr>
      </w:pPr>
    </w:p>
    <w:p w14:paraId="4832EBEC">
      <w:pPr>
        <w:pStyle w:val="5"/>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ru-RU" w:eastAsia="ru-RU" w:bidi="ru-RU"/>
        </w:rPr>
        <w:t>Ведомственная структура расходов бюджета Кубовского сельского поселения на 2026 год</w:t>
      </w:r>
    </w:p>
    <w:p w14:paraId="6C207DC7">
      <w:pPr>
        <w:pStyle w:val="17"/>
        <w:keepNext w:val="0"/>
        <w:keepLines w:val="0"/>
        <w:widowControl w:val="0"/>
        <w:shd w:val="clear" w:color="auto" w:fill="auto"/>
        <w:bidi w:val="0"/>
        <w:spacing w:before="0" w:after="0" w:line="240" w:lineRule="auto"/>
        <w:ind w:left="9806" w:right="0" w:firstLine="0"/>
        <w:jc w:val="left"/>
        <w:rPr>
          <w:sz w:val="9"/>
          <w:szCs w:val="9"/>
        </w:rPr>
      </w:pPr>
      <w:r>
        <w:rPr>
          <w:rFonts w:ascii="Arial" w:hAnsi="Arial" w:eastAsia="Arial" w:cs="Arial"/>
          <w:b w:val="0"/>
          <w:bCs w:val="0"/>
          <w:color w:val="000000"/>
          <w:spacing w:val="0"/>
          <w:w w:val="100"/>
          <w:position w:val="0"/>
          <w:sz w:val="9"/>
          <w:szCs w:val="9"/>
          <w:shd w:val="clear" w:color="auto" w:fill="auto"/>
          <w:lang w:val="ru-RU" w:eastAsia="ru-RU" w:bidi="ru-RU"/>
        </w:rPr>
        <w:t>(рублей)</w:t>
      </w:r>
    </w:p>
    <w:tbl>
      <w:tblPr>
        <w:tblStyle w:val="3"/>
        <w:tblW w:w="0" w:type="auto"/>
        <w:jc w:val="center"/>
        <w:tblLayout w:type="fixed"/>
        <w:tblCellMar>
          <w:top w:w="0" w:type="dxa"/>
          <w:left w:w="10" w:type="dxa"/>
          <w:bottom w:w="0" w:type="dxa"/>
          <w:right w:w="10" w:type="dxa"/>
        </w:tblCellMar>
      </w:tblPr>
      <w:tblGrid>
        <w:gridCol w:w="5606"/>
        <w:gridCol w:w="768"/>
        <w:gridCol w:w="509"/>
        <w:gridCol w:w="523"/>
        <w:gridCol w:w="1037"/>
        <w:gridCol w:w="619"/>
        <w:gridCol w:w="1330"/>
      </w:tblGrid>
      <w:tr w14:paraId="70B2F3BA">
        <w:tblPrEx>
          <w:tblCellMar>
            <w:top w:w="0" w:type="dxa"/>
            <w:left w:w="10" w:type="dxa"/>
            <w:bottom w:w="0" w:type="dxa"/>
            <w:right w:w="10" w:type="dxa"/>
          </w:tblCellMar>
        </w:tblPrEx>
        <w:trPr>
          <w:trHeight w:val="941" w:hRule="exact"/>
          <w:jc w:val="center"/>
        </w:trPr>
        <w:tc>
          <w:tcPr>
            <w:tcBorders>
              <w:top w:val="single" w:color="auto" w:sz="4" w:space="0"/>
              <w:left w:val="single" w:color="auto" w:sz="4" w:space="0"/>
            </w:tcBorders>
            <w:shd w:val="clear" w:color="auto" w:fill="FFFFFF"/>
            <w:vAlign w:val="bottom"/>
          </w:tcPr>
          <w:p w14:paraId="6EB928A0">
            <w:pPr>
              <w:pStyle w:val="19"/>
              <w:keepNext w:val="0"/>
              <w:keepLines w:val="0"/>
              <w:widowControl w:val="0"/>
              <w:shd w:val="clear" w:color="auto" w:fill="auto"/>
              <w:bidi w:val="0"/>
              <w:spacing w:before="0" w:after="0" w:line="240" w:lineRule="auto"/>
              <w:ind w:left="2380" w:right="0" w:firstLine="0"/>
              <w:jc w:val="left"/>
            </w:pPr>
            <w:r>
              <w:rPr>
                <w:rFonts w:ascii="Times New Roman" w:hAnsi="Times New Roman" w:eastAsia="Times New Roman" w:cs="Times New Roman"/>
                <w:color w:val="000000"/>
                <w:spacing w:val="0"/>
                <w:w w:val="100"/>
                <w:position w:val="0"/>
                <w:shd w:val="clear" w:color="auto" w:fill="auto"/>
                <w:lang w:val="ru-RU" w:eastAsia="ru-RU" w:bidi="ru-RU"/>
              </w:rPr>
              <w:t>Наименование</w:t>
            </w:r>
          </w:p>
        </w:tc>
        <w:tc>
          <w:tcPr>
            <w:tcBorders>
              <w:top w:val="single" w:color="auto" w:sz="4" w:space="0"/>
              <w:left w:val="single" w:color="auto" w:sz="4" w:space="0"/>
            </w:tcBorders>
            <w:shd w:val="clear" w:color="auto" w:fill="FFFFFF"/>
            <w:vAlign w:val="top"/>
          </w:tcPr>
          <w:p w14:paraId="7277C637">
            <w:pPr>
              <w:pStyle w:val="19"/>
              <w:keepNext w:val="0"/>
              <w:keepLines w:val="0"/>
              <w:widowControl w:val="0"/>
              <w:shd w:val="clear" w:color="auto" w:fill="auto"/>
              <w:tabs>
                <w:tab w:val="left" w:leader="hyphen" w:pos="307"/>
                <w:tab w:val="left" w:leader="hyphen" w:pos="720"/>
              </w:tabs>
              <w:bidi w:val="0"/>
              <w:spacing w:before="0" w:after="0" w:line="72" w:lineRule="exact"/>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ab/>
            </w:r>
            <w:r>
              <w:rPr>
                <w:rFonts w:ascii="Times New Roman" w:hAnsi="Times New Roman" w:eastAsia="Times New Roman" w:cs="Times New Roman"/>
                <w:color w:val="000000"/>
                <w:spacing w:val="0"/>
                <w:w w:val="100"/>
                <w:position w:val="0"/>
                <w:shd w:val="clear" w:color="auto" w:fill="auto"/>
                <w:lang w:val="ru-RU" w:eastAsia="ru-RU" w:bidi="ru-RU"/>
              </w:rPr>
              <w:t>СХ</w:t>
            </w:r>
            <w:r>
              <w:rPr>
                <w:rFonts w:ascii="Times New Roman" w:hAnsi="Times New Roman" w:eastAsia="Times New Roman" w:cs="Times New Roman"/>
                <w:color w:val="000000"/>
                <w:spacing w:val="0"/>
                <w:w w:val="100"/>
                <w:position w:val="0"/>
                <w:shd w:val="clear" w:color="auto" w:fill="auto"/>
                <w:lang w:val="ru-RU" w:eastAsia="ru-RU" w:bidi="ru-RU"/>
              </w:rPr>
              <w:tab/>
            </w:r>
            <w:r>
              <w:rPr>
                <w:rFonts w:ascii="Times New Roman" w:hAnsi="Times New Roman" w:eastAsia="Times New Roman" w:cs="Times New Roman"/>
                <w:color w:val="000000"/>
                <w:spacing w:val="0"/>
                <w:w w:val="100"/>
                <w:position w:val="0"/>
                <w:shd w:val="clear" w:color="auto" w:fill="auto"/>
                <w:lang w:val="ru-RU" w:eastAsia="ru-RU" w:bidi="ru-RU"/>
              </w:rPr>
              <w:t xml:space="preserve"> о</w:t>
            </w:r>
          </w:p>
          <w:p w14:paraId="28CC841B">
            <w:pPr>
              <w:pStyle w:val="19"/>
              <w:keepNext w:val="0"/>
              <w:keepLines w:val="0"/>
              <w:widowControl w:val="0"/>
              <w:shd w:val="clear" w:color="auto" w:fill="auto"/>
              <w:bidi w:val="0"/>
              <w:spacing w:before="0" w:after="0" w:line="134" w:lineRule="auto"/>
              <w:ind w:left="240" w:right="0" w:firstLine="40"/>
              <w:jc w:val="both"/>
            </w:pPr>
            <w:r>
              <w:rPr>
                <w:rFonts w:ascii="Times New Roman" w:hAnsi="Times New Roman" w:eastAsia="Times New Roman" w:cs="Times New Roman"/>
                <w:color w:val="000000"/>
                <w:spacing w:val="0"/>
                <w:w w:val="100"/>
                <w:position w:val="0"/>
                <w:shd w:val="clear" w:color="auto" w:fill="auto"/>
                <w:lang w:val="ru-RU" w:eastAsia="ru-RU" w:bidi="ru-RU"/>
              </w:rPr>
              <w:t xml:space="preserve">&amp; ь </w:t>
            </w:r>
            <w:r>
              <w:rPr>
                <w:rFonts w:ascii="Times New Roman" w:hAnsi="Times New Roman" w:eastAsia="Times New Roman" w:cs="Times New Roman"/>
                <w:color w:val="000000"/>
                <w:spacing w:val="0"/>
                <w:w w:val="100"/>
                <w:position w:val="0"/>
                <w:shd w:val="clear" w:color="auto" w:fill="auto"/>
                <w:lang w:val="en-US" w:eastAsia="en-US" w:bidi="en-US"/>
              </w:rPr>
              <w:t xml:space="preserve">S </w:t>
            </w:r>
            <w:r>
              <w:rPr>
                <w:rFonts w:ascii="Times New Roman" w:hAnsi="Times New Roman" w:eastAsia="Times New Roman" w:cs="Times New Roman"/>
                <w:color w:val="000000"/>
                <w:spacing w:val="0"/>
                <w:w w:val="100"/>
                <w:position w:val="0"/>
                <w:shd w:val="clear" w:color="auto" w:fill="auto"/>
                <w:lang w:val="ru-RU" w:eastAsia="ru-RU" w:bidi="ru-RU"/>
              </w:rPr>
              <w:t xml:space="preserve">X </w:t>
            </w:r>
            <w:r>
              <w:rPr>
                <w:rFonts w:ascii="Times New Roman" w:hAnsi="Times New Roman" w:eastAsia="Times New Roman" w:cs="Times New Roman"/>
                <w:color w:val="000000"/>
                <w:spacing w:val="0"/>
                <w:w w:val="100"/>
                <w:position w:val="0"/>
                <w:shd w:val="clear" w:color="auto" w:fill="auto"/>
                <w:lang w:val="en-US" w:eastAsia="en-US" w:bidi="en-US"/>
              </w:rPr>
              <w:t xml:space="preserve">S S </w:t>
            </w:r>
            <w:r>
              <w:rPr>
                <w:rFonts w:ascii="Times New Roman" w:hAnsi="Times New Roman" w:eastAsia="Times New Roman" w:cs="Times New Roman"/>
                <w:color w:val="000000"/>
                <w:spacing w:val="0"/>
                <w:w w:val="100"/>
                <w:position w:val="0"/>
                <w:shd w:val="clear" w:color="auto" w:fill="auto"/>
                <w:lang w:val="ru-RU" w:eastAsia="ru-RU" w:bidi="ru-RU"/>
              </w:rPr>
              <w:t>сс &lt;</w:t>
            </w:r>
          </w:p>
        </w:tc>
        <w:tc>
          <w:tcPr>
            <w:tcBorders>
              <w:top w:val="single" w:color="auto" w:sz="4" w:space="0"/>
              <w:left w:val="single" w:color="auto" w:sz="4" w:space="0"/>
            </w:tcBorders>
            <w:shd w:val="clear" w:color="auto" w:fill="FFFFFF"/>
            <w:vAlign w:val="center"/>
          </w:tcPr>
          <w:p w14:paraId="68CC1DFC">
            <w:pPr>
              <w:pStyle w:val="19"/>
              <w:keepNext w:val="0"/>
              <w:keepLines w:val="0"/>
              <w:widowControl w:val="0"/>
              <w:shd w:val="clear" w:color="auto" w:fill="auto"/>
              <w:bidi w:val="0"/>
              <w:spacing w:before="0" w:after="0" w:line="240" w:lineRule="auto"/>
              <w:ind w:left="0" w:right="0" w:firstLine="160"/>
              <w:jc w:val="both"/>
              <w:rPr>
                <w:sz w:val="17"/>
                <w:szCs w:val="17"/>
              </w:rPr>
            </w:pPr>
            <w:r>
              <w:rPr>
                <w:color w:val="000000"/>
                <w:spacing w:val="0"/>
                <w:w w:val="100"/>
                <w:position w:val="0"/>
                <w:sz w:val="17"/>
                <w:szCs w:val="17"/>
                <w:shd w:val="clear" w:color="auto" w:fill="auto"/>
                <w:lang w:val="ru-RU" w:eastAsia="ru-RU" w:bidi="ru-RU"/>
              </w:rPr>
              <w:t>5</w:t>
            </w:r>
          </w:p>
        </w:tc>
        <w:tc>
          <w:tcPr>
            <w:tcBorders>
              <w:top w:val="single" w:color="auto" w:sz="4" w:space="0"/>
              <w:left w:val="single" w:color="auto" w:sz="4" w:space="0"/>
            </w:tcBorders>
            <w:shd w:val="clear" w:color="auto" w:fill="FFFFFF"/>
            <w:vAlign w:val="bottom"/>
          </w:tcPr>
          <w:p w14:paraId="2AE72643">
            <w:pPr>
              <w:pStyle w:val="19"/>
              <w:keepNext w:val="0"/>
              <w:keepLines w:val="0"/>
              <w:widowControl w:val="0"/>
              <w:shd w:val="clear" w:color="auto" w:fill="auto"/>
              <w:bidi w:val="0"/>
              <w:spacing w:before="0" w:after="80" w:line="240" w:lineRule="auto"/>
              <w:ind w:left="0" w:right="0" w:firstLine="140"/>
              <w:jc w:val="both"/>
              <w:rPr>
                <w:sz w:val="17"/>
                <w:szCs w:val="17"/>
              </w:rPr>
            </w:pPr>
            <w:r>
              <w:rPr>
                <w:color w:val="000000"/>
                <w:spacing w:val="0"/>
                <w:w w:val="100"/>
                <w:position w:val="0"/>
                <w:sz w:val="17"/>
                <w:szCs w:val="17"/>
                <w:shd w:val="clear" w:color="auto" w:fill="auto"/>
                <w:lang w:val="en-US" w:eastAsia="en-US" w:bidi="en-US"/>
              </w:rPr>
              <w:t>S</w:t>
            </w:r>
          </w:p>
          <w:p w14:paraId="667866B0">
            <w:pPr>
              <w:pStyle w:val="19"/>
              <w:keepNext w:val="0"/>
              <w:keepLines w:val="0"/>
              <w:widowControl w:val="0"/>
              <w:shd w:val="clear" w:color="auto" w:fill="auto"/>
              <w:bidi w:val="0"/>
              <w:spacing w:before="0" w:after="0" w:line="146"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 xml:space="preserve">1 </w:t>
            </w:r>
            <w:r>
              <w:rPr>
                <w:rFonts w:ascii="Times New Roman" w:hAnsi="Times New Roman" w:eastAsia="Times New Roman" w:cs="Times New Roman"/>
                <w:color w:val="000000"/>
                <w:spacing w:val="0"/>
                <w:w w:val="100"/>
                <w:position w:val="0"/>
                <w:shd w:val="clear" w:color="auto" w:fill="auto"/>
                <w:lang w:val="en-US" w:eastAsia="en-US" w:bidi="en-US"/>
              </w:rPr>
              <w:t>1Z</w:t>
            </w:r>
          </w:p>
        </w:tc>
        <w:tc>
          <w:tcPr>
            <w:tcBorders>
              <w:top w:val="single" w:color="auto" w:sz="4" w:space="0"/>
              <w:left w:val="single" w:color="auto" w:sz="4" w:space="0"/>
            </w:tcBorders>
            <w:shd w:val="clear" w:color="auto" w:fill="FFFFFF"/>
            <w:vAlign w:val="top"/>
          </w:tcPr>
          <w:p w14:paraId="1C6A39FC">
            <w:pPr>
              <w:pStyle w:val="19"/>
              <w:keepNext w:val="0"/>
              <w:keepLines w:val="0"/>
              <w:widowControl w:val="0"/>
              <w:shd w:val="clear" w:color="auto" w:fill="auto"/>
              <w:bidi w:val="0"/>
              <w:spacing w:before="0" w:after="0" w:line="197" w:lineRule="auto"/>
              <w:ind w:left="0" w:right="0" w:firstLine="0"/>
              <w:jc w:val="center"/>
            </w:pPr>
            <w:r>
              <w:rPr>
                <w:color w:val="000000"/>
                <w:spacing w:val="0"/>
                <w:w w:val="100"/>
                <w:position w:val="0"/>
                <w:shd w:val="clear" w:color="auto" w:fill="auto"/>
                <w:lang w:val="en-US" w:eastAsia="en-US" w:bidi="en-US"/>
              </w:rPr>
              <w:t xml:space="preserve">S fe </w:t>
            </w:r>
            <w:r>
              <w:rPr>
                <w:color w:val="000000"/>
                <w:spacing w:val="0"/>
                <w:w w:val="100"/>
                <w:position w:val="0"/>
                <w:shd w:val="clear" w:color="auto" w:fill="auto"/>
                <w:lang w:val="ru-RU" w:eastAsia="ru-RU" w:bidi="ru-RU"/>
              </w:rPr>
              <w:t>ь</w:t>
            </w:r>
          </w:p>
        </w:tc>
        <w:tc>
          <w:tcPr>
            <w:tcBorders>
              <w:top w:val="single" w:color="auto" w:sz="4" w:space="0"/>
              <w:left w:val="single" w:color="auto" w:sz="4" w:space="0"/>
            </w:tcBorders>
            <w:shd w:val="clear" w:color="auto" w:fill="FFFFFF"/>
            <w:vAlign w:val="bottom"/>
          </w:tcPr>
          <w:p w14:paraId="7A33DE52">
            <w:pPr>
              <w:pStyle w:val="19"/>
              <w:keepNext w:val="0"/>
              <w:keepLines w:val="0"/>
              <w:widowControl w:val="0"/>
              <w:shd w:val="clear" w:color="auto" w:fill="auto"/>
              <w:bidi w:val="0"/>
              <w:spacing w:before="0" w:after="0" w:line="132"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сС</w:t>
            </w:r>
          </w:p>
          <w:p w14:paraId="0FDF7FF3">
            <w:pPr>
              <w:pStyle w:val="19"/>
              <w:keepNext w:val="0"/>
              <w:keepLines w:val="0"/>
              <w:widowControl w:val="0"/>
              <w:shd w:val="clear" w:color="auto" w:fill="auto"/>
              <w:bidi w:val="0"/>
              <w:spacing w:before="0" w:after="0" w:line="132" w:lineRule="auto"/>
              <w:ind w:left="0" w:right="0" w:firstLine="0"/>
              <w:jc w:val="center"/>
            </w:pPr>
            <w:r>
              <w:rPr>
                <w:rFonts w:ascii="Times New Roman" w:hAnsi="Times New Roman" w:eastAsia="Times New Roman" w:cs="Times New Roman"/>
                <w:color w:val="000000"/>
                <w:spacing w:val="0"/>
                <w:w w:val="100"/>
                <w:position w:val="0"/>
                <w:shd w:val="clear" w:color="auto" w:fill="auto"/>
                <w:lang w:val="en-US" w:eastAsia="en-US" w:bidi="en-US"/>
              </w:rPr>
              <w:t xml:space="preserve">S </w:t>
            </w:r>
            <w:r>
              <w:rPr>
                <w:rFonts w:ascii="Times New Roman" w:hAnsi="Times New Roman" w:eastAsia="Times New Roman" w:cs="Times New Roman"/>
                <w:color w:val="000000"/>
                <w:spacing w:val="0"/>
                <w:w w:val="100"/>
                <w:position w:val="0"/>
                <w:shd w:val="clear" w:color="auto" w:fill="auto"/>
                <w:lang w:val="ru-RU" w:eastAsia="ru-RU" w:bidi="ru-RU"/>
              </w:rPr>
              <w:t>СО</w:t>
            </w:r>
          </w:p>
        </w:tc>
        <w:tc>
          <w:tcPr>
            <w:tcBorders>
              <w:top w:val="single" w:color="auto" w:sz="4" w:space="0"/>
              <w:left w:val="single" w:color="auto" w:sz="4" w:space="0"/>
              <w:right w:val="single" w:color="auto" w:sz="4" w:space="0"/>
            </w:tcBorders>
            <w:shd w:val="clear" w:color="auto" w:fill="FFFFFF"/>
            <w:vAlign w:val="bottom"/>
          </w:tcPr>
          <w:p w14:paraId="57F8A48E">
            <w:pPr>
              <w:pStyle w:val="19"/>
              <w:keepNext w:val="0"/>
              <w:keepLines w:val="0"/>
              <w:widowControl w:val="0"/>
              <w:shd w:val="clear" w:color="auto" w:fill="auto"/>
              <w:bidi w:val="0"/>
              <w:spacing w:before="0" w:after="0" w:line="202"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О со О</w:t>
            </w:r>
          </w:p>
          <w:p w14:paraId="35BAF365">
            <w:pPr>
              <w:pStyle w:val="19"/>
              <w:keepNext w:val="0"/>
              <w:keepLines w:val="0"/>
              <w:widowControl w:val="0"/>
              <w:shd w:val="clear" w:color="auto" w:fill="auto"/>
              <w:bidi w:val="0"/>
              <w:spacing w:before="0" w:after="0" w:line="187"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 xml:space="preserve">О </w:t>
            </w:r>
            <w:r>
              <w:rPr>
                <w:rFonts w:ascii="Times New Roman" w:hAnsi="Times New Roman" w:eastAsia="Times New Roman" w:cs="Times New Roman"/>
                <w:color w:val="000000"/>
                <w:spacing w:val="0"/>
                <w:w w:val="100"/>
                <w:position w:val="0"/>
                <w:shd w:val="clear" w:color="auto" w:fill="auto"/>
                <w:lang w:val="en-US" w:eastAsia="en-US" w:bidi="en-US"/>
              </w:rPr>
              <w:t xml:space="preserve">Ct </w:t>
            </w:r>
            <w:r>
              <w:rPr>
                <w:rFonts w:ascii="Times New Roman" w:hAnsi="Times New Roman" w:eastAsia="Times New Roman" w:cs="Times New Roman"/>
                <w:color w:val="000000"/>
                <w:spacing w:val="0"/>
                <w:w w:val="100"/>
                <w:position w:val="0"/>
                <w:shd w:val="clear" w:color="auto" w:fill="auto"/>
                <w:lang w:val="ru-RU" w:eastAsia="ru-RU" w:bidi="ru-RU"/>
              </w:rPr>
              <w:t xml:space="preserve">н О </w:t>
            </w:r>
            <w:r>
              <w:rPr>
                <w:rFonts w:ascii="Times New Roman" w:hAnsi="Times New Roman" w:eastAsia="Times New Roman" w:cs="Times New Roman"/>
                <w:color w:val="000000"/>
                <w:spacing w:val="0"/>
                <w:w w:val="100"/>
                <w:position w:val="0"/>
                <w:shd w:val="clear" w:color="auto" w:fill="auto"/>
                <w:lang w:val="en-US" w:eastAsia="en-US" w:bidi="en-US"/>
              </w:rPr>
              <w:t xml:space="preserve">S </w:t>
            </w:r>
            <w:r>
              <w:rPr>
                <w:rFonts w:ascii="Times New Roman" w:hAnsi="Times New Roman" w:eastAsia="Times New Roman" w:cs="Times New Roman"/>
                <w:color w:val="000000"/>
                <w:spacing w:val="0"/>
                <w:w w:val="100"/>
                <w:position w:val="0"/>
                <w:shd w:val="clear" w:color="auto" w:fill="auto"/>
                <w:lang w:val="ru-RU" w:eastAsia="ru-RU" w:bidi="ru-RU"/>
              </w:rPr>
              <w:t>X о £</w:t>
            </w:r>
          </w:p>
        </w:tc>
      </w:tr>
      <w:tr w14:paraId="116811A4">
        <w:tblPrEx>
          <w:tblCellMar>
            <w:top w:w="0" w:type="dxa"/>
            <w:left w:w="10" w:type="dxa"/>
            <w:bottom w:w="0" w:type="dxa"/>
            <w:right w:w="10" w:type="dxa"/>
          </w:tblCellMar>
        </w:tblPrEx>
        <w:trPr>
          <w:trHeight w:val="226" w:hRule="exact"/>
          <w:jc w:val="center"/>
        </w:trPr>
        <w:tc>
          <w:tcPr>
            <w:tcBorders>
              <w:top w:val="single" w:color="auto" w:sz="4" w:space="0"/>
              <w:left w:val="single" w:color="auto" w:sz="4" w:space="0"/>
            </w:tcBorders>
            <w:shd w:val="clear" w:color="auto" w:fill="FFFFFF"/>
            <w:vAlign w:val="bottom"/>
          </w:tcPr>
          <w:p w14:paraId="4BC1A5BD">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Администрация Кубовского сельского поселения</w:t>
            </w:r>
          </w:p>
        </w:tc>
        <w:tc>
          <w:tcPr>
            <w:tcBorders>
              <w:top w:val="single" w:color="auto" w:sz="4" w:space="0"/>
              <w:left w:val="single" w:color="auto" w:sz="4" w:space="0"/>
            </w:tcBorders>
            <w:shd w:val="clear" w:color="auto" w:fill="FFFFFF"/>
            <w:vAlign w:val="bottom"/>
          </w:tcPr>
          <w:p w14:paraId="29B2DF72">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27E77FC8">
            <w:pPr>
              <w:widowControl w:val="0"/>
              <w:rPr>
                <w:sz w:val="10"/>
                <w:szCs w:val="10"/>
              </w:rPr>
            </w:pPr>
          </w:p>
        </w:tc>
        <w:tc>
          <w:tcPr>
            <w:tcBorders>
              <w:top w:val="single" w:color="auto" w:sz="4" w:space="0"/>
              <w:left w:val="single" w:color="auto" w:sz="4" w:space="0"/>
            </w:tcBorders>
            <w:shd w:val="clear" w:color="auto" w:fill="FFFFFF"/>
            <w:vAlign w:val="top"/>
          </w:tcPr>
          <w:p w14:paraId="57D866CA">
            <w:pPr>
              <w:widowControl w:val="0"/>
              <w:rPr>
                <w:sz w:val="10"/>
                <w:szCs w:val="10"/>
              </w:rPr>
            </w:pPr>
          </w:p>
        </w:tc>
        <w:tc>
          <w:tcPr>
            <w:tcBorders>
              <w:top w:val="single" w:color="auto" w:sz="4" w:space="0"/>
              <w:left w:val="single" w:color="auto" w:sz="4" w:space="0"/>
            </w:tcBorders>
            <w:shd w:val="clear" w:color="auto" w:fill="FFFFFF"/>
            <w:vAlign w:val="top"/>
          </w:tcPr>
          <w:p w14:paraId="722D4587">
            <w:pPr>
              <w:widowControl w:val="0"/>
              <w:rPr>
                <w:sz w:val="10"/>
                <w:szCs w:val="10"/>
              </w:rPr>
            </w:pPr>
          </w:p>
        </w:tc>
        <w:tc>
          <w:tcPr>
            <w:tcBorders>
              <w:top w:val="single" w:color="auto" w:sz="4" w:space="0"/>
              <w:left w:val="single" w:color="auto" w:sz="4" w:space="0"/>
            </w:tcBorders>
            <w:shd w:val="clear" w:color="auto" w:fill="FFFFFF"/>
            <w:vAlign w:val="top"/>
          </w:tcPr>
          <w:p w14:paraId="300F9809">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2D9F37F">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7 171 440,65</w:t>
            </w:r>
          </w:p>
        </w:tc>
      </w:tr>
      <w:tr w14:paraId="75A4E5A1">
        <w:tblPrEx>
          <w:tblCellMar>
            <w:top w:w="0" w:type="dxa"/>
            <w:left w:w="10" w:type="dxa"/>
            <w:bottom w:w="0" w:type="dxa"/>
            <w:right w:w="10" w:type="dxa"/>
          </w:tblCellMar>
        </w:tblPrEx>
        <w:trPr>
          <w:trHeight w:val="250" w:hRule="exact"/>
          <w:jc w:val="center"/>
        </w:trPr>
        <w:tc>
          <w:tcPr>
            <w:tcBorders>
              <w:top w:val="single" w:color="auto" w:sz="4" w:space="0"/>
              <w:left w:val="single" w:color="auto" w:sz="4" w:space="0"/>
            </w:tcBorders>
            <w:shd w:val="clear" w:color="auto" w:fill="FFFFFF"/>
            <w:vAlign w:val="bottom"/>
          </w:tcPr>
          <w:p w14:paraId="796A95E4">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Общегосударственные вопросы</w:t>
            </w:r>
          </w:p>
        </w:tc>
        <w:tc>
          <w:tcPr>
            <w:tcBorders>
              <w:top w:val="single" w:color="auto" w:sz="4" w:space="0"/>
              <w:left w:val="single" w:color="auto" w:sz="4" w:space="0"/>
            </w:tcBorders>
            <w:shd w:val="clear" w:color="auto" w:fill="FFFFFF"/>
            <w:vAlign w:val="bottom"/>
          </w:tcPr>
          <w:p w14:paraId="32C1EE6F">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132A69D">
            <w:pPr>
              <w:pStyle w:val="19"/>
              <w:keepNext w:val="0"/>
              <w:keepLines w:val="0"/>
              <w:widowControl w:val="0"/>
              <w:shd w:val="clear" w:color="auto" w:fill="auto"/>
              <w:bidi w:val="0"/>
              <w:spacing w:before="0" w:after="0" w:line="240" w:lineRule="auto"/>
              <w:ind w:left="0" w:right="0" w:firstLine="160"/>
              <w:jc w:val="both"/>
              <w:rPr>
                <w:sz w:val="12"/>
                <w:szCs w:val="12"/>
              </w:rPr>
            </w:pPr>
            <w:r>
              <w:rPr>
                <w:color w:val="000000"/>
                <w:spacing w:val="0"/>
                <w:w w:val="100"/>
                <w:position w:val="0"/>
                <w:sz w:val="12"/>
                <w:szCs w:val="12"/>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6E30E369">
            <w:pPr>
              <w:widowControl w:val="0"/>
              <w:rPr>
                <w:sz w:val="10"/>
                <w:szCs w:val="10"/>
              </w:rPr>
            </w:pPr>
          </w:p>
        </w:tc>
        <w:tc>
          <w:tcPr>
            <w:tcBorders>
              <w:top w:val="single" w:color="auto" w:sz="4" w:space="0"/>
              <w:left w:val="single" w:color="auto" w:sz="4" w:space="0"/>
            </w:tcBorders>
            <w:shd w:val="clear" w:color="auto" w:fill="FFFFFF"/>
            <w:vAlign w:val="top"/>
          </w:tcPr>
          <w:p w14:paraId="0E6CE71F">
            <w:pPr>
              <w:widowControl w:val="0"/>
              <w:rPr>
                <w:sz w:val="10"/>
                <w:szCs w:val="10"/>
              </w:rPr>
            </w:pPr>
          </w:p>
        </w:tc>
        <w:tc>
          <w:tcPr>
            <w:tcBorders>
              <w:top w:val="single" w:color="auto" w:sz="4" w:space="0"/>
              <w:left w:val="single" w:color="auto" w:sz="4" w:space="0"/>
            </w:tcBorders>
            <w:shd w:val="clear" w:color="auto" w:fill="FFFFFF"/>
            <w:vAlign w:val="top"/>
          </w:tcPr>
          <w:p w14:paraId="3E7CCC01">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9E282B3">
            <w:pPr>
              <w:pStyle w:val="19"/>
              <w:keepNext w:val="0"/>
              <w:keepLines w:val="0"/>
              <w:widowControl w:val="0"/>
              <w:shd w:val="clear" w:color="auto" w:fill="auto"/>
              <w:bidi w:val="0"/>
              <w:spacing w:before="0" w:after="0" w:line="240" w:lineRule="auto"/>
              <w:ind w:left="0" w:right="0" w:firstLine="0"/>
              <w:jc w:val="right"/>
              <w:rPr>
                <w:sz w:val="14"/>
                <w:szCs w:val="14"/>
              </w:rPr>
            </w:pPr>
            <w:r>
              <w:rPr>
                <w:rFonts w:ascii="Times New Roman" w:hAnsi="Times New Roman" w:eastAsia="Times New Roman" w:cs="Times New Roman"/>
                <w:color w:val="000000"/>
                <w:spacing w:val="0"/>
                <w:w w:val="100"/>
                <w:position w:val="0"/>
                <w:sz w:val="13"/>
                <w:szCs w:val="13"/>
                <w:shd w:val="clear" w:color="auto" w:fill="auto"/>
                <w:lang w:val="ru-RU" w:eastAsia="ru-RU" w:bidi="ru-RU"/>
              </w:rPr>
              <w:t xml:space="preserve">Ж </w:t>
            </w:r>
            <w:r>
              <w:rPr>
                <w:b/>
                <w:bCs/>
                <w:color w:val="000000"/>
                <w:spacing w:val="0"/>
                <w:w w:val="100"/>
                <w:position w:val="0"/>
                <w:sz w:val="14"/>
                <w:szCs w:val="14"/>
                <w:shd w:val="clear" w:color="auto" w:fill="auto"/>
                <w:lang w:val="ru-RU" w:eastAsia="ru-RU" w:bidi="ru-RU"/>
              </w:rPr>
              <w:t>2 398 600,00</w:t>
            </w:r>
          </w:p>
        </w:tc>
      </w:tr>
      <w:tr w14:paraId="2E3E057C">
        <w:tblPrEx>
          <w:tblCellMar>
            <w:top w:w="0" w:type="dxa"/>
            <w:left w:w="10" w:type="dxa"/>
            <w:bottom w:w="0" w:type="dxa"/>
            <w:right w:w="10" w:type="dxa"/>
          </w:tblCellMar>
        </w:tblPrEx>
        <w:trPr>
          <w:trHeight w:val="528" w:hRule="exact"/>
          <w:jc w:val="center"/>
        </w:trPr>
        <w:tc>
          <w:tcPr>
            <w:tcBorders>
              <w:top w:val="single" w:color="auto" w:sz="4" w:space="0"/>
              <w:left w:val="single" w:color="auto" w:sz="4" w:space="0"/>
            </w:tcBorders>
            <w:shd w:val="clear" w:color="auto" w:fill="FFFFFF"/>
            <w:vAlign w:val="bottom"/>
          </w:tcPr>
          <w:p w14:paraId="3ABC01A0">
            <w:pPr>
              <w:pStyle w:val="19"/>
              <w:keepNext w:val="0"/>
              <w:keepLines w:val="0"/>
              <w:widowControl w:val="0"/>
              <w:shd w:val="clear" w:color="auto" w:fill="auto"/>
              <w:bidi w:val="0"/>
              <w:spacing w:before="0" w:after="0" w:line="300" w:lineRule="auto"/>
              <w:ind w:left="0" w:right="0" w:firstLine="0"/>
              <w:jc w:val="left"/>
              <w:rPr>
                <w:sz w:val="12"/>
                <w:szCs w:val="12"/>
              </w:rPr>
            </w:pPr>
            <w:r>
              <w:rPr>
                <w:color w:val="000000"/>
                <w:spacing w:val="0"/>
                <w:w w:val="100"/>
                <w:position w:val="0"/>
                <w:sz w:val="12"/>
                <w:szCs w:val="12"/>
                <w:shd w:val="clear" w:color="auto" w:fill="auto"/>
                <w:lang w:val="ru-RU" w:eastAsia="ru-RU" w:bidi="ru-RU"/>
              </w:rPr>
              <w:t>Функционирование Правительства РФ,высших исполнительных органов государственной власти субъектов Российской Федерации,местных администраций</w:t>
            </w:r>
          </w:p>
        </w:tc>
        <w:tc>
          <w:tcPr>
            <w:tcBorders>
              <w:top w:val="single" w:color="auto" w:sz="4" w:space="0"/>
              <w:left w:val="single" w:color="auto" w:sz="4" w:space="0"/>
            </w:tcBorders>
            <w:shd w:val="clear" w:color="auto" w:fill="FFFFFF"/>
            <w:vAlign w:val="center"/>
          </w:tcPr>
          <w:p w14:paraId="3A386329">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1246E20D">
            <w:pPr>
              <w:pStyle w:val="19"/>
              <w:keepNext w:val="0"/>
              <w:keepLines w:val="0"/>
              <w:widowControl w:val="0"/>
              <w:shd w:val="clear" w:color="auto" w:fill="auto"/>
              <w:bidi w:val="0"/>
              <w:spacing w:before="0" w:after="0" w:line="240" w:lineRule="auto"/>
              <w:ind w:left="0" w:right="0" w:firstLine="160"/>
              <w:jc w:val="both"/>
              <w:rPr>
                <w:sz w:val="12"/>
                <w:szCs w:val="12"/>
              </w:rPr>
            </w:pPr>
            <w:r>
              <w:rPr>
                <w:color w:val="000000"/>
                <w:spacing w:val="0"/>
                <w:w w:val="100"/>
                <w:position w:val="0"/>
                <w:sz w:val="12"/>
                <w:szCs w:val="12"/>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DC44068">
            <w:pPr>
              <w:pStyle w:val="19"/>
              <w:keepNext w:val="0"/>
              <w:keepLines w:val="0"/>
              <w:widowControl w:val="0"/>
              <w:shd w:val="clear" w:color="auto" w:fill="auto"/>
              <w:bidi w:val="0"/>
              <w:spacing w:before="0" w:after="0" w:line="240" w:lineRule="auto"/>
              <w:ind w:left="0" w:right="0" w:firstLine="140"/>
              <w:jc w:val="both"/>
              <w:rPr>
                <w:sz w:val="12"/>
                <w:szCs w:val="12"/>
              </w:rPr>
            </w:pPr>
            <w:r>
              <w:rPr>
                <w:color w:val="000000"/>
                <w:spacing w:val="0"/>
                <w:w w:val="100"/>
                <w:position w:val="0"/>
                <w:sz w:val="12"/>
                <w:szCs w:val="12"/>
                <w:shd w:val="clear" w:color="auto" w:fill="auto"/>
                <w:lang w:val="ru-RU" w:eastAsia="ru-RU" w:bidi="ru-RU"/>
              </w:rPr>
              <w:t>04</w:t>
            </w:r>
          </w:p>
        </w:tc>
        <w:tc>
          <w:tcPr>
            <w:tcBorders>
              <w:top w:val="single" w:color="auto" w:sz="4" w:space="0"/>
              <w:left w:val="single" w:color="auto" w:sz="4" w:space="0"/>
            </w:tcBorders>
            <w:shd w:val="clear" w:color="auto" w:fill="FFFFFF"/>
            <w:vAlign w:val="top"/>
          </w:tcPr>
          <w:p w14:paraId="6E9ACCAF">
            <w:pPr>
              <w:widowControl w:val="0"/>
              <w:rPr>
                <w:sz w:val="10"/>
                <w:szCs w:val="10"/>
              </w:rPr>
            </w:pPr>
          </w:p>
        </w:tc>
        <w:tc>
          <w:tcPr>
            <w:tcBorders>
              <w:top w:val="single" w:color="auto" w:sz="4" w:space="0"/>
              <w:left w:val="single" w:color="auto" w:sz="4" w:space="0"/>
            </w:tcBorders>
            <w:shd w:val="clear" w:color="auto" w:fill="FFFFFF"/>
            <w:vAlign w:val="bottom"/>
          </w:tcPr>
          <w:p w14:paraId="1E232F93">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2C28D3AD">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2 096 465,00</w:t>
            </w:r>
          </w:p>
        </w:tc>
      </w:tr>
      <w:tr w14:paraId="709AEB8C">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bottom"/>
          </w:tcPr>
          <w:p w14:paraId="06D96565">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Руководство и управление в сфере установленных функций</w:t>
            </w:r>
          </w:p>
        </w:tc>
        <w:tc>
          <w:tcPr>
            <w:tcBorders>
              <w:top w:val="single" w:color="auto" w:sz="4" w:space="0"/>
              <w:left w:val="single" w:color="auto" w:sz="4" w:space="0"/>
            </w:tcBorders>
            <w:shd w:val="clear" w:color="auto" w:fill="FFFFFF"/>
            <w:vAlign w:val="bottom"/>
          </w:tcPr>
          <w:p w14:paraId="4F1B03E7">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185A577B">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313ED29">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72C06F4E">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33B85A34">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1D0E4D16">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849 865,00</w:t>
            </w:r>
          </w:p>
        </w:tc>
      </w:tr>
      <w:tr w14:paraId="6602880A">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bottom"/>
          </w:tcPr>
          <w:p w14:paraId="59E19649">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Центральный аппарат</w:t>
            </w:r>
          </w:p>
        </w:tc>
        <w:tc>
          <w:tcPr>
            <w:tcBorders>
              <w:top w:val="single" w:color="auto" w:sz="4" w:space="0"/>
              <w:left w:val="single" w:color="auto" w:sz="4" w:space="0"/>
            </w:tcBorders>
            <w:shd w:val="clear" w:color="auto" w:fill="FFFFFF"/>
            <w:vAlign w:val="bottom"/>
          </w:tcPr>
          <w:p w14:paraId="674C6358">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2EB8630">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1304D65">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 xml:space="preserve">04 </w:t>
            </w:r>
            <w:r>
              <w:rPr>
                <w:rFonts w:ascii="Times New Roman" w:hAnsi="Times New Roman" w:eastAsia="Times New Roman" w:cs="Times New Roman"/>
                <w:color w:val="704B47"/>
                <w:spacing w:val="0"/>
                <w:w w:val="100"/>
                <w:position w:val="0"/>
                <w:shd w:val="clear" w:color="auto" w:fill="auto"/>
                <w:lang w:val="ru-RU" w:eastAsia="ru-RU" w:bidi="ru-RU"/>
              </w:rPr>
              <w:t>-</w:t>
            </w:r>
          </w:p>
        </w:tc>
        <w:tc>
          <w:tcPr>
            <w:tcBorders>
              <w:top w:val="single" w:color="auto" w:sz="4" w:space="0"/>
              <w:left w:val="single" w:color="auto" w:sz="4" w:space="0"/>
            </w:tcBorders>
            <w:shd w:val="clear" w:color="auto" w:fill="FFFFFF"/>
            <w:vAlign w:val="bottom"/>
          </w:tcPr>
          <w:p w14:paraId="52A1BF97">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73B00D44">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6B48E401">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849 865,00</w:t>
            </w:r>
          </w:p>
        </w:tc>
      </w:tr>
      <w:tr w14:paraId="3552E1A6">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bottom"/>
          </w:tcPr>
          <w:p w14:paraId="13866667">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Выполнение срункций органами местного самоуправления</w:t>
            </w:r>
          </w:p>
        </w:tc>
        <w:tc>
          <w:tcPr>
            <w:tcBorders>
              <w:top w:val="single" w:color="auto" w:sz="4" w:space="0"/>
              <w:left w:val="single" w:color="auto" w:sz="4" w:space="0"/>
            </w:tcBorders>
            <w:shd w:val="clear" w:color="auto" w:fill="FFFFFF"/>
            <w:vAlign w:val="bottom"/>
          </w:tcPr>
          <w:p w14:paraId="1F214AB7">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9B396C2">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525480A">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0B7D61A8">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08AD8678">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38C2C41D">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849 865,00</w:t>
            </w:r>
          </w:p>
        </w:tc>
      </w:tr>
      <w:tr w14:paraId="5D391658">
        <w:tblPrEx>
          <w:tblCellMar>
            <w:top w:w="0" w:type="dxa"/>
            <w:left w:w="10" w:type="dxa"/>
            <w:bottom w:w="0" w:type="dxa"/>
            <w:right w:w="10" w:type="dxa"/>
          </w:tblCellMar>
        </w:tblPrEx>
        <w:trPr>
          <w:trHeight w:val="168" w:hRule="exact"/>
          <w:jc w:val="center"/>
        </w:trPr>
        <w:tc>
          <w:tcPr>
            <w:tcBorders>
              <w:top w:val="single" w:color="auto" w:sz="4" w:space="0"/>
              <w:left w:val="single" w:color="auto" w:sz="4" w:space="0"/>
            </w:tcBorders>
            <w:shd w:val="clear" w:color="auto" w:fill="FFFFFF"/>
            <w:vAlign w:val="top"/>
          </w:tcPr>
          <w:p w14:paraId="1A5DE13F">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Фонд оплаты труда</w:t>
            </w:r>
          </w:p>
        </w:tc>
        <w:tc>
          <w:tcPr>
            <w:tcBorders>
              <w:top w:val="single" w:color="auto" w:sz="4" w:space="0"/>
              <w:left w:val="single" w:color="auto" w:sz="4" w:space="0"/>
            </w:tcBorders>
            <w:shd w:val="clear" w:color="auto" w:fill="FFFFFF"/>
            <w:vAlign w:val="bottom"/>
          </w:tcPr>
          <w:p w14:paraId="529BE128">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D9D3584">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6FEECD0D">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top"/>
          </w:tcPr>
          <w:p w14:paraId="5DA7B9DF">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38AD1699">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121</w:t>
            </w:r>
          </w:p>
        </w:tc>
        <w:tc>
          <w:tcPr>
            <w:tcBorders>
              <w:top w:val="single" w:color="auto" w:sz="4" w:space="0"/>
              <w:left w:val="single" w:color="auto" w:sz="4" w:space="0"/>
              <w:right w:val="single" w:color="auto" w:sz="4" w:space="0"/>
            </w:tcBorders>
            <w:shd w:val="clear" w:color="auto" w:fill="FFFFFF"/>
            <w:vAlign w:val="top"/>
          </w:tcPr>
          <w:p w14:paraId="5F4E6E8E">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585 200,00</w:t>
            </w:r>
          </w:p>
        </w:tc>
      </w:tr>
      <w:tr w14:paraId="02DE58C2">
        <w:tblPrEx>
          <w:tblCellMar>
            <w:top w:w="0" w:type="dxa"/>
            <w:left w:w="10" w:type="dxa"/>
            <w:bottom w:w="0" w:type="dxa"/>
            <w:right w:w="10" w:type="dxa"/>
          </w:tblCellMar>
        </w:tblPrEx>
        <w:trPr>
          <w:trHeight w:val="206" w:hRule="exact"/>
          <w:jc w:val="center"/>
        </w:trPr>
        <w:tc>
          <w:tcPr>
            <w:tcBorders>
              <w:top w:val="single" w:color="auto" w:sz="4" w:space="0"/>
              <w:left w:val="single" w:color="auto" w:sz="4" w:space="0"/>
            </w:tcBorders>
            <w:shd w:val="clear" w:color="auto" w:fill="FFFFFF"/>
            <w:vAlign w:val="bottom"/>
          </w:tcPr>
          <w:p w14:paraId="0CC89618">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Иные выплаты персоналу, за исключением фонда оплаты труда</w:t>
            </w:r>
          </w:p>
        </w:tc>
        <w:tc>
          <w:tcPr>
            <w:tcBorders>
              <w:top w:val="single" w:color="auto" w:sz="4" w:space="0"/>
              <w:left w:val="single" w:color="auto" w:sz="4" w:space="0"/>
            </w:tcBorders>
            <w:shd w:val="clear" w:color="auto" w:fill="FFFFFF"/>
            <w:vAlign w:val="bottom"/>
          </w:tcPr>
          <w:p w14:paraId="183EAD9F">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4CE13282">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6159A75">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5CABDEDA">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5A1F19C8">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122</w:t>
            </w:r>
          </w:p>
        </w:tc>
        <w:tc>
          <w:tcPr>
            <w:tcBorders>
              <w:top w:val="single" w:color="auto" w:sz="4" w:space="0"/>
              <w:left w:val="single" w:color="auto" w:sz="4" w:space="0"/>
              <w:right w:val="single" w:color="auto" w:sz="4" w:space="0"/>
            </w:tcBorders>
            <w:shd w:val="clear" w:color="auto" w:fill="FFFFFF"/>
            <w:vAlign w:val="top"/>
          </w:tcPr>
          <w:p w14:paraId="40EB6FF0">
            <w:pPr>
              <w:widowControl w:val="0"/>
              <w:rPr>
                <w:sz w:val="10"/>
                <w:szCs w:val="10"/>
              </w:rPr>
            </w:pPr>
          </w:p>
        </w:tc>
      </w:tr>
      <w:tr w14:paraId="13DD965B">
        <w:tblPrEx>
          <w:tblCellMar>
            <w:top w:w="0" w:type="dxa"/>
            <w:left w:w="10" w:type="dxa"/>
            <w:bottom w:w="0" w:type="dxa"/>
            <w:right w:w="10" w:type="dxa"/>
          </w:tblCellMar>
        </w:tblPrEx>
        <w:trPr>
          <w:trHeight w:val="398" w:hRule="exact"/>
          <w:jc w:val="center"/>
        </w:trPr>
        <w:tc>
          <w:tcPr>
            <w:tcBorders>
              <w:top w:val="single" w:color="auto" w:sz="4" w:space="0"/>
              <w:left w:val="single" w:color="auto" w:sz="4" w:space="0"/>
            </w:tcBorders>
            <w:shd w:val="clear" w:color="auto" w:fill="FFFFFF"/>
            <w:vAlign w:val="bottom"/>
          </w:tcPr>
          <w:p w14:paraId="735711CA">
            <w:pPr>
              <w:pStyle w:val="19"/>
              <w:keepNext w:val="0"/>
              <w:keepLines w:val="0"/>
              <w:widowControl w:val="0"/>
              <w:shd w:val="clear" w:color="auto" w:fill="auto"/>
              <w:bidi w:val="0"/>
              <w:spacing w:before="0" w:after="0" w:line="293" w:lineRule="auto"/>
              <w:ind w:left="0" w:right="0" w:firstLine="0"/>
              <w:jc w:val="left"/>
              <w:rPr>
                <w:sz w:val="12"/>
                <w:szCs w:val="12"/>
              </w:rPr>
            </w:pPr>
            <w:r>
              <w:rPr>
                <w:color w:val="000000"/>
                <w:spacing w:val="0"/>
                <w:w w:val="100"/>
                <w:position w:val="0"/>
                <w:sz w:val="12"/>
                <w:szCs w:val="12"/>
                <w:shd w:val="clear" w:color="auto" w:fill="auto"/>
                <w:lang w:val="ru-RU" w:eastAsia="ru-RU" w:bidi="ru-RU"/>
              </w:rPr>
              <w:t>Взносы по обязательному социальному страхованию на выплаты по оплате труда работников и иные выплаты работникам учрекдений</w:t>
            </w:r>
          </w:p>
        </w:tc>
        <w:tc>
          <w:tcPr>
            <w:tcBorders>
              <w:top w:val="single" w:color="auto" w:sz="4" w:space="0"/>
              <w:left w:val="single" w:color="auto" w:sz="4" w:space="0"/>
            </w:tcBorders>
            <w:shd w:val="clear" w:color="auto" w:fill="FFFFFF"/>
            <w:vAlign w:val="center"/>
          </w:tcPr>
          <w:p w14:paraId="288DC1DB">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5AE2AF9">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B560DDC">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4EE29002">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1B153759">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129</w:t>
            </w:r>
          </w:p>
        </w:tc>
        <w:tc>
          <w:tcPr>
            <w:tcBorders>
              <w:top w:val="single" w:color="auto" w:sz="4" w:space="0"/>
              <w:left w:val="single" w:color="auto" w:sz="4" w:space="0"/>
              <w:right w:val="single" w:color="auto" w:sz="4" w:space="0"/>
            </w:tcBorders>
            <w:shd w:val="clear" w:color="auto" w:fill="FFFFFF"/>
            <w:vAlign w:val="bottom"/>
          </w:tcPr>
          <w:p w14:paraId="1D7FB111">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176 700,00</w:t>
            </w:r>
          </w:p>
        </w:tc>
      </w:tr>
      <w:tr w14:paraId="24925682">
        <w:tblPrEx>
          <w:tblCellMar>
            <w:top w:w="0" w:type="dxa"/>
            <w:left w:w="10" w:type="dxa"/>
            <w:bottom w:w="0" w:type="dxa"/>
            <w:right w:w="10" w:type="dxa"/>
          </w:tblCellMar>
        </w:tblPrEx>
        <w:trPr>
          <w:trHeight w:val="350" w:hRule="exact"/>
          <w:jc w:val="center"/>
        </w:trPr>
        <w:tc>
          <w:tcPr>
            <w:tcBorders>
              <w:top w:val="single" w:color="auto" w:sz="4" w:space="0"/>
              <w:left w:val="single" w:color="auto" w:sz="4" w:space="0"/>
            </w:tcBorders>
            <w:shd w:val="clear" w:color="auto" w:fill="FFFFFF"/>
            <w:vAlign w:val="bottom"/>
          </w:tcPr>
          <w:p w14:paraId="0FA01ED0">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Прочие закупки товаров, работ и услут для государственных (муниципальных) нужд</w:t>
            </w:r>
          </w:p>
        </w:tc>
        <w:tc>
          <w:tcPr>
            <w:tcBorders>
              <w:top w:val="single" w:color="auto" w:sz="4" w:space="0"/>
              <w:left w:val="single" w:color="auto" w:sz="4" w:space="0"/>
            </w:tcBorders>
            <w:shd w:val="clear" w:color="auto" w:fill="FFFFFF"/>
            <w:vAlign w:val="center"/>
          </w:tcPr>
          <w:p w14:paraId="1390F562">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4E1643C6">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45E51C2">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0E19CF5F">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327BF3C1">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0065857D">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75 780,00</w:t>
            </w:r>
          </w:p>
        </w:tc>
      </w:tr>
      <w:tr w14:paraId="0773C99B">
        <w:tblPrEx>
          <w:tblCellMar>
            <w:top w:w="0" w:type="dxa"/>
            <w:left w:w="10" w:type="dxa"/>
            <w:bottom w:w="0" w:type="dxa"/>
            <w:right w:w="10" w:type="dxa"/>
          </w:tblCellMar>
        </w:tblPrEx>
        <w:trPr>
          <w:trHeight w:val="182" w:hRule="exact"/>
          <w:jc w:val="center"/>
        </w:trPr>
        <w:tc>
          <w:tcPr>
            <w:tcBorders>
              <w:top w:val="single" w:color="auto" w:sz="4" w:space="0"/>
              <w:left w:val="single" w:color="auto" w:sz="4" w:space="0"/>
            </w:tcBorders>
            <w:shd w:val="clear" w:color="auto" w:fill="FFFFFF"/>
            <w:vAlign w:val="bottom"/>
          </w:tcPr>
          <w:p w14:paraId="0CD133D2">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Закупка энергетических ресурсов</w:t>
            </w:r>
          </w:p>
        </w:tc>
        <w:tc>
          <w:tcPr>
            <w:tcBorders>
              <w:top w:val="single" w:color="auto" w:sz="4" w:space="0"/>
              <w:left w:val="single" w:color="auto" w:sz="4" w:space="0"/>
            </w:tcBorders>
            <w:shd w:val="clear" w:color="auto" w:fill="FFFFFF"/>
            <w:vAlign w:val="bottom"/>
          </w:tcPr>
          <w:p w14:paraId="09DB6EF1">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4E11C635">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A536588">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7ADA47E5">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36BC674F">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247</w:t>
            </w:r>
          </w:p>
        </w:tc>
        <w:tc>
          <w:tcPr>
            <w:tcBorders>
              <w:top w:val="single" w:color="auto" w:sz="4" w:space="0"/>
              <w:left w:val="single" w:color="auto" w:sz="4" w:space="0"/>
              <w:right w:val="single" w:color="auto" w:sz="4" w:space="0"/>
            </w:tcBorders>
            <w:shd w:val="clear" w:color="auto" w:fill="FFFFFF"/>
            <w:vAlign w:val="bottom"/>
          </w:tcPr>
          <w:p w14:paraId="5EEFB144">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5B0666A1">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bottom"/>
          </w:tcPr>
          <w:p w14:paraId="472C9A4B">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У плата налога на имущество организаций и земельного налога</w:t>
            </w:r>
          </w:p>
        </w:tc>
        <w:tc>
          <w:tcPr>
            <w:tcBorders>
              <w:top w:val="single" w:color="auto" w:sz="4" w:space="0"/>
              <w:left w:val="single" w:color="auto" w:sz="4" w:space="0"/>
            </w:tcBorders>
            <w:shd w:val="clear" w:color="auto" w:fill="FFFFFF"/>
            <w:vAlign w:val="bottom"/>
          </w:tcPr>
          <w:p w14:paraId="389DEFCC">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D5FE335">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C9D797C">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2A52EA45">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4EF8C103">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831</w:t>
            </w:r>
          </w:p>
        </w:tc>
        <w:tc>
          <w:tcPr>
            <w:tcBorders>
              <w:top w:val="single" w:color="auto" w:sz="4" w:space="0"/>
              <w:left w:val="single" w:color="auto" w:sz="4" w:space="0"/>
              <w:right w:val="single" w:color="auto" w:sz="4" w:space="0"/>
            </w:tcBorders>
            <w:shd w:val="clear" w:color="auto" w:fill="FFFFFF"/>
            <w:vAlign w:val="bottom"/>
          </w:tcPr>
          <w:p w14:paraId="30650683">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1DC299CD">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bottom"/>
          </w:tcPr>
          <w:p w14:paraId="129926BE">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у пгага налога на имущество организаций и земельного налога</w:t>
            </w:r>
          </w:p>
        </w:tc>
        <w:tc>
          <w:tcPr>
            <w:tcBorders>
              <w:top w:val="single" w:color="auto" w:sz="4" w:space="0"/>
              <w:left w:val="single" w:color="auto" w:sz="4" w:space="0"/>
            </w:tcBorders>
            <w:shd w:val="clear" w:color="auto" w:fill="FFFFFF"/>
            <w:vAlign w:val="bottom"/>
          </w:tcPr>
          <w:p w14:paraId="27D59277">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DF3F657">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A204210">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1D6D8CFD">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538306C1">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851</w:t>
            </w:r>
          </w:p>
        </w:tc>
        <w:tc>
          <w:tcPr>
            <w:tcBorders>
              <w:top w:val="single" w:color="auto" w:sz="4" w:space="0"/>
              <w:left w:val="single" w:color="auto" w:sz="4" w:space="0"/>
              <w:right w:val="single" w:color="auto" w:sz="4" w:space="0"/>
            </w:tcBorders>
            <w:shd w:val="clear" w:color="auto" w:fill="FFFFFF"/>
            <w:vAlign w:val="bottom"/>
          </w:tcPr>
          <w:p w14:paraId="16D3AE6F">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3 300,00</w:t>
            </w:r>
          </w:p>
        </w:tc>
      </w:tr>
      <w:tr w14:paraId="1A3F4B8D">
        <w:tblPrEx>
          <w:tblCellMar>
            <w:top w:w="0" w:type="dxa"/>
            <w:left w:w="10" w:type="dxa"/>
            <w:bottom w:w="0" w:type="dxa"/>
            <w:right w:w="10" w:type="dxa"/>
          </w:tblCellMar>
        </w:tblPrEx>
        <w:trPr>
          <w:trHeight w:val="182" w:hRule="exact"/>
          <w:jc w:val="center"/>
        </w:trPr>
        <w:tc>
          <w:tcPr>
            <w:tcBorders>
              <w:top w:val="single" w:color="auto" w:sz="4" w:space="0"/>
              <w:left w:val="single" w:color="auto" w:sz="4" w:space="0"/>
            </w:tcBorders>
            <w:shd w:val="clear" w:color="auto" w:fill="FFFFFF"/>
            <w:vAlign w:val="bottom"/>
          </w:tcPr>
          <w:p w14:paraId="54C6FE93">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У плата прочих напогов,с6оров и иных обяэагегъных ппагвкей</w:t>
            </w:r>
          </w:p>
        </w:tc>
        <w:tc>
          <w:tcPr>
            <w:tcBorders>
              <w:top w:val="single" w:color="auto" w:sz="4" w:space="0"/>
              <w:left w:val="single" w:color="auto" w:sz="4" w:space="0"/>
            </w:tcBorders>
            <w:shd w:val="clear" w:color="auto" w:fill="FFFFFF"/>
            <w:vAlign w:val="bottom"/>
          </w:tcPr>
          <w:p w14:paraId="2E80523B">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B406C94">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5E93061">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5DDBB4BA">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4F37A5BE">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852</w:t>
            </w:r>
          </w:p>
        </w:tc>
        <w:tc>
          <w:tcPr>
            <w:tcBorders>
              <w:top w:val="single" w:color="auto" w:sz="4" w:space="0"/>
              <w:left w:val="single" w:color="auto" w:sz="4" w:space="0"/>
              <w:right w:val="single" w:color="auto" w:sz="4" w:space="0"/>
            </w:tcBorders>
            <w:shd w:val="clear" w:color="auto" w:fill="FFFFFF"/>
            <w:vAlign w:val="bottom"/>
          </w:tcPr>
          <w:p w14:paraId="52C2A0D6">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8 885,00</w:t>
            </w:r>
          </w:p>
        </w:tc>
      </w:tr>
      <w:tr w14:paraId="1C083F0A">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bottom"/>
          </w:tcPr>
          <w:p w14:paraId="05F4E583">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Уплата иных платежей</w:t>
            </w:r>
          </w:p>
        </w:tc>
        <w:tc>
          <w:tcPr>
            <w:tcBorders>
              <w:top w:val="single" w:color="auto" w:sz="4" w:space="0"/>
              <w:left w:val="single" w:color="auto" w:sz="4" w:space="0"/>
            </w:tcBorders>
            <w:shd w:val="clear" w:color="auto" w:fill="FFFFFF"/>
            <w:vAlign w:val="bottom"/>
          </w:tcPr>
          <w:p w14:paraId="310C7264">
            <w:pPr>
              <w:pStyle w:val="19"/>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03C043C">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7979B29F">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6C6165C2">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2AEEFEB7">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853</w:t>
            </w:r>
          </w:p>
        </w:tc>
        <w:tc>
          <w:tcPr>
            <w:tcBorders>
              <w:top w:val="single" w:color="auto" w:sz="4" w:space="0"/>
              <w:left w:val="single" w:color="auto" w:sz="4" w:space="0"/>
              <w:right w:val="single" w:color="auto" w:sz="4" w:space="0"/>
            </w:tcBorders>
            <w:shd w:val="clear" w:color="auto" w:fill="FFFFFF"/>
            <w:vAlign w:val="bottom"/>
          </w:tcPr>
          <w:p w14:paraId="3485A957">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564B72E7">
        <w:tblPrEx>
          <w:tblCellMar>
            <w:top w:w="0" w:type="dxa"/>
            <w:left w:w="10" w:type="dxa"/>
            <w:bottom w:w="0" w:type="dxa"/>
            <w:right w:w="10" w:type="dxa"/>
          </w:tblCellMar>
        </w:tblPrEx>
        <w:trPr>
          <w:trHeight w:val="182" w:hRule="exact"/>
          <w:jc w:val="center"/>
        </w:trPr>
        <w:tc>
          <w:tcPr>
            <w:tcBorders>
              <w:top w:val="single" w:color="auto" w:sz="4" w:space="0"/>
              <w:left w:val="single" w:color="auto" w:sz="4" w:space="0"/>
            </w:tcBorders>
            <w:shd w:val="clear" w:color="auto" w:fill="FFFFFF"/>
            <w:vAlign w:val="bottom"/>
          </w:tcPr>
          <w:p w14:paraId="32035952">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Г лава адаинистрации сельского поселения</w:t>
            </w:r>
          </w:p>
        </w:tc>
        <w:tc>
          <w:tcPr>
            <w:tcBorders>
              <w:top w:val="single" w:color="auto" w:sz="4" w:space="0"/>
              <w:left w:val="single" w:color="auto" w:sz="4" w:space="0"/>
            </w:tcBorders>
            <w:shd w:val="clear" w:color="auto" w:fill="FFFFFF"/>
            <w:vAlign w:val="bottom"/>
          </w:tcPr>
          <w:p w14:paraId="4A2A8505">
            <w:pPr>
              <w:pStyle w:val="19"/>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821DF69">
            <w:pPr>
              <w:pStyle w:val="19"/>
              <w:keepNext w:val="0"/>
              <w:keepLines w:val="0"/>
              <w:widowControl w:val="0"/>
              <w:shd w:val="clear" w:color="auto" w:fill="auto"/>
              <w:bidi w:val="0"/>
              <w:spacing w:before="0" w:after="0" w:line="240" w:lineRule="auto"/>
              <w:ind w:left="0" w:right="0" w:firstLine="160"/>
              <w:jc w:val="both"/>
              <w:rPr>
                <w:sz w:val="12"/>
                <w:szCs w:val="12"/>
              </w:rPr>
            </w:pPr>
            <w:r>
              <w:rPr>
                <w:color w:val="000000"/>
                <w:spacing w:val="0"/>
                <w:w w:val="100"/>
                <w:position w:val="0"/>
                <w:sz w:val="12"/>
                <w:szCs w:val="12"/>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A93704E">
            <w:pPr>
              <w:pStyle w:val="19"/>
              <w:keepNext w:val="0"/>
              <w:keepLines w:val="0"/>
              <w:widowControl w:val="0"/>
              <w:shd w:val="clear" w:color="auto" w:fill="auto"/>
              <w:bidi w:val="0"/>
              <w:spacing w:before="0" w:after="0" w:line="240" w:lineRule="auto"/>
              <w:ind w:left="0" w:right="0" w:firstLine="140"/>
              <w:jc w:val="both"/>
              <w:rPr>
                <w:sz w:val="12"/>
                <w:szCs w:val="12"/>
              </w:rPr>
            </w:pPr>
            <w:r>
              <w:rPr>
                <w:color w:val="000000"/>
                <w:spacing w:val="0"/>
                <w:w w:val="100"/>
                <w:position w:val="0"/>
                <w:sz w:val="12"/>
                <w:szCs w:val="12"/>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7B3B7681">
            <w:pPr>
              <w:pStyle w:val="19"/>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70С0012080</w:t>
            </w:r>
          </w:p>
        </w:tc>
        <w:tc>
          <w:tcPr>
            <w:tcBorders>
              <w:top w:val="single" w:color="auto" w:sz="4" w:space="0"/>
              <w:left w:val="single" w:color="auto" w:sz="4" w:space="0"/>
            </w:tcBorders>
            <w:shd w:val="clear" w:color="auto" w:fill="FFFFFF"/>
            <w:vAlign w:val="bottom"/>
          </w:tcPr>
          <w:p w14:paraId="20138E32">
            <w:pPr>
              <w:pStyle w:val="19"/>
              <w:keepNext w:val="0"/>
              <w:keepLines w:val="0"/>
              <w:widowControl w:val="0"/>
              <w:shd w:val="clear" w:color="auto" w:fill="auto"/>
              <w:bidi w:val="0"/>
              <w:spacing w:before="0" w:after="0" w:line="240" w:lineRule="auto"/>
              <w:ind w:left="0" w:right="0" w:firstLine="180"/>
              <w:jc w:val="both"/>
              <w:rPr>
                <w:sz w:val="12"/>
                <w:szCs w:val="12"/>
              </w:rPr>
            </w:pPr>
            <w:r>
              <w:rPr>
                <w:color w:val="000000"/>
                <w:spacing w:val="0"/>
                <w:w w:val="100"/>
                <w:position w:val="0"/>
                <w:sz w:val="12"/>
                <w:szCs w:val="12"/>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4AD3A399">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1244600,00</w:t>
            </w:r>
          </w:p>
        </w:tc>
      </w:tr>
      <w:tr w14:paraId="490AEC63">
        <w:tblPrEx>
          <w:tblCellMar>
            <w:top w:w="0" w:type="dxa"/>
            <w:left w:w="10" w:type="dxa"/>
            <w:bottom w:w="0" w:type="dxa"/>
            <w:right w:w="10" w:type="dxa"/>
          </w:tblCellMar>
        </w:tblPrEx>
        <w:trPr>
          <w:trHeight w:val="182" w:hRule="exact"/>
          <w:jc w:val="center"/>
        </w:trPr>
        <w:tc>
          <w:tcPr>
            <w:tcBorders>
              <w:top w:val="single" w:color="auto" w:sz="4" w:space="0"/>
              <w:left w:val="single" w:color="auto" w:sz="4" w:space="0"/>
            </w:tcBorders>
            <w:shd w:val="clear" w:color="auto" w:fill="FFFFFF"/>
            <w:vAlign w:val="bottom"/>
          </w:tcPr>
          <w:p w14:paraId="6A4063F8">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Фонд оплаты труда</w:t>
            </w:r>
          </w:p>
        </w:tc>
        <w:tc>
          <w:tcPr>
            <w:tcBorders>
              <w:top w:val="single" w:color="auto" w:sz="4" w:space="0"/>
              <w:left w:val="single" w:color="auto" w:sz="4" w:space="0"/>
            </w:tcBorders>
            <w:shd w:val="clear" w:color="auto" w:fill="FFFFFF"/>
            <w:vAlign w:val="bottom"/>
          </w:tcPr>
          <w:p w14:paraId="2B6444D8">
            <w:pPr>
              <w:pStyle w:val="19"/>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49F4F8B">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7CE5601F">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32555377">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70С0012080</w:t>
            </w:r>
          </w:p>
        </w:tc>
        <w:tc>
          <w:tcPr>
            <w:tcBorders>
              <w:top w:val="single" w:color="auto" w:sz="4" w:space="0"/>
              <w:left w:val="single" w:color="auto" w:sz="4" w:space="0"/>
            </w:tcBorders>
            <w:shd w:val="clear" w:color="auto" w:fill="FFFFFF"/>
            <w:vAlign w:val="bottom"/>
          </w:tcPr>
          <w:p w14:paraId="0D245733">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121</w:t>
            </w:r>
          </w:p>
        </w:tc>
        <w:tc>
          <w:tcPr>
            <w:tcBorders>
              <w:top w:val="single" w:color="auto" w:sz="4" w:space="0"/>
              <w:left w:val="single" w:color="auto" w:sz="4" w:space="0"/>
              <w:right w:val="single" w:color="auto" w:sz="4" w:space="0"/>
            </w:tcBorders>
            <w:shd w:val="clear" w:color="auto" w:fill="FFFFFF"/>
            <w:vAlign w:val="bottom"/>
          </w:tcPr>
          <w:p w14:paraId="66210E6F">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955 900,00</w:t>
            </w:r>
          </w:p>
        </w:tc>
      </w:tr>
      <w:tr w14:paraId="36ADE549">
        <w:tblPrEx>
          <w:tblCellMar>
            <w:top w:w="0" w:type="dxa"/>
            <w:left w:w="10" w:type="dxa"/>
            <w:bottom w:w="0" w:type="dxa"/>
            <w:right w:w="10" w:type="dxa"/>
          </w:tblCellMar>
        </w:tblPrEx>
        <w:trPr>
          <w:trHeight w:val="355" w:hRule="exact"/>
          <w:jc w:val="center"/>
        </w:trPr>
        <w:tc>
          <w:tcPr>
            <w:tcBorders>
              <w:top w:val="single" w:color="auto" w:sz="4" w:space="0"/>
              <w:left w:val="single" w:color="auto" w:sz="4" w:space="0"/>
            </w:tcBorders>
            <w:shd w:val="clear" w:color="auto" w:fill="FFFFFF"/>
            <w:vAlign w:val="bottom"/>
          </w:tcPr>
          <w:p w14:paraId="6AB23689">
            <w:pPr>
              <w:pStyle w:val="19"/>
              <w:keepNext w:val="0"/>
              <w:keepLines w:val="0"/>
              <w:widowControl w:val="0"/>
              <w:shd w:val="clear" w:color="auto" w:fill="auto"/>
              <w:bidi w:val="0"/>
              <w:spacing w:before="0" w:after="0" w:line="293" w:lineRule="auto"/>
              <w:ind w:left="0" w:right="0" w:firstLine="0"/>
              <w:jc w:val="left"/>
              <w:rPr>
                <w:sz w:val="12"/>
                <w:szCs w:val="12"/>
              </w:rPr>
            </w:pPr>
            <w:r>
              <w:rPr>
                <w:color w:val="000000"/>
                <w:spacing w:val="0"/>
                <w:w w:val="100"/>
                <w:position w:val="0"/>
                <w:sz w:val="12"/>
                <w:szCs w:val="12"/>
                <w:shd w:val="clear" w:color="auto" w:fill="auto"/>
                <w:lang w:val="ru-RU" w:eastAsia="ru-RU" w:bidi="ru-RU"/>
              </w:rPr>
              <w:t>Взносы по обязательному социальному страхованию на выплаты по оплате труда работников и иные выплаты работникам учрэкдений</w:t>
            </w:r>
          </w:p>
        </w:tc>
        <w:tc>
          <w:tcPr>
            <w:tcBorders>
              <w:top w:val="single" w:color="auto" w:sz="4" w:space="0"/>
              <w:left w:val="single" w:color="auto" w:sz="4" w:space="0"/>
            </w:tcBorders>
            <w:shd w:val="clear" w:color="auto" w:fill="FFFFFF"/>
            <w:vAlign w:val="center"/>
          </w:tcPr>
          <w:p w14:paraId="1B7B0541">
            <w:pPr>
              <w:pStyle w:val="19"/>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183B512D">
            <w:pPr>
              <w:pStyle w:val="19"/>
              <w:keepNext w:val="0"/>
              <w:keepLines w:val="0"/>
              <w:widowControl w:val="0"/>
              <w:shd w:val="clear" w:color="auto" w:fill="auto"/>
              <w:bidi w:val="0"/>
              <w:spacing w:before="0" w:after="0" w:line="240" w:lineRule="auto"/>
              <w:ind w:left="0" w:right="0" w:firstLine="160"/>
              <w:jc w:val="both"/>
              <w:rPr>
                <w:sz w:val="12"/>
                <w:szCs w:val="12"/>
              </w:rPr>
            </w:pPr>
            <w:r>
              <w:rPr>
                <w:color w:val="000000"/>
                <w:spacing w:val="0"/>
                <w:w w:val="100"/>
                <w:position w:val="0"/>
                <w:sz w:val="12"/>
                <w:szCs w:val="12"/>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D4C8132">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4986F116">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70С0012080</w:t>
            </w:r>
          </w:p>
        </w:tc>
        <w:tc>
          <w:tcPr>
            <w:tcBorders>
              <w:top w:val="single" w:color="auto" w:sz="4" w:space="0"/>
              <w:left w:val="single" w:color="auto" w:sz="4" w:space="0"/>
            </w:tcBorders>
            <w:shd w:val="clear" w:color="auto" w:fill="FFFFFF"/>
            <w:vAlign w:val="bottom"/>
          </w:tcPr>
          <w:p w14:paraId="5E378F40">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129</w:t>
            </w:r>
          </w:p>
        </w:tc>
        <w:tc>
          <w:tcPr>
            <w:tcBorders>
              <w:top w:val="single" w:color="auto" w:sz="4" w:space="0"/>
              <w:left w:val="single" w:color="auto" w:sz="4" w:space="0"/>
              <w:right w:val="single" w:color="auto" w:sz="4" w:space="0"/>
            </w:tcBorders>
            <w:shd w:val="clear" w:color="auto" w:fill="FFFFFF"/>
            <w:vAlign w:val="bottom"/>
          </w:tcPr>
          <w:p w14:paraId="45ECA260">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288 700,00</w:t>
            </w:r>
          </w:p>
        </w:tc>
      </w:tr>
      <w:tr w14:paraId="3FAC0162">
        <w:tblPrEx>
          <w:tblCellMar>
            <w:top w:w="0" w:type="dxa"/>
            <w:left w:w="10" w:type="dxa"/>
            <w:bottom w:w="0" w:type="dxa"/>
            <w:right w:w="10" w:type="dxa"/>
          </w:tblCellMar>
        </w:tblPrEx>
        <w:trPr>
          <w:trHeight w:val="350" w:hRule="exact"/>
          <w:jc w:val="center"/>
        </w:trPr>
        <w:tc>
          <w:tcPr>
            <w:tcBorders>
              <w:top w:val="single" w:color="auto" w:sz="4" w:space="0"/>
              <w:left w:val="single" w:color="auto" w:sz="4" w:space="0"/>
            </w:tcBorders>
            <w:shd w:val="clear" w:color="auto" w:fill="FFFFFF"/>
            <w:vAlign w:val="bottom"/>
          </w:tcPr>
          <w:p w14:paraId="22356AA6">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Прочие закупки товаров, работ и услуг для государственных (муниципальных) нужд</w:t>
            </w:r>
          </w:p>
        </w:tc>
        <w:tc>
          <w:tcPr>
            <w:tcBorders>
              <w:top w:val="single" w:color="auto" w:sz="4" w:space="0"/>
              <w:left w:val="single" w:color="auto" w:sz="4" w:space="0"/>
            </w:tcBorders>
            <w:shd w:val="clear" w:color="auto" w:fill="FFFFFF"/>
            <w:vAlign w:val="center"/>
          </w:tcPr>
          <w:p w14:paraId="13D27BCF">
            <w:pPr>
              <w:pStyle w:val="19"/>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C01CAD9">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33BD4E3E">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center"/>
          </w:tcPr>
          <w:p w14:paraId="1C2E215A">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70С0073750</w:t>
            </w:r>
          </w:p>
        </w:tc>
        <w:tc>
          <w:tcPr>
            <w:tcBorders>
              <w:top w:val="single" w:color="auto" w:sz="4" w:space="0"/>
              <w:left w:val="single" w:color="auto" w:sz="4" w:space="0"/>
            </w:tcBorders>
            <w:shd w:val="clear" w:color="auto" w:fill="FFFFFF"/>
            <w:vAlign w:val="bottom"/>
          </w:tcPr>
          <w:p w14:paraId="11B05173">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5977EC99">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2 000,00</w:t>
            </w:r>
          </w:p>
        </w:tc>
      </w:tr>
      <w:tr w14:paraId="33AD9510">
        <w:tblPrEx>
          <w:tblCellMar>
            <w:top w:w="0" w:type="dxa"/>
            <w:left w:w="10" w:type="dxa"/>
            <w:bottom w:w="0" w:type="dxa"/>
            <w:right w:w="10" w:type="dxa"/>
          </w:tblCellMar>
        </w:tblPrEx>
        <w:trPr>
          <w:trHeight w:val="211" w:hRule="exact"/>
          <w:jc w:val="center"/>
        </w:trPr>
        <w:tc>
          <w:tcPr>
            <w:tcBorders>
              <w:top w:val="single" w:color="auto" w:sz="4" w:space="0"/>
              <w:left w:val="single" w:color="auto" w:sz="4" w:space="0"/>
            </w:tcBorders>
            <w:shd w:val="clear" w:color="auto" w:fill="FFFFFF"/>
            <w:vAlign w:val="center"/>
          </w:tcPr>
          <w:p w14:paraId="26A9F334">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Обеспечение проведения выборов и референдумов</w:t>
            </w:r>
          </w:p>
        </w:tc>
        <w:tc>
          <w:tcPr>
            <w:tcBorders>
              <w:top w:val="single" w:color="auto" w:sz="4" w:space="0"/>
              <w:left w:val="single" w:color="auto" w:sz="4" w:space="0"/>
            </w:tcBorders>
            <w:shd w:val="clear" w:color="auto" w:fill="FFFFFF"/>
            <w:vAlign w:val="bottom"/>
          </w:tcPr>
          <w:p w14:paraId="38DA551F">
            <w:pPr>
              <w:pStyle w:val="19"/>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79FDB9D">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1C23ABCD">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07</w:t>
            </w:r>
          </w:p>
        </w:tc>
        <w:tc>
          <w:tcPr>
            <w:tcBorders>
              <w:top w:val="single" w:color="auto" w:sz="4" w:space="0"/>
              <w:left w:val="single" w:color="auto" w:sz="4" w:space="0"/>
            </w:tcBorders>
            <w:shd w:val="clear" w:color="auto" w:fill="FFFFFF"/>
            <w:vAlign w:val="top"/>
          </w:tcPr>
          <w:p w14:paraId="35114AF5">
            <w:pPr>
              <w:widowControl w:val="0"/>
              <w:rPr>
                <w:sz w:val="10"/>
                <w:szCs w:val="10"/>
              </w:rPr>
            </w:pPr>
          </w:p>
        </w:tc>
        <w:tc>
          <w:tcPr>
            <w:tcBorders>
              <w:top w:val="single" w:color="auto" w:sz="4" w:space="0"/>
              <w:left w:val="single" w:color="auto" w:sz="4" w:space="0"/>
            </w:tcBorders>
            <w:shd w:val="clear" w:color="auto" w:fill="FFFFFF"/>
            <w:vAlign w:val="top"/>
          </w:tcPr>
          <w:p w14:paraId="2F34D272">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6FD1F596">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0,00</w:t>
            </w:r>
          </w:p>
        </w:tc>
      </w:tr>
      <w:tr w14:paraId="6402A9BC">
        <w:tblPrEx>
          <w:tblCellMar>
            <w:top w:w="0" w:type="dxa"/>
            <w:left w:w="10" w:type="dxa"/>
            <w:bottom w:w="0" w:type="dxa"/>
            <w:right w:w="10" w:type="dxa"/>
          </w:tblCellMar>
        </w:tblPrEx>
        <w:trPr>
          <w:trHeight w:val="350" w:hRule="exact"/>
          <w:jc w:val="center"/>
        </w:trPr>
        <w:tc>
          <w:tcPr>
            <w:tcBorders>
              <w:top w:val="single" w:color="auto" w:sz="4" w:space="0"/>
              <w:left w:val="single" w:color="auto" w:sz="4" w:space="0"/>
            </w:tcBorders>
            <w:shd w:val="clear" w:color="auto" w:fill="FFFFFF"/>
            <w:vAlign w:val="bottom"/>
          </w:tcPr>
          <w:p w14:paraId="77123442">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Проведение выборов и референдумов (прочаая закупка товаров, работ и услуг)</w:t>
            </w:r>
          </w:p>
        </w:tc>
        <w:tc>
          <w:tcPr>
            <w:tcBorders>
              <w:top w:val="single" w:color="auto" w:sz="4" w:space="0"/>
              <w:left w:val="single" w:color="auto" w:sz="4" w:space="0"/>
            </w:tcBorders>
            <w:shd w:val="clear" w:color="auto" w:fill="FFFFFF"/>
            <w:vAlign w:val="center"/>
          </w:tcPr>
          <w:p w14:paraId="7FFB2973">
            <w:pPr>
              <w:pStyle w:val="19"/>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1E44F95C">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3E165DB2">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07</w:t>
            </w:r>
          </w:p>
        </w:tc>
        <w:tc>
          <w:tcPr>
            <w:tcBorders>
              <w:top w:val="single" w:color="auto" w:sz="4" w:space="0"/>
              <w:left w:val="single" w:color="auto" w:sz="4" w:space="0"/>
            </w:tcBorders>
            <w:shd w:val="clear" w:color="auto" w:fill="FFFFFF"/>
            <w:vAlign w:val="bottom"/>
          </w:tcPr>
          <w:p w14:paraId="3025AF60">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7000080020</w:t>
            </w:r>
          </w:p>
        </w:tc>
        <w:tc>
          <w:tcPr>
            <w:tcBorders>
              <w:top w:val="single" w:color="auto" w:sz="4" w:space="0"/>
              <w:left w:val="single" w:color="auto" w:sz="4" w:space="0"/>
            </w:tcBorders>
            <w:shd w:val="clear" w:color="auto" w:fill="FFFFFF"/>
            <w:vAlign w:val="bottom"/>
          </w:tcPr>
          <w:p w14:paraId="52D8A76D">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880</w:t>
            </w:r>
          </w:p>
        </w:tc>
        <w:tc>
          <w:tcPr>
            <w:tcBorders>
              <w:top w:val="single" w:color="auto" w:sz="4" w:space="0"/>
              <w:left w:val="single" w:color="auto" w:sz="4" w:space="0"/>
              <w:right w:val="single" w:color="auto" w:sz="4" w:space="0"/>
            </w:tcBorders>
            <w:shd w:val="clear" w:color="auto" w:fill="FFFFFF"/>
            <w:vAlign w:val="bottom"/>
          </w:tcPr>
          <w:p w14:paraId="2631ABD4">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1C5C17B7">
        <w:tblPrEx>
          <w:tblCellMar>
            <w:top w:w="0" w:type="dxa"/>
            <w:left w:w="10" w:type="dxa"/>
            <w:bottom w:w="0" w:type="dxa"/>
            <w:right w:w="10" w:type="dxa"/>
          </w:tblCellMar>
        </w:tblPrEx>
        <w:trPr>
          <w:trHeight w:val="221" w:hRule="exact"/>
          <w:jc w:val="center"/>
        </w:trPr>
        <w:tc>
          <w:tcPr>
            <w:tcBorders>
              <w:top w:val="single" w:color="auto" w:sz="4" w:space="0"/>
              <w:left w:val="single" w:color="auto" w:sz="4" w:space="0"/>
            </w:tcBorders>
            <w:shd w:val="clear" w:color="auto" w:fill="FFFFFF"/>
            <w:vAlign w:val="bottom"/>
          </w:tcPr>
          <w:p w14:paraId="145E5D4C">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Резервные Фондз!</w:t>
            </w:r>
          </w:p>
        </w:tc>
        <w:tc>
          <w:tcPr>
            <w:tcBorders>
              <w:top w:val="single" w:color="auto" w:sz="4" w:space="0"/>
              <w:left w:val="single" w:color="auto" w:sz="4" w:space="0"/>
            </w:tcBorders>
            <w:shd w:val="clear" w:color="auto" w:fill="FFFFFF"/>
            <w:vAlign w:val="bottom"/>
          </w:tcPr>
          <w:p w14:paraId="0DFB1B6F">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F735AB4">
            <w:pPr>
              <w:pStyle w:val="19"/>
              <w:keepNext w:val="0"/>
              <w:keepLines w:val="0"/>
              <w:widowControl w:val="0"/>
              <w:shd w:val="clear" w:color="auto" w:fill="auto"/>
              <w:bidi w:val="0"/>
              <w:spacing w:before="0" w:after="0" w:line="240" w:lineRule="auto"/>
              <w:ind w:left="0" w:right="0" w:firstLine="160"/>
              <w:jc w:val="both"/>
              <w:rPr>
                <w:sz w:val="14"/>
                <w:szCs w:val="14"/>
              </w:rPr>
            </w:pPr>
            <w:r>
              <w:rPr>
                <w:b/>
                <w:bCs/>
                <w:color w:val="000000"/>
                <w:spacing w:val="0"/>
                <w:w w:val="100"/>
                <w:position w:val="0"/>
                <w:sz w:val="14"/>
                <w:szCs w:val="14"/>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5E655FF">
            <w:pPr>
              <w:pStyle w:val="19"/>
              <w:keepNext w:val="0"/>
              <w:keepLines w:val="0"/>
              <w:widowControl w:val="0"/>
              <w:shd w:val="clear" w:color="auto" w:fill="auto"/>
              <w:bidi w:val="0"/>
              <w:spacing w:before="0" w:after="0" w:line="240" w:lineRule="auto"/>
              <w:ind w:left="0" w:right="0" w:firstLine="140"/>
              <w:jc w:val="both"/>
              <w:rPr>
                <w:sz w:val="14"/>
                <w:szCs w:val="14"/>
              </w:rPr>
            </w:pPr>
            <w:r>
              <w:rPr>
                <w:b/>
                <w:bCs/>
                <w:color w:val="000000"/>
                <w:spacing w:val="0"/>
                <w:w w:val="100"/>
                <w:position w:val="0"/>
                <w:sz w:val="14"/>
                <w:szCs w:val="14"/>
                <w:shd w:val="clear" w:color="auto" w:fill="auto"/>
                <w:lang w:val="ru-RU" w:eastAsia="ru-RU" w:bidi="ru-RU"/>
              </w:rPr>
              <w:t>11</w:t>
            </w:r>
          </w:p>
        </w:tc>
        <w:tc>
          <w:tcPr>
            <w:tcBorders>
              <w:top w:val="single" w:color="auto" w:sz="4" w:space="0"/>
              <w:left w:val="single" w:color="auto" w:sz="4" w:space="0"/>
            </w:tcBorders>
            <w:shd w:val="clear" w:color="auto" w:fill="FFFFFF"/>
            <w:vAlign w:val="top"/>
          </w:tcPr>
          <w:p w14:paraId="3CE5A1BD">
            <w:pPr>
              <w:widowControl w:val="0"/>
              <w:rPr>
                <w:sz w:val="10"/>
                <w:szCs w:val="10"/>
              </w:rPr>
            </w:pPr>
          </w:p>
        </w:tc>
        <w:tc>
          <w:tcPr>
            <w:tcBorders>
              <w:top w:val="single" w:color="auto" w:sz="4" w:space="0"/>
              <w:left w:val="single" w:color="auto" w:sz="4" w:space="0"/>
            </w:tcBorders>
            <w:shd w:val="clear" w:color="auto" w:fill="FFFFFF"/>
            <w:vAlign w:val="top"/>
          </w:tcPr>
          <w:p w14:paraId="514CCB6E">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C7FEA3F">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1 000,00</w:t>
            </w:r>
          </w:p>
        </w:tc>
      </w:tr>
      <w:tr w14:paraId="7FC5AE61">
        <w:tblPrEx>
          <w:tblCellMar>
            <w:top w:w="0" w:type="dxa"/>
            <w:left w:w="10" w:type="dxa"/>
            <w:bottom w:w="0" w:type="dxa"/>
            <w:right w:w="10" w:type="dxa"/>
          </w:tblCellMar>
        </w:tblPrEx>
        <w:trPr>
          <w:trHeight w:val="250" w:hRule="exact"/>
          <w:jc w:val="center"/>
        </w:trPr>
        <w:tc>
          <w:tcPr>
            <w:tcBorders>
              <w:top w:val="single" w:color="auto" w:sz="4" w:space="0"/>
              <w:left w:val="single" w:color="auto" w:sz="4" w:space="0"/>
            </w:tcBorders>
            <w:shd w:val="clear" w:color="auto" w:fill="FFFFFF"/>
            <w:vAlign w:val="bottom"/>
          </w:tcPr>
          <w:p w14:paraId="153F3C96">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Резервные средства</w:t>
            </w:r>
          </w:p>
        </w:tc>
        <w:tc>
          <w:tcPr>
            <w:tcBorders>
              <w:top w:val="single" w:color="auto" w:sz="4" w:space="0"/>
              <w:left w:val="single" w:color="auto" w:sz="4" w:space="0"/>
            </w:tcBorders>
            <w:shd w:val="clear" w:color="auto" w:fill="FFFFFF"/>
            <w:vAlign w:val="bottom"/>
          </w:tcPr>
          <w:p w14:paraId="01462FC3">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DED6A79">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DF5643D">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11</w:t>
            </w:r>
          </w:p>
        </w:tc>
        <w:tc>
          <w:tcPr>
            <w:tcBorders>
              <w:top w:val="single" w:color="auto" w:sz="4" w:space="0"/>
              <w:left w:val="single" w:color="auto" w:sz="4" w:space="0"/>
            </w:tcBorders>
            <w:shd w:val="clear" w:color="auto" w:fill="FFFFFF"/>
            <w:vAlign w:val="bottom"/>
          </w:tcPr>
          <w:p w14:paraId="2F0ED256">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7000070050</w:t>
            </w:r>
          </w:p>
        </w:tc>
        <w:tc>
          <w:tcPr>
            <w:tcBorders>
              <w:top w:val="single" w:color="auto" w:sz="4" w:space="0"/>
              <w:left w:val="single" w:color="auto" w:sz="4" w:space="0"/>
            </w:tcBorders>
            <w:shd w:val="clear" w:color="auto" w:fill="FFFFFF"/>
            <w:vAlign w:val="bottom"/>
          </w:tcPr>
          <w:p w14:paraId="63087C55">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870</w:t>
            </w:r>
          </w:p>
        </w:tc>
        <w:tc>
          <w:tcPr>
            <w:tcBorders>
              <w:top w:val="single" w:color="auto" w:sz="4" w:space="0"/>
              <w:left w:val="single" w:color="auto" w:sz="4" w:space="0"/>
              <w:right w:val="single" w:color="auto" w:sz="4" w:space="0"/>
            </w:tcBorders>
            <w:shd w:val="clear" w:color="auto" w:fill="FFFFFF"/>
            <w:vAlign w:val="bottom"/>
          </w:tcPr>
          <w:p w14:paraId="0CD8A3F3">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1 000,00</w:t>
            </w:r>
          </w:p>
        </w:tc>
      </w:tr>
      <w:tr w14:paraId="31D1FAE8">
        <w:tblPrEx>
          <w:tblCellMar>
            <w:top w:w="0" w:type="dxa"/>
            <w:left w:w="10" w:type="dxa"/>
            <w:bottom w:w="0" w:type="dxa"/>
            <w:right w:w="10" w:type="dxa"/>
          </w:tblCellMar>
        </w:tblPrEx>
        <w:trPr>
          <w:trHeight w:val="197" w:hRule="exact"/>
          <w:jc w:val="center"/>
        </w:trPr>
        <w:tc>
          <w:tcPr>
            <w:tcBorders>
              <w:top w:val="single" w:color="auto" w:sz="4" w:space="0"/>
              <w:left w:val="single" w:color="auto" w:sz="4" w:space="0"/>
            </w:tcBorders>
            <w:shd w:val="clear" w:color="auto" w:fill="FFFFFF"/>
            <w:vAlign w:val="bottom"/>
          </w:tcPr>
          <w:p w14:paraId="72D54123">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Другие общегосударственные вопросы</w:t>
            </w:r>
          </w:p>
        </w:tc>
        <w:tc>
          <w:tcPr>
            <w:tcBorders>
              <w:top w:val="single" w:color="auto" w:sz="4" w:space="0"/>
              <w:left w:val="single" w:color="auto" w:sz="4" w:space="0"/>
            </w:tcBorders>
            <w:shd w:val="clear" w:color="auto" w:fill="FFFFFF"/>
            <w:vAlign w:val="bottom"/>
          </w:tcPr>
          <w:p w14:paraId="336FA4C8">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87052A5">
            <w:pPr>
              <w:pStyle w:val="19"/>
              <w:keepNext w:val="0"/>
              <w:keepLines w:val="0"/>
              <w:widowControl w:val="0"/>
              <w:shd w:val="clear" w:color="auto" w:fill="auto"/>
              <w:bidi w:val="0"/>
              <w:spacing w:before="0" w:after="0" w:line="240" w:lineRule="auto"/>
              <w:ind w:left="0" w:right="0" w:firstLine="160"/>
              <w:jc w:val="both"/>
              <w:rPr>
                <w:sz w:val="12"/>
                <w:szCs w:val="12"/>
              </w:rPr>
            </w:pPr>
            <w:r>
              <w:rPr>
                <w:color w:val="000000"/>
                <w:spacing w:val="0"/>
                <w:w w:val="100"/>
                <w:position w:val="0"/>
                <w:sz w:val="12"/>
                <w:szCs w:val="12"/>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21328C5">
            <w:pPr>
              <w:pStyle w:val="19"/>
              <w:keepNext w:val="0"/>
              <w:keepLines w:val="0"/>
              <w:widowControl w:val="0"/>
              <w:shd w:val="clear" w:color="auto" w:fill="auto"/>
              <w:bidi w:val="0"/>
              <w:spacing w:before="0" w:after="0" w:line="240" w:lineRule="auto"/>
              <w:ind w:left="0" w:right="0" w:firstLine="140"/>
              <w:jc w:val="both"/>
              <w:rPr>
                <w:sz w:val="12"/>
                <w:szCs w:val="12"/>
              </w:rPr>
            </w:pPr>
            <w:r>
              <w:rPr>
                <w:color w:val="000000"/>
                <w:spacing w:val="0"/>
                <w:w w:val="100"/>
                <w:position w:val="0"/>
                <w:sz w:val="12"/>
                <w:szCs w:val="12"/>
                <w:shd w:val="clear" w:color="auto" w:fill="auto"/>
                <w:lang w:val="ru-RU" w:eastAsia="ru-RU" w:bidi="ru-RU"/>
              </w:rPr>
              <w:t>13</w:t>
            </w:r>
          </w:p>
        </w:tc>
        <w:tc>
          <w:tcPr>
            <w:tcBorders>
              <w:top w:val="single" w:color="auto" w:sz="4" w:space="0"/>
              <w:left w:val="single" w:color="auto" w:sz="4" w:space="0"/>
            </w:tcBorders>
            <w:shd w:val="clear" w:color="auto" w:fill="FFFFFF"/>
            <w:vAlign w:val="top"/>
          </w:tcPr>
          <w:p w14:paraId="6188826D">
            <w:pPr>
              <w:widowControl w:val="0"/>
              <w:rPr>
                <w:sz w:val="10"/>
                <w:szCs w:val="10"/>
              </w:rPr>
            </w:pPr>
          </w:p>
        </w:tc>
        <w:tc>
          <w:tcPr>
            <w:tcBorders>
              <w:top w:val="single" w:color="auto" w:sz="4" w:space="0"/>
              <w:left w:val="single" w:color="auto" w:sz="4" w:space="0"/>
            </w:tcBorders>
            <w:shd w:val="clear" w:color="auto" w:fill="FFFFFF"/>
            <w:vAlign w:val="top"/>
          </w:tcPr>
          <w:p w14:paraId="4889C356">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2D4A678C">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301 135,00</w:t>
            </w:r>
          </w:p>
        </w:tc>
      </w:tr>
      <w:tr w14:paraId="5A43E0A3">
        <w:tblPrEx>
          <w:tblCellMar>
            <w:top w:w="0" w:type="dxa"/>
            <w:left w:w="10" w:type="dxa"/>
            <w:bottom w:w="0" w:type="dxa"/>
            <w:right w:w="10" w:type="dxa"/>
          </w:tblCellMar>
        </w:tblPrEx>
        <w:trPr>
          <w:trHeight w:val="379" w:hRule="exact"/>
          <w:jc w:val="center"/>
        </w:trPr>
        <w:tc>
          <w:tcPr>
            <w:tcBorders>
              <w:top w:val="single" w:color="auto" w:sz="4" w:space="0"/>
              <w:left w:val="single" w:color="auto" w:sz="4" w:space="0"/>
            </w:tcBorders>
            <w:shd w:val="clear" w:color="auto" w:fill="FFFFFF"/>
            <w:vAlign w:val="bottom"/>
          </w:tcPr>
          <w:p w14:paraId="6BE6DCCF">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Реализация государсгвенньк функций, связанных с общегосударственным управлением</w:t>
            </w:r>
          </w:p>
        </w:tc>
        <w:tc>
          <w:tcPr>
            <w:tcBorders>
              <w:top w:val="single" w:color="auto" w:sz="4" w:space="0"/>
              <w:left w:val="single" w:color="auto" w:sz="4" w:space="0"/>
            </w:tcBorders>
            <w:shd w:val="clear" w:color="auto" w:fill="FFFFFF"/>
            <w:vAlign w:val="center"/>
          </w:tcPr>
          <w:p w14:paraId="227D63DD">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F62A66C">
            <w:pPr>
              <w:pStyle w:val="19"/>
              <w:keepNext w:val="0"/>
              <w:keepLines w:val="0"/>
              <w:widowControl w:val="0"/>
              <w:shd w:val="clear" w:color="auto" w:fill="auto"/>
              <w:bidi w:val="0"/>
              <w:spacing w:before="0" w:after="0" w:line="240" w:lineRule="auto"/>
              <w:ind w:left="0" w:right="0" w:firstLine="160"/>
              <w:jc w:val="both"/>
              <w:rPr>
                <w:sz w:val="12"/>
                <w:szCs w:val="12"/>
              </w:rPr>
            </w:pPr>
            <w:r>
              <w:rPr>
                <w:color w:val="000000"/>
                <w:spacing w:val="0"/>
                <w:w w:val="100"/>
                <w:position w:val="0"/>
                <w:sz w:val="12"/>
                <w:szCs w:val="12"/>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C5563AF">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bottom"/>
          </w:tcPr>
          <w:p w14:paraId="216F964A">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7000070920</w:t>
            </w:r>
          </w:p>
        </w:tc>
        <w:tc>
          <w:tcPr>
            <w:tcBorders>
              <w:top w:val="single" w:color="auto" w:sz="4" w:space="0"/>
              <w:left w:val="single" w:color="auto" w:sz="4" w:space="0"/>
            </w:tcBorders>
            <w:shd w:val="clear" w:color="auto" w:fill="FFFFFF"/>
            <w:vAlign w:val="bottom"/>
          </w:tcPr>
          <w:p w14:paraId="39A96951">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3F742CEB">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301 135,00</w:t>
            </w:r>
          </w:p>
        </w:tc>
      </w:tr>
      <w:tr w14:paraId="67ECC22C">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38E193DD">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Прочая закупка товаров, работ и услуг</w:t>
            </w:r>
          </w:p>
        </w:tc>
        <w:tc>
          <w:tcPr>
            <w:tcBorders>
              <w:top w:val="single" w:color="auto" w:sz="4" w:space="0"/>
              <w:left w:val="single" w:color="auto" w:sz="4" w:space="0"/>
            </w:tcBorders>
            <w:shd w:val="clear" w:color="auto" w:fill="FFFFFF"/>
            <w:vAlign w:val="bottom"/>
          </w:tcPr>
          <w:p w14:paraId="5C6602E4">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1687370">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123E09E">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bottom"/>
          </w:tcPr>
          <w:p w14:paraId="35251F30">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7000070920</w:t>
            </w:r>
          </w:p>
        </w:tc>
        <w:tc>
          <w:tcPr>
            <w:tcBorders>
              <w:top w:val="single" w:color="auto" w:sz="4" w:space="0"/>
              <w:left w:val="single" w:color="auto" w:sz="4" w:space="0"/>
            </w:tcBorders>
            <w:shd w:val="clear" w:color="auto" w:fill="FFFFFF"/>
            <w:vAlign w:val="bottom"/>
          </w:tcPr>
          <w:p w14:paraId="56A60D3F">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44CBCEC9">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220 700,00</w:t>
            </w:r>
          </w:p>
        </w:tc>
      </w:tr>
      <w:tr w14:paraId="5E6B0CCD">
        <w:tblPrEx>
          <w:tblCellMar>
            <w:top w:w="0" w:type="dxa"/>
            <w:left w:w="10" w:type="dxa"/>
            <w:bottom w:w="0" w:type="dxa"/>
            <w:right w:w="10" w:type="dxa"/>
          </w:tblCellMar>
        </w:tblPrEx>
        <w:trPr>
          <w:trHeight w:val="245" w:hRule="exact"/>
          <w:jc w:val="center"/>
        </w:trPr>
        <w:tc>
          <w:tcPr>
            <w:tcBorders>
              <w:top w:val="single" w:color="auto" w:sz="4" w:space="0"/>
              <w:left w:val="single" w:color="auto" w:sz="4" w:space="0"/>
            </w:tcBorders>
            <w:shd w:val="clear" w:color="auto" w:fill="FFFFFF"/>
            <w:vAlign w:val="bottom"/>
          </w:tcPr>
          <w:p w14:paraId="13A10706">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Закупка энергетических ресурсов</w:t>
            </w:r>
          </w:p>
        </w:tc>
        <w:tc>
          <w:tcPr>
            <w:tcBorders>
              <w:top w:val="single" w:color="auto" w:sz="4" w:space="0"/>
              <w:left w:val="single" w:color="auto" w:sz="4" w:space="0"/>
            </w:tcBorders>
            <w:shd w:val="clear" w:color="auto" w:fill="FFFFFF"/>
            <w:vAlign w:val="bottom"/>
          </w:tcPr>
          <w:p w14:paraId="76C36DAA">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B12E5E9">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8813BB2">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78F66F7F">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7000070920</w:t>
            </w:r>
          </w:p>
        </w:tc>
        <w:tc>
          <w:tcPr>
            <w:tcBorders>
              <w:top w:val="single" w:color="auto" w:sz="4" w:space="0"/>
              <w:left w:val="single" w:color="auto" w:sz="4" w:space="0"/>
            </w:tcBorders>
            <w:shd w:val="clear" w:color="auto" w:fill="FFFFFF"/>
            <w:vAlign w:val="bottom"/>
          </w:tcPr>
          <w:p w14:paraId="52413682">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247</w:t>
            </w:r>
          </w:p>
        </w:tc>
        <w:tc>
          <w:tcPr>
            <w:tcBorders>
              <w:top w:val="single" w:color="auto" w:sz="4" w:space="0"/>
              <w:left w:val="single" w:color="auto" w:sz="4" w:space="0"/>
              <w:right w:val="single" w:color="auto" w:sz="4" w:space="0"/>
            </w:tcBorders>
            <w:shd w:val="clear" w:color="auto" w:fill="FFFFFF"/>
            <w:vAlign w:val="bottom"/>
          </w:tcPr>
          <w:p w14:paraId="0479DD33">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80 435,00</w:t>
            </w:r>
          </w:p>
        </w:tc>
      </w:tr>
      <w:tr w14:paraId="40FA95EF">
        <w:tblPrEx>
          <w:tblCellMar>
            <w:top w:w="0" w:type="dxa"/>
            <w:left w:w="10" w:type="dxa"/>
            <w:bottom w:w="0" w:type="dxa"/>
            <w:right w:w="10" w:type="dxa"/>
          </w:tblCellMar>
        </w:tblPrEx>
        <w:trPr>
          <w:trHeight w:val="230" w:hRule="exact"/>
          <w:jc w:val="center"/>
        </w:trPr>
        <w:tc>
          <w:tcPr>
            <w:tcBorders>
              <w:top w:val="single" w:color="auto" w:sz="4" w:space="0"/>
              <w:left w:val="single" w:color="auto" w:sz="4" w:space="0"/>
            </w:tcBorders>
            <w:shd w:val="clear" w:color="auto" w:fill="FFFFFF"/>
            <w:vAlign w:val="bottom"/>
          </w:tcPr>
          <w:p w14:paraId="083D6C02">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Национальная оборона</w:t>
            </w:r>
          </w:p>
        </w:tc>
        <w:tc>
          <w:tcPr>
            <w:tcBorders>
              <w:top w:val="single" w:color="auto" w:sz="4" w:space="0"/>
              <w:left w:val="single" w:color="auto" w:sz="4" w:space="0"/>
            </w:tcBorders>
            <w:shd w:val="clear" w:color="auto" w:fill="FFFFFF"/>
            <w:vAlign w:val="bottom"/>
          </w:tcPr>
          <w:p w14:paraId="07C5FE02">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1B29127">
            <w:pPr>
              <w:pStyle w:val="19"/>
              <w:keepNext w:val="0"/>
              <w:keepLines w:val="0"/>
              <w:widowControl w:val="0"/>
              <w:shd w:val="clear" w:color="auto" w:fill="auto"/>
              <w:bidi w:val="0"/>
              <w:spacing w:before="0" w:after="0" w:line="240" w:lineRule="auto"/>
              <w:ind w:left="0" w:right="0" w:firstLine="160"/>
              <w:jc w:val="both"/>
              <w:rPr>
                <w:sz w:val="12"/>
                <w:szCs w:val="12"/>
              </w:rPr>
            </w:pPr>
            <w:r>
              <w:rPr>
                <w:color w:val="000000"/>
                <w:spacing w:val="0"/>
                <w:w w:val="100"/>
                <w:position w:val="0"/>
                <w:sz w:val="12"/>
                <w:szCs w:val="12"/>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653413D5">
            <w:pPr>
              <w:widowControl w:val="0"/>
              <w:rPr>
                <w:sz w:val="10"/>
                <w:szCs w:val="10"/>
              </w:rPr>
            </w:pPr>
          </w:p>
        </w:tc>
        <w:tc>
          <w:tcPr>
            <w:tcBorders>
              <w:top w:val="single" w:color="auto" w:sz="4" w:space="0"/>
              <w:left w:val="single" w:color="auto" w:sz="4" w:space="0"/>
            </w:tcBorders>
            <w:shd w:val="clear" w:color="auto" w:fill="FFFFFF"/>
            <w:vAlign w:val="top"/>
          </w:tcPr>
          <w:p w14:paraId="31C8E61B">
            <w:pPr>
              <w:widowControl w:val="0"/>
              <w:rPr>
                <w:sz w:val="10"/>
                <w:szCs w:val="10"/>
              </w:rPr>
            </w:pPr>
          </w:p>
        </w:tc>
        <w:tc>
          <w:tcPr>
            <w:tcBorders>
              <w:top w:val="single" w:color="auto" w:sz="4" w:space="0"/>
              <w:left w:val="single" w:color="auto" w:sz="4" w:space="0"/>
            </w:tcBorders>
            <w:shd w:val="clear" w:color="auto" w:fill="FFFFFF"/>
            <w:vAlign w:val="top"/>
          </w:tcPr>
          <w:p w14:paraId="3F2702CF">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471723D6">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379 000,00</w:t>
            </w:r>
          </w:p>
        </w:tc>
      </w:tr>
      <w:tr w14:paraId="757DC45A">
        <w:tblPrEx>
          <w:tblCellMar>
            <w:top w:w="0" w:type="dxa"/>
            <w:left w:w="10" w:type="dxa"/>
            <w:bottom w:w="0" w:type="dxa"/>
            <w:right w:w="10" w:type="dxa"/>
          </w:tblCellMar>
        </w:tblPrEx>
        <w:trPr>
          <w:trHeight w:val="235" w:hRule="exact"/>
          <w:jc w:val="center"/>
        </w:trPr>
        <w:tc>
          <w:tcPr>
            <w:tcBorders>
              <w:top w:val="single" w:color="auto" w:sz="4" w:space="0"/>
              <w:left w:val="single" w:color="auto" w:sz="4" w:space="0"/>
            </w:tcBorders>
            <w:shd w:val="clear" w:color="auto" w:fill="FFFFFF"/>
            <w:vAlign w:val="bottom"/>
          </w:tcPr>
          <w:p w14:paraId="65FE4358">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Мобилизационная и вневойсковая подаотовка</w:t>
            </w:r>
          </w:p>
        </w:tc>
        <w:tc>
          <w:tcPr>
            <w:tcBorders>
              <w:top w:val="single" w:color="auto" w:sz="4" w:space="0"/>
              <w:left w:val="single" w:color="auto" w:sz="4" w:space="0"/>
            </w:tcBorders>
            <w:shd w:val="clear" w:color="auto" w:fill="FFFFFF"/>
            <w:vAlign w:val="bottom"/>
          </w:tcPr>
          <w:p w14:paraId="750D71AB">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7BBC05B">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1E94E617">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063FEA9F">
            <w:pPr>
              <w:widowControl w:val="0"/>
              <w:rPr>
                <w:sz w:val="10"/>
                <w:szCs w:val="10"/>
              </w:rPr>
            </w:pPr>
          </w:p>
        </w:tc>
        <w:tc>
          <w:tcPr>
            <w:tcBorders>
              <w:top w:val="single" w:color="auto" w:sz="4" w:space="0"/>
              <w:left w:val="single" w:color="auto" w:sz="4" w:space="0"/>
            </w:tcBorders>
            <w:shd w:val="clear" w:color="auto" w:fill="FFFFFF"/>
            <w:vAlign w:val="top"/>
          </w:tcPr>
          <w:p w14:paraId="08596901">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32002AEA">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379 000,00</w:t>
            </w:r>
          </w:p>
        </w:tc>
      </w:tr>
      <w:tr w14:paraId="3B8CD61D">
        <w:tblPrEx>
          <w:tblCellMar>
            <w:top w:w="0" w:type="dxa"/>
            <w:left w:w="10" w:type="dxa"/>
            <w:bottom w:w="0" w:type="dxa"/>
            <w:right w:w="10" w:type="dxa"/>
          </w:tblCellMar>
        </w:tblPrEx>
        <w:trPr>
          <w:trHeight w:val="394" w:hRule="exact"/>
          <w:jc w:val="center"/>
        </w:trPr>
        <w:tc>
          <w:tcPr>
            <w:tcBorders>
              <w:top w:val="single" w:color="auto" w:sz="4" w:space="0"/>
              <w:left w:val="single" w:color="auto" w:sz="4" w:space="0"/>
            </w:tcBorders>
            <w:shd w:val="clear" w:color="auto" w:fill="FFFFFF"/>
            <w:vAlign w:val="bottom"/>
          </w:tcPr>
          <w:p w14:paraId="10554398">
            <w:pPr>
              <w:pStyle w:val="19"/>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ru-RU" w:eastAsia="ru-RU" w:bidi="ru-RU"/>
              </w:rPr>
              <w:t>Осуществление первичного воинского учета на т^риториях, где отсутствуют военные коммисариагы</w:t>
            </w:r>
          </w:p>
        </w:tc>
        <w:tc>
          <w:tcPr>
            <w:tcBorders>
              <w:top w:val="single" w:color="auto" w:sz="4" w:space="0"/>
              <w:left w:val="single" w:color="auto" w:sz="4" w:space="0"/>
            </w:tcBorders>
            <w:shd w:val="clear" w:color="auto" w:fill="FFFFFF"/>
            <w:vAlign w:val="center"/>
          </w:tcPr>
          <w:p w14:paraId="25952922">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70F847C">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60E1336C">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6FBF1BEF">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7000051180</w:t>
            </w:r>
          </w:p>
        </w:tc>
        <w:tc>
          <w:tcPr>
            <w:tcBorders>
              <w:top w:val="single" w:color="auto" w:sz="4" w:space="0"/>
              <w:left w:val="single" w:color="auto" w:sz="4" w:space="0"/>
            </w:tcBorders>
            <w:shd w:val="clear" w:color="auto" w:fill="FFFFFF"/>
            <w:vAlign w:val="top"/>
          </w:tcPr>
          <w:p w14:paraId="086A66ED">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190AD99">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379 000,00</w:t>
            </w:r>
          </w:p>
        </w:tc>
      </w:tr>
      <w:tr w14:paraId="131E99FC">
        <w:tblPrEx>
          <w:tblCellMar>
            <w:top w:w="0" w:type="dxa"/>
            <w:left w:w="10" w:type="dxa"/>
            <w:bottom w:w="0" w:type="dxa"/>
            <w:right w:w="10" w:type="dxa"/>
          </w:tblCellMar>
        </w:tblPrEx>
        <w:trPr>
          <w:trHeight w:val="264" w:hRule="exact"/>
          <w:jc w:val="center"/>
        </w:trPr>
        <w:tc>
          <w:tcPr>
            <w:tcBorders>
              <w:top w:val="single" w:color="auto" w:sz="4" w:space="0"/>
              <w:left w:val="single" w:color="auto" w:sz="4" w:space="0"/>
            </w:tcBorders>
            <w:shd w:val="clear" w:color="auto" w:fill="FFFFFF"/>
            <w:vAlign w:val="bottom"/>
          </w:tcPr>
          <w:p w14:paraId="6F96FCD5">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Фонд оплаты труда</w:t>
            </w:r>
          </w:p>
        </w:tc>
        <w:tc>
          <w:tcPr>
            <w:tcBorders>
              <w:top w:val="single" w:color="auto" w:sz="4" w:space="0"/>
              <w:left w:val="single" w:color="auto" w:sz="4" w:space="0"/>
            </w:tcBorders>
            <w:shd w:val="clear" w:color="auto" w:fill="FFFFFF"/>
            <w:vAlign w:val="bottom"/>
          </w:tcPr>
          <w:p w14:paraId="08C499C8">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5069FBC">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2397E0C0">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61ED2735">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7000051180</w:t>
            </w:r>
          </w:p>
        </w:tc>
        <w:tc>
          <w:tcPr>
            <w:tcBorders>
              <w:top w:val="single" w:color="auto" w:sz="4" w:space="0"/>
              <w:left w:val="single" w:color="auto" w:sz="4" w:space="0"/>
            </w:tcBorders>
            <w:shd w:val="clear" w:color="auto" w:fill="FFFFFF"/>
            <w:vAlign w:val="bottom"/>
          </w:tcPr>
          <w:p w14:paraId="33D60C33">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121</w:t>
            </w:r>
          </w:p>
        </w:tc>
        <w:tc>
          <w:tcPr>
            <w:tcBorders>
              <w:top w:val="single" w:color="auto" w:sz="4" w:space="0"/>
              <w:left w:val="single" w:color="auto" w:sz="4" w:space="0"/>
              <w:right w:val="single" w:color="auto" w:sz="4" w:space="0"/>
            </w:tcBorders>
            <w:shd w:val="clear" w:color="auto" w:fill="FFFFFF"/>
            <w:vAlign w:val="bottom"/>
          </w:tcPr>
          <w:p w14:paraId="51288E11">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291 090,60</w:t>
            </w:r>
          </w:p>
        </w:tc>
      </w:tr>
      <w:tr w14:paraId="190E8F75">
        <w:tblPrEx>
          <w:tblCellMar>
            <w:top w:w="0" w:type="dxa"/>
            <w:left w:w="10" w:type="dxa"/>
            <w:bottom w:w="0" w:type="dxa"/>
            <w:right w:w="10" w:type="dxa"/>
          </w:tblCellMar>
        </w:tblPrEx>
        <w:trPr>
          <w:trHeight w:val="370" w:hRule="exact"/>
          <w:jc w:val="center"/>
        </w:trPr>
        <w:tc>
          <w:tcPr>
            <w:tcBorders>
              <w:top w:val="single" w:color="auto" w:sz="4" w:space="0"/>
              <w:left w:val="single" w:color="auto" w:sz="4" w:space="0"/>
            </w:tcBorders>
            <w:shd w:val="clear" w:color="auto" w:fill="FFFFFF"/>
            <w:vAlign w:val="bottom"/>
          </w:tcPr>
          <w:p w14:paraId="0E02DF31">
            <w:pPr>
              <w:pStyle w:val="19"/>
              <w:keepNext w:val="0"/>
              <w:keepLines w:val="0"/>
              <w:widowControl w:val="0"/>
              <w:shd w:val="clear" w:color="auto" w:fill="auto"/>
              <w:bidi w:val="0"/>
              <w:spacing w:before="0" w:after="0" w:line="293" w:lineRule="auto"/>
              <w:ind w:left="0" w:right="0" w:firstLine="0"/>
              <w:jc w:val="left"/>
              <w:rPr>
                <w:sz w:val="12"/>
                <w:szCs w:val="12"/>
              </w:rPr>
            </w:pPr>
            <w:r>
              <w:rPr>
                <w:color w:val="000000"/>
                <w:spacing w:val="0"/>
                <w:w w:val="100"/>
                <w:position w:val="0"/>
                <w:sz w:val="12"/>
                <w:szCs w:val="12"/>
                <w:shd w:val="clear" w:color="auto" w:fill="auto"/>
                <w:lang w:val="ru-RU" w:eastAsia="ru-RU" w:bidi="ru-RU"/>
              </w:rPr>
              <w:t>Взносы по обязательному социальному страхованию на выплаты по оплате труда работников и иные выплаты работникам учрвкдений</w:t>
            </w:r>
          </w:p>
        </w:tc>
        <w:tc>
          <w:tcPr>
            <w:tcBorders>
              <w:top w:val="single" w:color="auto" w:sz="4" w:space="0"/>
              <w:left w:val="single" w:color="auto" w:sz="4" w:space="0"/>
            </w:tcBorders>
            <w:shd w:val="clear" w:color="auto" w:fill="FFFFFF"/>
            <w:vAlign w:val="center"/>
          </w:tcPr>
          <w:p w14:paraId="40135F7E">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6F33173">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59882387">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4F66B806">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7000051180</w:t>
            </w:r>
          </w:p>
        </w:tc>
        <w:tc>
          <w:tcPr>
            <w:tcBorders>
              <w:top w:val="single" w:color="auto" w:sz="4" w:space="0"/>
              <w:left w:val="single" w:color="auto" w:sz="4" w:space="0"/>
            </w:tcBorders>
            <w:shd w:val="clear" w:color="auto" w:fill="FFFFFF"/>
            <w:vAlign w:val="bottom"/>
          </w:tcPr>
          <w:p w14:paraId="54597543">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129</w:t>
            </w:r>
          </w:p>
        </w:tc>
        <w:tc>
          <w:tcPr>
            <w:tcBorders>
              <w:top w:val="single" w:color="auto" w:sz="4" w:space="0"/>
              <w:left w:val="single" w:color="auto" w:sz="4" w:space="0"/>
              <w:right w:val="single" w:color="auto" w:sz="4" w:space="0"/>
            </w:tcBorders>
            <w:shd w:val="clear" w:color="auto" w:fill="FFFFFF"/>
            <w:vAlign w:val="bottom"/>
          </w:tcPr>
          <w:p w14:paraId="2C3986E8">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87 909.40</w:t>
            </w:r>
          </w:p>
        </w:tc>
      </w:tr>
      <w:tr w14:paraId="5A01BB31">
        <w:tblPrEx>
          <w:tblCellMar>
            <w:top w:w="0" w:type="dxa"/>
            <w:left w:w="10" w:type="dxa"/>
            <w:bottom w:w="0" w:type="dxa"/>
            <w:right w:w="10" w:type="dxa"/>
          </w:tblCellMar>
        </w:tblPrEx>
        <w:trPr>
          <w:trHeight w:val="341" w:hRule="exact"/>
          <w:jc w:val="center"/>
        </w:trPr>
        <w:tc>
          <w:tcPr>
            <w:tcBorders>
              <w:top w:val="single" w:color="auto" w:sz="4" w:space="0"/>
              <w:left w:val="single" w:color="auto" w:sz="4" w:space="0"/>
            </w:tcBorders>
            <w:shd w:val="clear" w:color="auto" w:fill="FFFFFF"/>
            <w:vAlign w:val="bottom"/>
          </w:tcPr>
          <w:p w14:paraId="1510D7A5">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Прочие закупки товаров, работ и услуг для государственных (муниципальных) нужд</w:t>
            </w:r>
          </w:p>
        </w:tc>
        <w:tc>
          <w:tcPr>
            <w:tcBorders>
              <w:top w:val="single" w:color="auto" w:sz="4" w:space="0"/>
              <w:left w:val="single" w:color="auto" w:sz="4" w:space="0"/>
            </w:tcBorders>
            <w:shd w:val="clear" w:color="auto" w:fill="FFFFFF"/>
            <w:vAlign w:val="center"/>
          </w:tcPr>
          <w:p w14:paraId="31C291D9">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1F81DDDB">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6E9E1DF8">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77F42FDF">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7000051180</w:t>
            </w:r>
          </w:p>
        </w:tc>
        <w:tc>
          <w:tcPr>
            <w:tcBorders>
              <w:top w:val="single" w:color="auto" w:sz="4" w:space="0"/>
              <w:left w:val="single" w:color="auto" w:sz="4" w:space="0"/>
            </w:tcBorders>
            <w:shd w:val="clear" w:color="auto" w:fill="FFFFFF"/>
            <w:vAlign w:val="bottom"/>
          </w:tcPr>
          <w:p w14:paraId="381F044C">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0CCC4577">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3E6ACC2B">
        <w:tblPrEx>
          <w:tblCellMar>
            <w:top w:w="0" w:type="dxa"/>
            <w:left w:w="10" w:type="dxa"/>
            <w:bottom w:w="0" w:type="dxa"/>
            <w:right w:w="10" w:type="dxa"/>
          </w:tblCellMar>
        </w:tblPrEx>
        <w:trPr>
          <w:trHeight w:val="288" w:hRule="exact"/>
          <w:jc w:val="center"/>
        </w:trPr>
        <w:tc>
          <w:tcPr>
            <w:tcBorders>
              <w:top w:val="single" w:color="auto" w:sz="4" w:space="0"/>
              <w:left w:val="single" w:color="auto" w:sz="4" w:space="0"/>
            </w:tcBorders>
            <w:shd w:val="clear" w:color="auto" w:fill="FFFFFF"/>
            <w:vAlign w:val="bottom"/>
          </w:tcPr>
          <w:p w14:paraId="615526BF">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Национальная безопасность и правоохранительная деятельность</w:t>
            </w:r>
          </w:p>
        </w:tc>
        <w:tc>
          <w:tcPr>
            <w:tcBorders>
              <w:top w:val="single" w:color="auto" w:sz="4" w:space="0"/>
              <w:left w:val="single" w:color="auto" w:sz="4" w:space="0"/>
            </w:tcBorders>
            <w:shd w:val="clear" w:color="auto" w:fill="FFFFFF"/>
            <w:vAlign w:val="bottom"/>
          </w:tcPr>
          <w:p w14:paraId="4D0EDC1A">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E1C21F7">
            <w:pPr>
              <w:pStyle w:val="19"/>
              <w:keepNext w:val="0"/>
              <w:keepLines w:val="0"/>
              <w:widowControl w:val="0"/>
              <w:shd w:val="clear" w:color="auto" w:fill="auto"/>
              <w:bidi w:val="0"/>
              <w:spacing w:before="0" w:after="0" w:line="240" w:lineRule="auto"/>
              <w:ind w:left="0" w:right="0" w:firstLine="160"/>
              <w:jc w:val="both"/>
              <w:rPr>
                <w:sz w:val="12"/>
                <w:szCs w:val="12"/>
              </w:rPr>
            </w:pPr>
            <w:r>
              <w:rPr>
                <w:color w:val="000000"/>
                <w:spacing w:val="0"/>
                <w:w w:val="100"/>
                <w:position w:val="0"/>
                <w:sz w:val="12"/>
                <w:szCs w:val="12"/>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31A35261">
            <w:pPr>
              <w:widowControl w:val="0"/>
              <w:rPr>
                <w:sz w:val="10"/>
                <w:szCs w:val="10"/>
              </w:rPr>
            </w:pPr>
          </w:p>
        </w:tc>
        <w:tc>
          <w:tcPr>
            <w:tcBorders>
              <w:top w:val="single" w:color="auto" w:sz="4" w:space="0"/>
              <w:left w:val="single" w:color="auto" w:sz="4" w:space="0"/>
            </w:tcBorders>
            <w:shd w:val="clear" w:color="auto" w:fill="FFFFFF"/>
            <w:vAlign w:val="top"/>
          </w:tcPr>
          <w:p w14:paraId="63D6C709">
            <w:pPr>
              <w:widowControl w:val="0"/>
              <w:rPr>
                <w:sz w:val="10"/>
                <w:szCs w:val="10"/>
              </w:rPr>
            </w:pPr>
          </w:p>
        </w:tc>
        <w:tc>
          <w:tcPr>
            <w:tcBorders>
              <w:top w:val="single" w:color="auto" w:sz="4" w:space="0"/>
              <w:left w:val="single" w:color="auto" w:sz="4" w:space="0"/>
            </w:tcBorders>
            <w:shd w:val="clear" w:color="auto" w:fill="FFFFFF"/>
            <w:vAlign w:val="top"/>
          </w:tcPr>
          <w:p w14:paraId="5194F61E">
            <w:pPr>
              <w:widowControl w:val="0"/>
              <w:rPr>
                <w:sz w:val="10"/>
                <w:szCs w:val="10"/>
              </w:rPr>
            </w:pPr>
          </w:p>
        </w:tc>
        <w:tc>
          <w:tcPr>
            <w:tcBorders>
              <w:top w:val="single" w:color="auto" w:sz="4" w:space="0"/>
              <w:left w:val="single" w:color="auto" w:sz="4" w:space="0"/>
              <w:right w:val="single" w:color="auto" w:sz="4" w:space="0"/>
            </w:tcBorders>
            <w:shd w:val="clear" w:color="auto" w:fill="D8DDDF"/>
            <w:vAlign w:val="bottom"/>
          </w:tcPr>
          <w:p w14:paraId="7BC8AC21">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0,00</w:t>
            </w:r>
          </w:p>
        </w:tc>
      </w:tr>
      <w:tr w14:paraId="33377687">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320480A2">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Обеспечение национагъной безопасности и правоохранительной деятельности</w:t>
            </w:r>
          </w:p>
        </w:tc>
        <w:tc>
          <w:tcPr>
            <w:tcBorders>
              <w:top w:val="single" w:color="auto" w:sz="4" w:space="0"/>
              <w:left w:val="single" w:color="auto" w:sz="4" w:space="0"/>
            </w:tcBorders>
            <w:shd w:val="clear" w:color="auto" w:fill="FFFFFF"/>
            <w:vAlign w:val="bottom"/>
          </w:tcPr>
          <w:p w14:paraId="3DBEB4A3">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BE532F8">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7884D369">
            <w:pPr>
              <w:pStyle w:val="1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4F23B342">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7000072470</w:t>
            </w:r>
          </w:p>
        </w:tc>
        <w:tc>
          <w:tcPr>
            <w:tcBorders>
              <w:top w:val="single" w:color="auto" w:sz="4" w:space="0"/>
              <w:left w:val="single" w:color="auto" w:sz="4" w:space="0"/>
            </w:tcBorders>
            <w:shd w:val="clear" w:color="auto" w:fill="FFFFFF"/>
            <w:vAlign w:val="top"/>
          </w:tcPr>
          <w:p w14:paraId="1CBED5E6">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B1D1E54">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4E35769E">
        <w:tblPrEx>
          <w:tblCellMar>
            <w:top w:w="0" w:type="dxa"/>
            <w:left w:w="10" w:type="dxa"/>
            <w:bottom w:w="0" w:type="dxa"/>
            <w:right w:w="10" w:type="dxa"/>
          </w:tblCellMar>
        </w:tblPrEx>
        <w:trPr>
          <w:trHeight w:val="341" w:hRule="exact"/>
          <w:jc w:val="center"/>
        </w:trPr>
        <w:tc>
          <w:tcPr>
            <w:tcBorders>
              <w:top w:val="single" w:color="auto" w:sz="4" w:space="0"/>
              <w:left w:val="single" w:color="auto" w:sz="4" w:space="0"/>
            </w:tcBorders>
            <w:shd w:val="clear" w:color="auto" w:fill="FFFFFF"/>
            <w:vAlign w:val="bottom"/>
          </w:tcPr>
          <w:p w14:paraId="282DD1B1">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Прочая загупкатоваров, рабсгт и услуг</w:t>
            </w:r>
          </w:p>
        </w:tc>
        <w:tc>
          <w:tcPr>
            <w:tcBorders>
              <w:top w:val="single" w:color="auto" w:sz="4" w:space="0"/>
              <w:left w:val="single" w:color="auto" w:sz="4" w:space="0"/>
            </w:tcBorders>
            <w:shd w:val="clear" w:color="auto" w:fill="FFFFFF"/>
            <w:vAlign w:val="bottom"/>
          </w:tcPr>
          <w:p w14:paraId="0DFD88C4">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17EF1192">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55F6B6FA">
            <w:pPr>
              <w:pStyle w:val="1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4F68FB49">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7000072470</w:t>
            </w:r>
          </w:p>
        </w:tc>
        <w:tc>
          <w:tcPr>
            <w:tcBorders>
              <w:top w:val="single" w:color="auto" w:sz="4" w:space="0"/>
              <w:left w:val="single" w:color="auto" w:sz="4" w:space="0"/>
            </w:tcBorders>
            <w:shd w:val="clear" w:color="auto" w:fill="FFFFFF"/>
            <w:vAlign w:val="bottom"/>
          </w:tcPr>
          <w:p w14:paraId="5F7AD8FC">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6A5A6D06">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4658CFB7">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170E1D35">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Национальная экономика</w:t>
            </w:r>
          </w:p>
        </w:tc>
        <w:tc>
          <w:tcPr>
            <w:tcBorders>
              <w:top w:val="single" w:color="auto" w:sz="4" w:space="0"/>
              <w:left w:val="single" w:color="auto" w:sz="4" w:space="0"/>
            </w:tcBorders>
            <w:shd w:val="clear" w:color="auto" w:fill="FFFFFF"/>
            <w:vAlign w:val="center"/>
          </w:tcPr>
          <w:p w14:paraId="03FF125F">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BF12667">
            <w:pPr>
              <w:pStyle w:val="19"/>
              <w:keepNext w:val="0"/>
              <w:keepLines w:val="0"/>
              <w:widowControl w:val="0"/>
              <w:shd w:val="clear" w:color="auto" w:fill="auto"/>
              <w:bidi w:val="0"/>
              <w:spacing w:before="0" w:after="0" w:line="240" w:lineRule="auto"/>
              <w:ind w:left="0" w:right="0" w:firstLine="160"/>
              <w:jc w:val="both"/>
              <w:rPr>
                <w:sz w:val="12"/>
                <w:szCs w:val="12"/>
              </w:rPr>
            </w:pPr>
            <w:r>
              <w:rPr>
                <w:color w:val="000000"/>
                <w:spacing w:val="0"/>
                <w:w w:val="100"/>
                <w:position w:val="0"/>
                <w:sz w:val="12"/>
                <w:szCs w:val="12"/>
                <w:shd w:val="clear" w:color="auto" w:fill="auto"/>
                <w:lang w:val="ru-RU" w:eastAsia="ru-RU" w:bidi="ru-RU"/>
              </w:rPr>
              <w:t>04</w:t>
            </w:r>
          </w:p>
        </w:tc>
        <w:tc>
          <w:tcPr>
            <w:tcBorders>
              <w:top w:val="single" w:color="auto" w:sz="4" w:space="0"/>
              <w:left w:val="single" w:color="auto" w:sz="4" w:space="0"/>
            </w:tcBorders>
            <w:shd w:val="clear" w:color="auto" w:fill="FFFFFF"/>
            <w:vAlign w:val="top"/>
          </w:tcPr>
          <w:p w14:paraId="14B7790F">
            <w:pPr>
              <w:widowControl w:val="0"/>
              <w:rPr>
                <w:sz w:val="10"/>
                <w:szCs w:val="10"/>
              </w:rPr>
            </w:pPr>
          </w:p>
        </w:tc>
        <w:tc>
          <w:tcPr>
            <w:tcBorders>
              <w:top w:val="single" w:color="auto" w:sz="4" w:space="0"/>
              <w:left w:val="single" w:color="auto" w:sz="4" w:space="0"/>
            </w:tcBorders>
            <w:shd w:val="clear" w:color="auto" w:fill="FFFFFF"/>
            <w:vAlign w:val="top"/>
          </w:tcPr>
          <w:p w14:paraId="5B78A279">
            <w:pPr>
              <w:widowControl w:val="0"/>
              <w:rPr>
                <w:sz w:val="10"/>
                <w:szCs w:val="10"/>
              </w:rPr>
            </w:pPr>
          </w:p>
        </w:tc>
        <w:tc>
          <w:tcPr>
            <w:tcBorders>
              <w:top w:val="single" w:color="auto" w:sz="4" w:space="0"/>
              <w:left w:val="single" w:color="auto" w:sz="4" w:space="0"/>
            </w:tcBorders>
            <w:shd w:val="clear" w:color="auto" w:fill="FFFFFF"/>
            <w:vAlign w:val="top"/>
          </w:tcPr>
          <w:p w14:paraId="58221022">
            <w:pPr>
              <w:widowControl w:val="0"/>
              <w:rPr>
                <w:sz w:val="10"/>
                <w:szCs w:val="10"/>
              </w:rPr>
            </w:pPr>
          </w:p>
        </w:tc>
        <w:tc>
          <w:tcPr>
            <w:tcBorders>
              <w:top w:val="single" w:color="auto" w:sz="4" w:space="0"/>
              <w:left w:val="single" w:color="auto" w:sz="4" w:space="0"/>
              <w:right w:val="single" w:color="auto" w:sz="4" w:space="0"/>
            </w:tcBorders>
            <w:shd w:val="clear" w:color="auto" w:fill="D8DDDF"/>
            <w:vAlign w:val="bottom"/>
          </w:tcPr>
          <w:p w14:paraId="30946793">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2441 830,49</w:t>
            </w:r>
          </w:p>
        </w:tc>
      </w:tr>
      <w:tr w14:paraId="785B4435">
        <w:tblPrEx>
          <w:tblCellMar>
            <w:top w:w="0" w:type="dxa"/>
            <w:left w:w="10" w:type="dxa"/>
            <w:bottom w:w="0" w:type="dxa"/>
            <w:right w:w="10" w:type="dxa"/>
          </w:tblCellMar>
        </w:tblPrEx>
        <w:trPr>
          <w:trHeight w:val="211" w:hRule="exact"/>
          <w:jc w:val="center"/>
        </w:trPr>
        <w:tc>
          <w:tcPr>
            <w:tcBorders>
              <w:top w:val="single" w:color="auto" w:sz="4" w:space="0"/>
              <w:left w:val="single" w:color="auto" w:sz="4" w:space="0"/>
            </w:tcBorders>
            <w:shd w:val="clear" w:color="auto" w:fill="FFFFFF"/>
            <w:vAlign w:val="bottom"/>
          </w:tcPr>
          <w:p w14:paraId="7D85E310">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Отдельные мероприятия в области морского и речного транспорта</w:t>
            </w:r>
          </w:p>
        </w:tc>
        <w:tc>
          <w:tcPr>
            <w:tcBorders>
              <w:top w:val="single" w:color="auto" w:sz="4" w:space="0"/>
              <w:left w:val="single" w:color="auto" w:sz="4" w:space="0"/>
            </w:tcBorders>
            <w:shd w:val="clear" w:color="auto" w:fill="FFFFFF"/>
            <w:vAlign w:val="bottom"/>
          </w:tcPr>
          <w:p w14:paraId="0F4F333D">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E476CFB">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6D22A6A2">
            <w:pPr>
              <w:pStyle w:val="1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5FA63269">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7000073050</w:t>
            </w:r>
          </w:p>
        </w:tc>
        <w:tc>
          <w:tcPr>
            <w:tcBorders>
              <w:top w:val="single" w:color="auto" w:sz="4" w:space="0"/>
              <w:left w:val="single" w:color="auto" w:sz="4" w:space="0"/>
            </w:tcBorders>
            <w:shd w:val="clear" w:color="auto" w:fill="FFFFFF"/>
            <w:vAlign w:val="top"/>
          </w:tcPr>
          <w:p w14:paraId="07A7B4D7">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CB66317">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502 246.64</w:t>
            </w:r>
          </w:p>
        </w:tc>
      </w:tr>
      <w:tr w14:paraId="2ABBF64E">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bottom"/>
          </w:tcPr>
          <w:p w14:paraId="38049652">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Прочая закупкатоваров, работ и услуг</w:t>
            </w:r>
          </w:p>
        </w:tc>
        <w:tc>
          <w:tcPr>
            <w:tcBorders>
              <w:top w:val="single" w:color="auto" w:sz="4" w:space="0"/>
              <w:left w:val="single" w:color="auto" w:sz="4" w:space="0"/>
            </w:tcBorders>
            <w:shd w:val="clear" w:color="auto" w:fill="FFFFFF"/>
            <w:vAlign w:val="center"/>
          </w:tcPr>
          <w:p w14:paraId="07F0EE66">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125974C">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76AD65F8">
            <w:pPr>
              <w:pStyle w:val="1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7D8D8374">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7000073050</w:t>
            </w:r>
          </w:p>
        </w:tc>
        <w:tc>
          <w:tcPr>
            <w:tcBorders>
              <w:top w:val="single" w:color="auto" w:sz="4" w:space="0"/>
              <w:left w:val="single" w:color="auto" w:sz="4" w:space="0"/>
            </w:tcBorders>
            <w:shd w:val="clear" w:color="auto" w:fill="FFFFFF"/>
            <w:vAlign w:val="bottom"/>
          </w:tcPr>
          <w:p w14:paraId="07039CC2">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9B9D9F"/>
            <w:vAlign w:val="bottom"/>
          </w:tcPr>
          <w:p w14:paraId="23B1938E">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w:t>
            </w:r>
          </w:p>
          <w:p w14:paraId="01CB7FA5">
            <w:pPr>
              <w:pStyle w:val="19"/>
              <w:keepNext w:val="0"/>
              <w:keepLines w:val="0"/>
              <w:widowControl w:val="0"/>
              <w:shd w:val="clear" w:color="auto" w:fill="auto"/>
              <w:bidi w:val="0"/>
              <w:spacing w:before="0" w:after="0" w:line="185"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яг) „50224664</w:t>
            </w:r>
          </w:p>
        </w:tc>
      </w:tr>
      <w:tr w14:paraId="6C431F2B">
        <w:tblPrEx>
          <w:tblCellMar>
            <w:top w:w="0" w:type="dxa"/>
            <w:left w:w="10" w:type="dxa"/>
            <w:bottom w:w="0" w:type="dxa"/>
            <w:right w:w="10" w:type="dxa"/>
          </w:tblCellMar>
        </w:tblPrEx>
        <w:trPr>
          <w:trHeight w:val="221" w:hRule="exact"/>
          <w:jc w:val="center"/>
        </w:trPr>
        <w:tc>
          <w:tcPr>
            <w:tcBorders>
              <w:top w:val="single" w:color="auto" w:sz="4" w:space="0"/>
              <w:left w:val="single" w:color="auto" w:sz="4" w:space="0"/>
            </w:tcBorders>
            <w:shd w:val="clear" w:color="auto" w:fill="FFFFFF"/>
            <w:vAlign w:val="bottom"/>
          </w:tcPr>
          <w:p w14:paraId="5DBB6B94">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Дорожное хозяйство</w:t>
            </w:r>
          </w:p>
        </w:tc>
        <w:tc>
          <w:tcPr>
            <w:tcBorders>
              <w:top w:val="single" w:color="auto" w:sz="4" w:space="0"/>
              <w:left w:val="single" w:color="auto" w:sz="4" w:space="0"/>
            </w:tcBorders>
            <w:shd w:val="clear" w:color="auto" w:fill="FFFFFF"/>
            <w:vAlign w:val="bottom"/>
          </w:tcPr>
          <w:p w14:paraId="586A183A">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48F0EB5">
            <w:pPr>
              <w:pStyle w:val="19"/>
              <w:keepNext w:val="0"/>
              <w:keepLines w:val="0"/>
              <w:widowControl w:val="0"/>
              <w:shd w:val="clear" w:color="auto" w:fill="auto"/>
              <w:bidi w:val="0"/>
              <w:spacing w:before="0" w:after="0" w:line="240" w:lineRule="auto"/>
              <w:ind w:left="0" w:right="0" w:firstLine="160"/>
              <w:jc w:val="both"/>
              <w:rPr>
                <w:sz w:val="12"/>
                <w:szCs w:val="12"/>
              </w:rPr>
            </w:pPr>
            <w:r>
              <w:rPr>
                <w:color w:val="000000"/>
                <w:spacing w:val="0"/>
                <w:w w:val="100"/>
                <w:position w:val="0"/>
                <w:sz w:val="12"/>
                <w:szCs w:val="12"/>
                <w:shd w:val="clear" w:color="auto" w:fill="auto"/>
                <w:lang w:val="ru-RU" w:eastAsia="ru-RU" w:bidi="ru-RU"/>
              </w:rPr>
              <w:t>04</w:t>
            </w:r>
          </w:p>
        </w:tc>
        <w:tc>
          <w:tcPr>
            <w:tcBorders>
              <w:top w:val="single" w:color="auto" w:sz="4" w:space="0"/>
              <w:left w:val="single" w:color="auto" w:sz="4" w:space="0"/>
            </w:tcBorders>
            <w:shd w:val="clear" w:color="auto" w:fill="FFFFFF"/>
            <w:vAlign w:val="top"/>
          </w:tcPr>
          <w:p w14:paraId="137630C5">
            <w:pPr>
              <w:widowControl w:val="0"/>
              <w:rPr>
                <w:sz w:val="10"/>
                <w:szCs w:val="10"/>
              </w:rPr>
            </w:pPr>
          </w:p>
        </w:tc>
        <w:tc>
          <w:tcPr>
            <w:tcBorders>
              <w:top w:val="single" w:color="auto" w:sz="4" w:space="0"/>
              <w:left w:val="single" w:color="auto" w:sz="4" w:space="0"/>
            </w:tcBorders>
            <w:shd w:val="clear" w:color="auto" w:fill="FFFFFF"/>
            <w:vAlign w:val="top"/>
          </w:tcPr>
          <w:p w14:paraId="2B924BA0">
            <w:pPr>
              <w:widowControl w:val="0"/>
              <w:rPr>
                <w:sz w:val="10"/>
                <w:szCs w:val="10"/>
              </w:rPr>
            </w:pPr>
          </w:p>
        </w:tc>
        <w:tc>
          <w:tcPr>
            <w:tcBorders>
              <w:top w:val="single" w:color="auto" w:sz="4" w:space="0"/>
              <w:left w:val="single" w:color="auto" w:sz="4" w:space="0"/>
            </w:tcBorders>
            <w:shd w:val="clear" w:color="auto" w:fill="FFFFFF"/>
            <w:vAlign w:val="top"/>
          </w:tcPr>
          <w:p w14:paraId="5CC7DB15">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33831DD6">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1939 583,85</w:t>
            </w:r>
          </w:p>
        </w:tc>
      </w:tr>
      <w:tr w14:paraId="3FD81606">
        <w:tblPrEx>
          <w:tblCellMar>
            <w:top w:w="0" w:type="dxa"/>
            <w:left w:w="10" w:type="dxa"/>
            <w:bottom w:w="0" w:type="dxa"/>
            <w:right w:w="10" w:type="dxa"/>
          </w:tblCellMar>
        </w:tblPrEx>
        <w:trPr>
          <w:trHeight w:val="446" w:hRule="exact"/>
          <w:jc w:val="center"/>
        </w:trPr>
        <w:tc>
          <w:tcPr>
            <w:tcBorders>
              <w:top w:val="single" w:color="auto" w:sz="4" w:space="0"/>
              <w:left w:val="single" w:color="auto" w:sz="4" w:space="0"/>
            </w:tcBorders>
            <w:shd w:val="clear" w:color="auto" w:fill="FFFFFF"/>
            <w:vAlign w:val="bottom"/>
          </w:tcPr>
          <w:p w14:paraId="1FA7079E">
            <w:pPr>
              <w:pStyle w:val="19"/>
              <w:keepNext w:val="0"/>
              <w:keepLines w:val="0"/>
              <w:widowControl w:val="0"/>
              <w:shd w:val="clear" w:color="auto" w:fill="auto"/>
              <w:bidi w:val="0"/>
              <w:spacing w:before="0" w:after="0" w:line="283" w:lineRule="auto"/>
              <w:ind w:left="0" w:right="0" w:firstLine="0"/>
              <w:jc w:val="left"/>
              <w:rPr>
                <w:sz w:val="12"/>
                <w:szCs w:val="12"/>
              </w:rPr>
            </w:pPr>
            <w:r>
              <w:rPr>
                <w:color w:val="000000"/>
                <w:spacing w:val="0"/>
                <w:w w:val="100"/>
                <w:position w:val="0"/>
                <w:sz w:val="12"/>
                <w:szCs w:val="12"/>
                <w:shd w:val="clear" w:color="auto" w:fill="auto"/>
                <w:lang w:val="ru-RU" w:eastAsia="ru-RU" w:bidi="ru-RU"/>
              </w:rPr>
              <w:t>Содержание автомобильных дорог и сооружений на них в границах городских округов и поселений в рамках благоустройства</w:t>
            </w:r>
          </w:p>
        </w:tc>
        <w:tc>
          <w:tcPr>
            <w:tcBorders>
              <w:top w:val="single" w:color="auto" w:sz="4" w:space="0"/>
              <w:left w:val="single" w:color="auto" w:sz="4" w:space="0"/>
            </w:tcBorders>
            <w:shd w:val="clear" w:color="auto" w:fill="FFFFFF"/>
            <w:vAlign w:val="center"/>
          </w:tcPr>
          <w:p w14:paraId="58FC68F3">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E83D0EF">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3EECFE68">
            <w:pPr>
              <w:pStyle w:val="1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5931C52E">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7000076020</w:t>
            </w:r>
          </w:p>
        </w:tc>
        <w:tc>
          <w:tcPr>
            <w:tcBorders>
              <w:top w:val="single" w:color="auto" w:sz="4" w:space="0"/>
              <w:left w:val="single" w:color="auto" w:sz="4" w:space="0"/>
            </w:tcBorders>
            <w:shd w:val="clear" w:color="auto" w:fill="FFFFFF"/>
            <w:vAlign w:val="top"/>
          </w:tcPr>
          <w:p w14:paraId="19084959">
            <w:pPr>
              <w:widowControl w:val="0"/>
              <w:rPr>
                <w:sz w:val="10"/>
                <w:szCs w:val="10"/>
              </w:rPr>
            </w:pPr>
          </w:p>
        </w:tc>
        <w:tc>
          <w:tcPr>
            <w:tcBorders>
              <w:top w:val="single" w:color="auto" w:sz="4" w:space="0"/>
              <w:left w:val="single" w:color="auto" w:sz="4" w:space="0"/>
              <w:right w:val="single" w:color="auto" w:sz="4" w:space="0"/>
            </w:tcBorders>
            <w:shd w:val="clear" w:color="auto" w:fill="D8DDDF"/>
            <w:vAlign w:val="bottom"/>
          </w:tcPr>
          <w:p w14:paraId="3E728CD9">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1 939583,85</w:t>
            </w:r>
          </w:p>
        </w:tc>
      </w:tr>
      <w:tr w14:paraId="02F6D29D">
        <w:tblPrEx>
          <w:tblCellMar>
            <w:top w:w="0" w:type="dxa"/>
            <w:left w:w="10" w:type="dxa"/>
            <w:bottom w:w="0" w:type="dxa"/>
            <w:right w:w="10" w:type="dxa"/>
          </w:tblCellMar>
        </w:tblPrEx>
        <w:trPr>
          <w:trHeight w:val="226" w:hRule="exact"/>
          <w:jc w:val="center"/>
        </w:trPr>
        <w:tc>
          <w:tcPr>
            <w:tcBorders>
              <w:top w:val="single" w:color="auto" w:sz="4" w:space="0"/>
              <w:left w:val="single" w:color="auto" w:sz="4" w:space="0"/>
            </w:tcBorders>
            <w:shd w:val="clear" w:color="auto" w:fill="FFFFFF"/>
            <w:vAlign w:val="bottom"/>
          </w:tcPr>
          <w:p w14:paraId="54E26D12">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Выполнение с^ункций органами местного самоуправления</w:t>
            </w:r>
          </w:p>
        </w:tc>
        <w:tc>
          <w:tcPr>
            <w:tcBorders>
              <w:top w:val="single" w:color="auto" w:sz="4" w:space="0"/>
              <w:left w:val="single" w:color="auto" w:sz="4" w:space="0"/>
            </w:tcBorders>
            <w:shd w:val="clear" w:color="auto" w:fill="FFFFFF"/>
            <w:vAlign w:val="bottom"/>
          </w:tcPr>
          <w:p w14:paraId="2C7B0074">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415CB41D">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5501273A">
            <w:pPr>
              <w:pStyle w:val="1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6C232A1A">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7000076020</w:t>
            </w:r>
          </w:p>
        </w:tc>
        <w:tc>
          <w:tcPr>
            <w:tcBorders>
              <w:top w:val="single" w:color="auto" w:sz="4" w:space="0"/>
              <w:left w:val="single" w:color="auto" w:sz="4" w:space="0"/>
            </w:tcBorders>
            <w:shd w:val="clear" w:color="auto" w:fill="FFFFFF"/>
            <w:vAlign w:val="bottom"/>
          </w:tcPr>
          <w:p w14:paraId="4DC057C3">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5BBCB2EE">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1 939 583,85</w:t>
            </w:r>
          </w:p>
        </w:tc>
      </w:tr>
      <w:tr w14:paraId="6DC59599">
        <w:tblPrEx>
          <w:tblCellMar>
            <w:top w:w="0" w:type="dxa"/>
            <w:left w:w="10" w:type="dxa"/>
            <w:bottom w:w="0" w:type="dxa"/>
            <w:right w:w="10" w:type="dxa"/>
          </w:tblCellMar>
        </w:tblPrEx>
        <w:trPr>
          <w:trHeight w:val="374" w:hRule="exact"/>
          <w:jc w:val="center"/>
        </w:trPr>
        <w:tc>
          <w:tcPr>
            <w:tcBorders>
              <w:top w:val="single" w:color="auto" w:sz="4" w:space="0"/>
              <w:left w:val="single" w:color="auto" w:sz="4" w:space="0"/>
            </w:tcBorders>
            <w:shd w:val="clear" w:color="auto" w:fill="FFFFFF"/>
            <w:vAlign w:val="bottom"/>
          </w:tcPr>
          <w:p w14:paraId="5ECF4C9D">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Прочие закупки товаров, рабсгт и услуг для тосударсгвенных (муниципальных) нужд</w:t>
            </w:r>
          </w:p>
        </w:tc>
        <w:tc>
          <w:tcPr>
            <w:tcBorders>
              <w:top w:val="single" w:color="auto" w:sz="4" w:space="0"/>
              <w:left w:val="single" w:color="auto" w:sz="4" w:space="0"/>
            </w:tcBorders>
            <w:shd w:val="clear" w:color="auto" w:fill="FFFFFF"/>
            <w:vAlign w:val="bottom"/>
          </w:tcPr>
          <w:p w14:paraId="736AC21E">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E040577">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538EB616">
            <w:pPr>
              <w:pStyle w:val="1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596DFE46">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7000076020</w:t>
            </w:r>
          </w:p>
        </w:tc>
        <w:tc>
          <w:tcPr>
            <w:tcBorders>
              <w:top w:val="single" w:color="auto" w:sz="4" w:space="0"/>
              <w:left w:val="single" w:color="auto" w:sz="4" w:space="0"/>
            </w:tcBorders>
            <w:shd w:val="clear" w:color="auto" w:fill="FFFFFF"/>
            <w:vAlign w:val="bottom"/>
          </w:tcPr>
          <w:p w14:paraId="0C58F90E">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170165C1">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1 386 183,85</w:t>
            </w:r>
          </w:p>
        </w:tc>
      </w:tr>
      <w:tr w14:paraId="78B5FCC2">
        <w:tblPrEx>
          <w:tblCellMar>
            <w:top w:w="0" w:type="dxa"/>
            <w:left w:w="10" w:type="dxa"/>
            <w:bottom w:w="0" w:type="dxa"/>
            <w:right w:w="10" w:type="dxa"/>
          </w:tblCellMar>
        </w:tblPrEx>
        <w:trPr>
          <w:trHeight w:val="178" w:hRule="exact"/>
          <w:jc w:val="center"/>
        </w:trPr>
        <w:tc>
          <w:tcPr>
            <w:tcBorders>
              <w:top w:val="single" w:color="auto" w:sz="4" w:space="0"/>
              <w:left w:val="single" w:color="auto" w:sz="4" w:space="0"/>
            </w:tcBorders>
            <w:shd w:val="clear" w:color="auto" w:fill="FFFFFF"/>
            <w:vAlign w:val="bottom"/>
          </w:tcPr>
          <w:p w14:paraId="45332E5B">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Закупка энергетических ресурсов</w:t>
            </w:r>
          </w:p>
        </w:tc>
        <w:tc>
          <w:tcPr>
            <w:tcBorders>
              <w:top w:val="single" w:color="auto" w:sz="4" w:space="0"/>
              <w:left w:val="single" w:color="auto" w:sz="4" w:space="0"/>
            </w:tcBorders>
            <w:shd w:val="clear" w:color="auto" w:fill="FFFFFF"/>
            <w:vAlign w:val="bottom"/>
          </w:tcPr>
          <w:p w14:paraId="702B745F">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22CD78E">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227C9DBD">
            <w:pPr>
              <w:pStyle w:val="1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318DC0EB">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7000076020</w:t>
            </w:r>
          </w:p>
        </w:tc>
        <w:tc>
          <w:tcPr>
            <w:tcBorders>
              <w:top w:val="single" w:color="auto" w:sz="4" w:space="0"/>
              <w:left w:val="single" w:color="auto" w:sz="4" w:space="0"/>
            </w:tcBorders>
            <w:shd w:val="clear" w:color="auto" w:fill="FFFFFF"/>
            <w:vAlign w:val="bottom"/>
          </w:tcPr>
          <w:p w14:paraId="456CE948">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247</w:t>
            </w:r>
          </w:p>
        </w:tc>
        <w:tc>
          <w:tcPr>
            <w:tcBorders>
              <w:top w:val="single" w:color="auto" w:sz="4" w:space="0"/>
              <w:left w:val="single" w:color="auto" w:sz="4" w:space="0"/>
              <w:right w:val="single" w:color="auto" w:sz="4" w:space="0"/>
            </w:tcBorders>
            <w:shd w:val="clear" w:color="auto" w:fill="FFFFFF"/>
            <w:vAlign w:val="bottom"/>
          </w:tcPr>
          <w:p w14:paraId="357AE20B">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553 400,00</w:t>
            </w:r>
          </w:p>
        </w:tc>
      </w:tr>
      <w:tr w14:paraId="117465CB">
        <w:tblPrEx>
          <w:tblCellMar>
            <w:top w:w="0" w:type="dxa"/>
            <w:left w:w="10" w:type="dxa"/>
            <w:bottom w:w="0" w:type="dxa"/>
            <w:right w:w="10" w:type="dxa"/>
          </w:tblCellMar>
        </w:tblPrEx>
        <w:trPr>
          <w:trHeight w:val="197" w:hRule="exact"/>
          <w:jc w:val="center"/>
        </w:trPr>
        <w:tc>
          <w:tcPr>
            <w:tcBorders>
              <w:top w:val="single" w:color="auto" w:sz="4" w:space="0"/>
              <w:left w:val="single" w:color="auto" w:sz="4" w:space="0"/>
            </w:tcBorders>
            <w:shd w:val="clear" w:color="auto" w:fill="FFFFFF"/>
            <w:vAlign w:val="bottom"/>
          </w:tcPr>
          <w:p w14:paraId="53C256FB">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У плата прочих напогов,сборов и иных обяэагегъных платежей</w:t>
            </w:r>
          </w:p>
        </w:tc>
        <w:tc>
          <w:tcPr>
            <w:tcBorders>
              <w:top w:val="single" w:color="auto" w:sz="4" w:space="0"/>
              <w:left w:val="single" w:color="auto" w:sz="4" w:space="0"/>
            </w:tcBorders>
            <w:shd w:val="clear" w:color="auto" w:fill="FFFFFF"/>
            <w:vAlign w:val="bottom"/>
          </w:tcPr>
          <w:p w14:paraId="4043D040">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37B960A">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0A881F73">
            <w:pPr>
              <w:pStyle w:val="1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40A709BB">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7000076020</w:t>
            </w:r>
          </w:p>
        </w:tc>
        <w:tc>
          <w:tcPr>
            <w:tcBorders>
              <w:top w:val="single" w:color="auto" w:sz="4" w:space="0"/>
              <w:left w:val="single" w:color="auto" w:sz="4" w:space="0"/>
            </w:tcBorders>
            <w:shd w:val="clear" w:color="auto" w:fill="FFFFFF"/>
            <w:vAlign w:val="bottom"/>
          </w:tcPr>
          <w:p w14:paraId="427F2D8A">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852</w:t>
            </w:r>
          </w:p>
        </w:tc>
        <w:tc>
          <w:tcPr>
            <w:tcBorders>
              <w:top w:val="single" w:color="auto" w:sz="4" w:space="0"/>
              <w:left w:val="single" w:color="auto" w:sz="4" w:space="0"/>
              <w:right w:val="single" w:color="auto" w:sz="4" w:space="0"/>
            </w:tcBorders>
            <w:shd w:val="clear" w:color="auto" w:fill="FFFFFF"/>
            <w:vAlign w:val="top"/>
          </w:tcPr>
          <w:p w14:paraId="03EAF888">
            <w:pPr>
              <w:widowControl w:val="0"/>
              <w:rPr>
                <w:sz w:val="10"/>
                <w:szCs w:val="10"/>
              </w:rPr>
            </w:pPr>
          </w:p>
        </w:tc>
      </w:tr>
      <w:tr w14:paraId="4EC3F208">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4033CF31">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У плата иных платежей</w:t>
            </w:r>
          </w:p>
        </w:tc>
        <w:tc>
          <w:tcPr>
            <w:tcBorders>
              <w:top w:val="single" w:color="auto" w:sz="4" w:space="0"/>
              <w:left w:val="single" w:color="auto" w:sz="4" w:space="0"/>
            </w:tcBorders>
            <w:shd w:val="clear" w:color="auto" w:fill="FFFFFF"/>
            <w:vAlign w:val="bottom"/>
          </w:tcPr>
          <w:p w14:paraId="4CA25774">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C8B6741">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0AC74B46">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 09</w:t>
            </w:r>
          </w:p>
        </w:tc>
        <w:tc>
          <w:tcPr>
            <w:tcBorders>
              <w:top w:val="single" w:color="auto" w:sz="4" w:space="0"/>
              <w:left w:val="single" w:color="auto" w:sz="4" w:space="0"/>
            </w:tcBorders>
            <w:shd w:val="clear" w:color="auto" w:fill="FFFFFF"/>
            <w:vAlign w:val="bottom"/>
          </w:tcPr>
          <w:p w14:paraId="630B0436">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7000076020</w:t>
            </w:r>
          </w:p>
        </w:tc>
        <w:tc>
          <w:tcPr>
            <w:tcBorders>
              <w:top w:val="single" w:color="auto" w:sz="4" w:space="0"/>
              <w:left w:val="single" w:color="auto" w:sz="4" w:space="0"/>
            </w:tcBorders>
            <w:shd w:val="clear" w:color="auto" w:fill="FFFFFF"/>
            <w:vAlign w:val="bottom"/>
          </w:tcPr>
          <w:p w14:paraId="41ACD2BF">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853</w:t>
            </w:r>
          </w:p>
        </w:tc>
        <w:tc>
          <w:tcPr>
            <w:tcBorders>
              <w:top w:val="single" w:color="auto" w:sz="4" w:space="0"/>
              <w:left w:val="single" w:color="auto" w:sz="4" w:space="0"/>
              <w:right w:val="single" w:color="auto" w:sz="4" w:space="0"/>
            </w:tcBorders>
            <w:shd w:val="clear" w:color="auto" w:fill="FFFFFF"/>
            <w:vAlign w:val="bottom"/>
          </w:tcPr>
          <w:p w14:paraId="2CEC5CFF">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3CC76A47">
        <w:tblPrEx>
          <w:tblCellMar>
            <w:top w:w="0" w:type="dxa"/>
            <w:left w:w="10" w:type="dxa"/>
            <w:bottom w:w="0" w:type="dxa"/>
            <w:right w:w="10" w:type="dxa"/>
          </w:tblCellMar>
        </w:tblPrEx>
        <w:trPr>
          <w:trHeight w:val="206" w:hRule="exact"/>
          <w:jc w:val="center"/>
        </w:trPr>
        <w:tc>
          <w:tcPr>
            <w:tcBorders>
              <w:top w:val="single" w:color="auto" w:sz="4" w:space="0"/>
              <w:left w:val="single" w:color="auto" w:sz="4" w:space="0"/>
            </w:tcBorders>
            <w:shd w:val="clear" w:color="auto" w:fill="FFFFFF"/>
            <w:vAlign w:val="bottom"/>
          </w:tcPr>
          <w:p w14:paraId="647B7271">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Жилищно-коммунальное хозяйство</w:t>
            </w:r>
          </w:p>
        </w:tc>
        <w:tc>
          <w:tcPr>
            <w:tcBorders>
              <w:top w:val="single" w:color="auto" w:sz="4" w:space="0"/>
              <w:left w:val="single" w:color="auto" w:sz="4" w:space="0"/>
            </w:tcBorders>
            <w:shd w:val="clear" w:color="auto" w:fill="FFFFFF"/>
            <w:vAlign w:val="bottom"/>
          </w:tcPr>
          <w:p w14:paraId="2E0378B2">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63E29F8">
            <w:pPr>
              <w:pStyle w:val="19"/>
              <w:keepNext w:val="0"/>
              <w:keepLines w:val="0"/>
              <w:widowControl w:val="0"/>
              <w:shd w:val="clear" w:color="auto" w:fill="auto"/>
              <w:bidi w:val="0"/>
              <w:spacing w:before="0" w:after="0" w:line="240" w:lineRule="auto"/>
              <w:ind w:left="0" w:right="0" w:firstLine="160"/>
              <w:jc w:val="both"/>
              <w:rPr>
                <w:sz w:val="12"/>
                <w:szCs w:val="12"/>
              </w:rPr>
            </w:pPr>
            <w:r>
              <w:rPr>
                <w:color w:val="000000"/>
                <w:spacing w:val="0"/>
                <w:w w:val="100"/>
                <w:position w:val="0"/>
                <w:sz w:val="12"/>
                <w:szCs w:val="12"/>
                <w:shd w:val="clear" w:color="auto" w:fill="auto"/>
                <w:lang w:val="ru-RU" w:eastAsia="ru-RU" w:bidi="ru-RU"/>
              </w:rPr>
              <w:t>05</w:t>
            </w:r>
          </w:p>
        </w:tc>
        <w:tc>
          <w:tcPr>
            <w:tcBorders>
              <w:top w:val="single" w:color="auto" w:sz="4" w:space="0"/>
              <w:left w:val="single" w:color="auto" w:sz="4" w:space="0"/>
            </w:tcBorders>
            <w:shd w:val="clear" w:color="auto" w:fill="FFFFFF"/>
            <w:vAlign w:val="top"/>
          </w:tcPr>
          <w:p w14:paraId="74A0FA90">
            <w:pPr>
              <w:widowControl w:val="0"/>
              <w:rPr>
                <w:sz w:val="10"/>
                <w:szCs w:val="10"/>
              </w:rPr>
            </w:pPr>
          </w:p>
        </w:tc>
        <w:tc>
          <w:tcPr>
            <w:tcBorders>
              <w:top w:val="single" w:color="auto" w:sz="4" w:space="0"/>
              <w:left w:val="single" w:color="auto" w:sz="4" w:space="0"/>
            </w:tcBorders>
            <w:shd w:val="clear" w:color="auto" w:fill="FFFFFF"/>
            <w:vAlign w:val="top"/>
          </w:tcPr>
          <w:p w14:paraId="56D4815F">
            <w:pPr>
              <w:widowControl w:val="0"/>
              <w:rPr>
                <w:sz w:val="10"/>
                <w:szCs w:val="10"/>
              </w:rPr>
            </w:pPr>
          </w:p>
        </w:tc>
        <w:tc>
          <w:tcPr>
            <w:tcBorders>
              <w:top w:val="single" w:color="auto" w:sz="4" w:space="0"/>
              <w:left w:val="single" w:color="auto" w:sz="4" w:space="0"/>
            </w:tcBorders>
            <w:shd w:val="clear" w:color="auto" w:fill="FFFFFF"/>
            <w:vAlign w:val="top"/>
          </w:tcPr>
          <w:p w14:paraId="0AAF338A">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62746C0C">
            <w:pPr>
              <w:pStyle w:val="19"/>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ru-RU" w:eastAsia="ru-RU" w:bidi="ru-RU"/>
              </w:rPr>
              <w:t>*308 580,16</w:t>
            </w:r>
          </w:p>
        </w:tc>
      </w:tr>
      <w:tr w14:paraId="516D70B6">
        <w:tblPrEx>
          <w:tblCellMar>
            <w:top w:w="0" w:type="dxa"/>
            <w:left w:w="10" w:type="dxa"/>
            <w:bottom w:w="0" w:type="dxa"/>
            <w:right w:w="10" w:type="dxa"/>
          </w:tblCellMar>
        </w:tblPrEx>
        <w:trPr>
          <w:trHeight w:val="206" w:hRule="exact"/>
          <w:jc w:val="center"/>
        </w:trPr>
        <w:tc>
          <w:tcPr>
            <w:tcBorders>
              <w:top w:val="single" w:color="auto" w:sz="4" w:space="0"/>
              <w:left w:val="single" w:color="auto" w:sz="4" w:space="0"/>
              <w:bottom w:val="single" w:color="auto" w:sz="4" w:space="0"/>
            </w:tcBorders>
            <w:shd w:val="clear" w:color="auto" w:fill="FFFFFF"/>
            <w:vAlign w:val="center"/>
          </w:tcPr>
          <w:p w14:paraId="27983524">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shd w:val="clear" w:color="auto" w:fill="auto"/>
                <w:lang w:val="ru-RU" w:eastAsia="ru-RU" w:bidi="ru-RU"/>
              </w:rPr>
              <w:t>Мероприятия по благоустройству городских и сельских поселении</w:t>
            </w:r>
          </w:p>
        </w:tc>
        <w:tc>
          <w:tcPr>
            <w:tcBorders>
              <w:top w:val="single" w:color="auto" w:sz="4" w:space="0"/>
              <w:left w:val="single" w:color="auto" w:sz="4" w:space="0"/>
              <w:bottom w:val="single" w:color="auto" w:sz="4" w:space="0"/>
            </w:tcBorders>
            <w:shd w:val="clear" w:color="auto" w:fill="FFFFFF"/>
            <w:vAlign w:val="bottom"/>
          </w:tcPr>
          <w:p w14:paraId="14628533">
            <w:pPr>
              <w:pStyle w:val="19"/>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bottom w:val="single" w:color="auto" w:sz="4" w:space="0"/>
            </w:tcBorders>
            <w:shd w:val="clear" w:color="auto" w:fill="FFFFFF"/>
            <w:vAlign w:val="center"/>
          </w:tcPr>
          <w:p w14:paraId="4ECD1124">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05</w:t>
            </w:r>
          </w:p>
        </w:tc>
        <w:tc>
          <w:tcPr>
            <w:tcBorders>
              <w:top w:val="single" w:color="auto" w:sz="4" w:space="0"/>
              <w:left w:val="single" w:color="auto" w:sz="4" w:space="0"/>
              <w:bottom w:val="single" w:color="auto" w:sz="4" w:space="0"/>
            </w:tcBorders>
            <w:shd w:val="clear" w:color="auto" w:fill="FFFFFF"/>
            <w:vAlign w:val="bottom"/>
          </w:tcPr>
          <w:p w14:paraId="281C795C">
            <w:pPr>
              <w:pStyle w:val="1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ru-RU" w:eastAsia="ru-RU" w:bidi="ru-RU"/>
              </w:rPr>
              <w:t>02</w:t>
            </w:r>
          </w:p>
        </w:tc>
        <w:tc>
          <w:tcPr>
            <w:tcBorders>
              <w:top w:val="single" w:color="auto" w:sz="4" w:space="0"/>
              <w:left w:val="single" w:color="auto" w:sz="4" w:space="0"/>
              <w:bottom w:val="single" w:color="auto" w:sz="4" w:space="0"/>
            </w:tcBorders>
            <w:shd w:val="clear" w:color="auto" w:fill="FFFFFF"/>
            <w:vAlign w:val="top"/>
          </w:tcPr>
          <w:p w14:paraId="5BD7604D">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20AF3510">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4CDCCCC3">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308 580,16</w:t>
            </w:r>
          </w:p>
        </w:tc>
      </w:tr>
    </w:tbl>
    <w:p w14:paraId="6DEDC837">
      <w:pPr>
        <w:sectPr>
          <w:headerReference r:id="rId19" w:type="default"/>
          <w:headerReference r:id="rId20" w:type="even"/>
          <w:footnotePr>
            <w:numFmt w:val="decimal"/>
          </w:footnotePr>
          <w:pgSz w:w="11900" w:h="16840"/>
          <w:pgMar w:top="1915" w:right="818" w:bottom="568" w:left="690" w:header="0" w:footer="140" w:gutter="0"/>
          <w:pgNumType w:start="5"/>
          <w:cols w:space="720" w:num="1"/>
          <w:rtlGutter w:val="0"/>
          <w:docGrid w:linePitch="360" w:charSpace="0"/>
        </w:sectPr>
      </w:pPr>
    </w:p>
    <w:tbl>
      <w:tblPr>
        <w:tblStyle w:val="3"/>
        <w:tblW w:w="0" w:type="auto"/>
        <w:jc w:val="center"/>
        <w:tblLayout w:type="fixed"/>
        <w:tblCellMar>
          <w:top w:w="0" w:type="dxa"/>
          <w:left w:w="10" w:type="dxa"/>
          <w:bottom w:w="0" w:type="dxa"/>
          <w:right w:w="10" w:type="dxa"/>
        </w:tblCellMar>
      </w:tblPr>
      <w:tblGrid>
        <w:gridCol w:w="5616"/>
        <w:gridCol w:w="773"/>
        <w:gridCol w:w="509"/>
        <w:gridCol w:w="523"/>
        <w:gridCol w:w="1037"/>
        <w:gridCol w:w="619"/>
        <w:gridCol w:w="1344"/>
      </w:tblGrid>
      <w:tr w14:paraId="6518EE8F">
        <w:tblPrEx>
          <w:tblCellMar>
            <w:top w:w="0" w:type="dxa"/>
            <w:left w:w="10" w:type="dxa"/>
            <w:bottom w:w="0" w:type="dxa"/>
            <w:right w:w="10" w:type="dxa"/>
          </w:tblCellMar>
        </w:tblPrEx>
        <w:trPr>
          <w:trHeight w:val="418" w:hRule="exact"/>
          <w:jc w:val="center"/>
        </w:trPr>
        <w:tc>
          <w:tcPr>
            <w:tcBorders>
              <w:top w:val="single" w:color="auto" w:sz="4" w:space="0"/>
              <w:left w:val="single" w:color="auto" w:sz="4" w:space="0"/>
            </w:tcBorders>
            <w:shd w:val="clear" w:color="auto" w:fill="FFFFFF"/>
            <w:vAlign w:val="bottom"/>
          </w:tcPr>
          <w:p w14:paraId="5AB68E4E">
            <w:pPr>
              <w:pStyle w:val="19"/>
              <w:keepNext w:val="0"/>
              <w:keepLines w:val="0"/>
              <w:widowControl w:val="0"/>
              <w:shd w:val="clear" w:color="auto" w:fill="auto"/>
              <w:bidi w:val="0"/>
              <w:spacing w:before="0" w:after="0" w:line="286" w:lineRule="auto"/>
              <w:ind w:left="0" w:right="0" w:firstLine="0"/>
              <w:jc w:val="left"/>
            </w:pPr>
            <w:r>
              <w:rPr>
                <w:rFonts w:ascii="Times New Roman" w:hAnsi="Times New Roman" w:eastAsia="Times New Roman" w:cs="Times New Roman"/>
                <w:color w:val="000000"/>
                <w:spacing w:val="0"/>
                <w:w w:val="100"/>
                <w:position w:val="0"/>
                <w:shd w:val="clear" w:color="auto" w:fill="auto"/>
                <w:lang w:val="ru-RU" w:eastAsia="ru-RU" w:bidi="ru-RU"/>
              </w:rPr>
              <w:t>Выполнение функций органами местного самоуправления по переданным полномочиям на организацию водоснабжения</w:t>
            </w:r>
          </w:p>
        </w:tc>
        <w:tc>
          <w:tcPr>
            <w:tcBorders>
              <w:top w:val="single" w:color="auto" w:sz="4" w:space="0"/>
              <w:left w:val="single" w:color="auto" w:sz="4" w:space="0"/>
            </w:tcBorders>
            <w:shd w:val="clear" w:color="auto" w:fill="FFFFFF"/>
            <w:vAlign w:val="center"/>
          </w:tcPr>
          <w:p w14:paraId="6CF06696">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2EF3422">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160739AD">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70A103B6">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7000076050</w:t>
            </w:r>
          </w:p>
        </w:tc>
        <w:tc>
          <w:tcPr>
            <w:tcBorders>
              <w:top w:val="single" w:color="auto" w:sz="4" w:space="0"/>
              <w:left w:val="single" w:color="auto" w:sz="4" w:space="0"/>
            </w:tcBorders>
            <w:shd w:val="clear" w:color="auto" w:fill="FFFFFF"/>
            <w:vAlign w:val="bottom"/>
          </w:tcPr>
          <w:p w14:paraId="2A832B45">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1B799B50">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308 580,16</w:t>
            </w:r>
          </w:p>
        </w:tc>
      </w:tr>
      <w:tr w14:paraId="42B2AEE9">
        <w:tblPrEx>
          <w:tblCellMar>
            <w:top w:w="0" w:type="dxa"/>
            <w:left w:w="10" w:type="dxa"/>
            <w:bottom w:w="0" w:type="dxa"/>
            <w:right w:w="10" w:type="dxa"/>
          </w:tblCellMar>
        </w:tblPrEx>
        <w:trPr>
          <w:trHeight w:val="355" w:hRule="exact"/>
          <w:jc w:val="center"/>
        </w:trPr>
        <w:tc>
          <w:tcPr>
            <w:tcBorders>
              <w:top w:val="single" w:color="auto" w:sz="4" w:space="0"/>
              <w:left w:val="single" w:color="auto" w:sz="4" w:space="0"/>
            </w:tcBorders>
            <w:shd w:val="clear" w:color="auto" w:fill="FFFFFF"/>
            <w:vAlign w:val="bottom"/>
          </w:tcPr>
          <w:p w14:paraId="63C1EB27">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hd w:val="clear" w:color="auto" w:fill="auto"/>
                <w:lang w:val="ru-RU" w:eastAsia="ru-RU" w:bidi="ru-RU"/>
              </w:rPr>
              <w:t>Прочие закупки товаров, работ и услуг для государственных (муниципальных) нухщ</w:t>
            </w:r>
          </w:p>
        </w:tc>
        <w:tc>
          <w:tcPr>
            <w:tcBorders>
              <w:top w:val="single" w:color="auto" w:sz="4" w:space="0"/>
              <w:left w:val="single" w:color="auto" w:sz="4" w:space="0"/>
            </w:tcBorders>
            <w:shd w:val="clear" w:color="auto" w:fill="FFFFFF"/>
            <w:vAlign w:val="center"/>
          </w:tcPr>
          <w:p w14:paraId="7EDBBE29">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49F166F">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613D51E6">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23576387">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7000076050</w:t>
            </w:r>
          </w:p>
        </w:tc>
        <w:tc>
          <w:tcPr>
            <w:tcBorders>
              <w:top w:val="single" w:color="auto" w:sz="4" w:space="0"/>
              <w:left w:val="single" w:color="auto" w:sz="4" w:space="0"/>
            </w:tcBorders>
            <w:shd w:val="clear" w:color="auto" w:fill="FFFFFF"/>
            <w:vAlign w:val="bottom"/>
          </w:tcPr>
          <w:p w14:paraId="402094EC">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top"/>
          </w:tcPr>
          <w:p w14:paraId="6E380D74">
            <w:pPr>
              <w:widowControl w:val="0"/>
              <w:rPr>
                <w:sz w:val="10"/>
                <w:szCs w:val="10"/>
              </w:rPr>
            </w:pPr>
          </w:p>
        </w:tc>
      </w:tr>
      <w:tr w14:paraId="4082DB45">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bottom"/>
          </w:tcPr>
          <w:p w14:paraId="53CBF567">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Благст/стройство</w:t>
            </w:r>
          </w:p>
        </w:tc>
        <w:tc>
          <w:tcPr>
            <w:tcBorders>
              <w:top w:val="single" w:color="auto" w:sz="4" w:space="0"/>
              <w:left w:val="single" w:color="auto" w:sz="4" w:space="0"/>
            </w:tcBorders>
            <w:shd w:val="clear" w:color="auto" w:fill="FFFFFF"/>
            <w:vAlign w:val="bottom"/>
          </w:tcPr>
          <w:p w14:paraId="154E04E5">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7D43214">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01EF2B13">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0662392C">
            <w:pPr>
              <w:widowControl w:val="0"/>
              <w:rPr>
                <w:sz w:val="10"/>
                <w:szCs w:val="10"/>
              </w:rPr>
            </w:pPr>
          </w:p>
        </w:tc>
        <w:tc>
          <w:tcPr>
            <w:tcBorders>
              <w:top w:val="single" w:color="auto" w:sz="4" w:space="0"/>
              <w:left w:val="single" w:color="auto" w:sz="4" w:space="0"/>
            </w:tcBorders>
            <w:shd w:val="clear" w:color="auto" w:fill="FFFFFF"/>
            <w:vAlign w:val="top"/>
          </w:tcPr>
          <w:p w14:paraId="20D7123F">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5FDCB9E3">
            <w:pPr>
              <w:pStyle w:val="19"/>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ru-RU" w:eastAsia="ru-RU" w:bidi="ru-RU"/>
              </w:rPr>
              <w:t>0,00</w:t>
            </w:r>
          </w:p>
        </w:tc>
      </w:tr>
      <w:tr w14:paraId="0078307C">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008239DB">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Мероприятия побпагс^сгройству</w:t>
            </w:r>
          </w:p>
        </w:tc>
        <w:tc>
          <w:tcPr>
            <w:tcBorders>
              <w:top w:val="single" w:color="auto" w:sz="4" w:space="0"/>
              <w:left w:val="single" w:color="auto" w:sz="4" w:space="0"/>
            </w:tcBorders>
            <w:shd w:val="clear" w:color="auto" w:fill="FFFFFF"/>
            <w:vAlign w:val="center"/>
          </w:tcPr>
          <w:p w14:paraId="40E241E3">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center"/>
          </w:tcPr>
          <w:p w14:paraId="28734F17">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center"/>
          </w:tcPr>
          <w:p w14:paraId="48E2BDCD">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center"/>
          </w:tcPr>
          <w:p w14:paraId="36604EB8">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7000076040</w:t>
            </w:r>
          </w:p>
        </w:tc>
        <w:tc>
          <w:tcPr>
            <w:tcBorders>
              <w:top w:val="single" w:color="auto" w:sz="4" w:space="0"/>
              <w:left w:val="single" w:color="auto" w:sz="4" w:space="0"/>
            </w:tcBorders>
            <w:shd w:val="clear" w:color="auto" w:fill="FFFFFF"/>
            <w:vAlign w:val="top"/>
          </w:tcPr>
          <w:p w14:paraId="444E723B">
            <w:pPr>
              <w:widowControl w:val="0"/>
              <w:rPr>
                <w:sz w:val="10"/>
                <w:szCs w:val="10"/>
              </w:rPr>
            </w:pPr>
          </w:p>
        </w:tc>
        <w:tc>
          <w:tcPr>
            <w:tcBorders>
              <w:top w:val="single" w:color="auto" w:sz="4" w:space="0"/>
              <w:left w:val="single" w:color="auto" w:sz="4" w:space="0"/>
              <w:right w:val="single" w:color="auto" w:sz="4" w:space="0"/>
            </w:tcBorders>
            <w:shd w:val="clear" w:color="auto" w:fill="FFFFFF"/>
            <w:vAlign w:val="center"/>
          </w:tcPr>
          <w:p w14:paraId="5B9ECEEC">
            <w:pPr>
              <w:pStyle w:val="19"/>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ru-RU" w:eastAsia="ru-RU" w:bidi="ru-RU"/>
              </w:rPr>
              <w:t>0,00</w:t>
            </w:r>
          </w:p>
        </w:tc>
      </w:tr>
      <w:tr w14:paraId="575BFEBD">
        <w:tblPrEx>
          <w:tblCellMar>
            <w:top w:w="0" w:type="dxa"/>
            <w:left w:w="10" w:type="dxa"/>
            <w:bottom w:w="0" w:type="dxa"/>
            <w:right w:w="10" w:type="dxa"/>
          </w:tblCellMar>
        </w:tblPrEx>
        <w:trPr>
          <w:trHeight w:val="206" w:hRule="exact"/>
          <w:jc w:val="center"/>
        </w:trPr>
        <w:tc>
          <w:tcPr>
            <w:tcBorders>
              <w:top w:val="single" w:color="auto" w:sz="4" w:space="0"/>
              <w:left w:val="single" w:color="auto" w:sz="4" w:space="0"/>
            </w:tcBorders>
            <w:shd w:val="clear" w:color="auto" w:fill="FFFFFF"/>
            <w:vAlign w:val="bottom"/>
          </w:tcPr>
          <w:p w14:paraId="3F76E96C">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Содержание мест захоронения</w:t>
            </w:r>
          </w:p>
        </w:tc>
        <w:tc>
          <w:tcPr>
            <w:tcBorders>
              <w:top w:val="single" w:color="auto" w:sz="4" w:space="0"/>
              <w:left w:val="single" w:color="auto" w:sz="4" w:space="0"/>
            </w:tcBorders>
            <w:shd w:val="clear" w:color="auto" w:fill="FFFFFF"/>
            <w:vAlign w:val="bottom"/>
          </w:tcPr>
          <w:p w14:paraId="63F2741E">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A18D9B3">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6A267B28">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3632D682">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7000076040</w:t>
            </w:r>
          </w:p>
        </w:tc>
        <w:tc>
          <w:tcPr>
            <w:tcBorders>
              <w:top w:val="single" w:color="auto" w:sz="4" w:space="0"/>
              <w:left w:val="single" w:color="auto" w:sz="4" w:space="0"/>
            </w:tcBorders>
            <w:shd w:val="clear" w:color="auto" w:fill="FFFFFF"/>
            <w:vAlign w:val="bottom"/>
          </w:tcPr>
          <w:p w14:paraId="44C2CD93">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3CA4AEB4">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2FAAF0E9">
        <w:tblPrEx>
          <w:tblCellMar>
            <w:top w:w="0" w:type="dxa"/>
            <w:left w:w="10" w:type="dxa"/>
            <w:bottom w:w="0" w:type="dxa"/>
            <w:right w:w="10" w:type="dxa"/>
          </w:tblCellMar>
        </w:tblPrEx>
        <w:trPr>
          <w:trHeight w:val="206" w:hRule="exact"/>
          <w:jc w:val="center"/>
        </w:trPr>
        <w:tc>
          <w:tcPr>
            <w:tcBorders>
              <w:top w:val="single" w:color="auto" w:sz="4" w:space="0"/>
              <w:left w:val="single" w:color="auto" w:sz="4" w:space="0"/>
            </w:tcBorders>
            <w:shd w:val="clear" w:color="auto" w:fill="FFFFFF"/>
            <w:vAlign w:val="bottom"/>
          </w:tcPr>
          <w:p w14:paraId="5CFA7958">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М ероприятия по благоустройству</w:t>
            </w:r>
          </w:p>
        </w:tc>
        <w:tc>
          <w:tcPr>
            <w:tcBorders>
              <w:top w:val="single" w:color="auto" w:sz="4" w:space="0"/>
              <w:left w:val="single" w:color="auto" w:sz="4" w:space="0"/>
            </w:tcBorders>
            <w:shd w:val="clear" w:color="auto" w:fill="FFFFFF"/>
            <w:vAlign w:val="bottom"/>
          </w:tcPr>
          <w:p w14:paraId="6059634E">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12A8EC4">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749C979C">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139C74CC">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7000076050</w:t>
            </w:r>
          </w:p>
        </w:tc>
        <w:tc>
          <w:tcPr>
            <w:tcBorders>
              <w:top w:val="single" w:color="auto" w:sz="4" w:space="0"/>
              <w:left w:val="single" w:color="auto" w:sz="4" w:space="0"/>
            </w:tcBorders>
            <w:shd w:val="clear" w:color="auto" w:fill="FFFFFF"/>
            <w:vAlign w:val="top"/>
          </w:tcPr>
          <w:p w14:paraId="1D012F63">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25CED74E">
            <w:pPr>
              <w:pStyle w:val="19"/>
              <w:keepNext w:val="0"/>
              <w:keepLines w:val="0"/>
              <w:widowControl w:val="0"/>
              <w:shd w:val="clear" w:color="auto" w:fill="auto"/>
              <w:tabs>
                <w:tab w:val="left" w:pos="830"/>
              </w:tabs>
              <w:bidi w:val="0"/>
              <w:spacing w:before="0" w:after="0" w:line="240" w:lineRule="auto"/>
              <w:ind w:left="0" w:right="0" w:firstLine="0"/>
              <w:jc w:val="right"/>
              <w:rPr>
                <w:sz w:val="12"/>
                <w:szCs w:val="12"/>
              </w:rPr>
            </w:pPr>
            <w:r>
              <w:rPr>
                <w:rFonts w:ascii="Times New Roman" w:hAnsi="Times New Roman" w:eastAsia="Times New Roman" w:cs="Times New Roman"/>
                <w:color w:val="000000"/>
                <w:spacing w:val="0"/>
                <w:w w:val="100"/>
                <w:position w:val="0"/>
                <w:sz w:val="13"/>
                <w:szCs w:val="13"/>
                <w:shd w:val="clear" w:color="auto" w:fill="auto"/>
                <w:lang w:val="en-US" w:eastAsia="en-US" w:bidi="en-US"/>
              </w:rPr>
              <w:t>•f-</w:t>
            </w:r>
            <w:r>
              <w:rPr>
                <w:rFonts w:ascii="Times New Roman" w:hAnsi="Times New Roman" w:eastAsia="Times New Roman" w:cs="Times New Roman"/>
                <w:color w:val="000000"/>
                <w:spacing w:val="0"/>
                <w:w w:val="100"/>
                <w:position w:val="0"/>
                <w:sz w:val="13"/>
                <w:szCs w:val="13"/>
                <w:shd w:val="clear" w:color="auto" w:fill="auto"/>
                <w:lang w:val="en-US" w:eastAsia="en-US" w:bidi="en-US"/>
              </w:rPr>
              <w:tab/>
            </w:r>
            <w:r>
              <w:rPr>
                <w:color w:val="000000"/>
                <w:spacing w:val="0"/>
                <w:w w:val="100"/>
                <w:position w:val="0"/>
                <w:sz w:val="12"/>
                <w:szCs w:val="12"/>
                <w:shd w:val="clear" w:color="auto" w:fill="auto"/>
                <w:lang w:val="ru-RU" w:eastAsia="ru-RU" w:bidi="ru-RU"/>
              </w:rPr>
              <w:t>0,00</w:t>
            </w:r>
          </w:p>
        </w:tc>
      </w:tr>
      <w:tr w14:paraId="6A97745A">
        <w:tblPrEx>
          <w:tblCellMar>
            <w:top w:w="0" w:type="dxa"/>
            <w:left w:w="10" w:type="dxa"/>
            <w:bottom w:w="0" w:type="dxa"/>
            <w:right w:w="10" w:type="dxa"/>
          </w:tblCellMar>
        </w:tblPrEx>
        <w:trPr>
          <w:trHeight w:val="350" w:hRule="exact"/>
          <w:jc w:val="center"/>
        </w:trPr>
        <w:tc>
          <w:tcPr>
            <w:tcBorders>
              <w:top w:val="single" w:color="auto" w:sz="4" w:space="0"/>
              <w:left w:val="single" w:color="auto" w:sz="4" w:space="0"/>
            </w:tcBorders>
            <w:shd w:val="clear" w:color="auto" w:fill="FFFFFF"/>
            <w:vAlign w:val="bottom"/>
          </w:tcPr>
          <w:p w14:paraId="01A8201F">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Прочиезакупки товаров, работ и услуг для государственных (муниципальных) нужд</w:t>
            </w:r>
          </w:p>
        </w:tc>
        <w:tc>
          <w:tcPr>
            <w:tcBorders>
              <w:top w:val="single" w:color="auto" w:sz="4" w:space="0"/>
              <w:left w:val="single" w:color="auto" w:sz="4" w:space="0"/>
            </w:tcBorders>
            <w:shd w:val="clear" w:color="auto" w:fill="FFFFFF"/>
            <w:vAlign w:val="center"/>
          </w:tcPr>
          <w:p w14:paraId="27CE5F91">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4C4B501E">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39E03570">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36B378E4">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7000076050</w:t>
            </w:r>
          </w:p>
        </w:tc>
        <w:tc>
          <w:tcPr>
            <w:tcBorders>
              <w:top w:val="single" w:color="auto" w:sz="4" w:space="0"/>
              <w:left w:val="single" w:color="auto" w:sz="4" w:space="0"/>
            </w:tcBorders>
            <w:shd w:val="clear" w:color="auto" w:fill="FFFFFF"/>
            <w:vAlign w:val="bottom"/>
          </w:tcPr>
          <w:p w14:paraId="28D1030E">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3F7BDDE3">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7CD46066">
        <w:tblPrEx>
          <w:tblCellMar>
            <w:top w:w="0" w:type="dxa"/>
            <w:left w:w="10" w:type="dxa"/>
            <w:bottom w:w="0" w:type="dxa"/>
            <w:right w:w="10" w:type="dxa"/>
          </w:tblCellMar>
        </w:tblPrEx>
        <w:trPr>
          <w:trHeight w:val="230" w:hRule="exact"/>
          <w:jc w:val="center"/>
        </w:trPr>
        <w:tc>
          <w:tcPr>
            <w:tcBorders>
              <w:top w:val="single" w:color="auto" w:sz="4" w:space="0"/>
              <w:left w:val="single" w:color="auto" w:sz="4" w:space="0"/>
            </w:tcBorders>
            <w:shd w:val="clear" w:color="auto" w:fill="FFFFFF"/>
            <w:vAlign w:val="bottom"/>
          </w:tcPr>
          <w:p w14:paraId="314008C0">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Упгата прочих налогов,сборов и иных обязательных плагэкей</w:t>
            </w:r>
          </w:p>
        </w:tc>
        <w:tc>
          <w:tcPr>
            <w:tcBorders>
              <w:top w:val="single" w:color="auto" w:sz="4" w:space="0"/>
              <w:left w:val="single" w:color="auto" w:sz="4" w:space="0"/>
            </w:tcBorders>
            <w:shd w:val="clear" w:color="auto" w:fill="FFFFFF"/>
            <w:vAlign w:val="bottom"/>
          </w:tcPr>
          <w:p w14:paraId="0527651C">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B86BA94">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2D62BFA1">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5FF3C1BB">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7000076050</w:t>
            </w:r>
          </w:p>
        </w:tc>
        <w:tc>
          <w:tcPr>
            <w:tcBorders>
              <w:top w:val="single" w:color="auto" w:sz="4" w:space="0"/>
              <w:left w:val="single" w:color="auto" w:sz="4" w:space="0"/>
            </w:tcBorders>
            <w:shd w:val="clear" w:color="auto" w:fill="FFFFFF"/>
            <w:vAlign w:val="bottom"/>
          </w:tcPr>
          <w:p w14:paraId="53B93038">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852</w:t>
            </w:r>
          </w:p>
        </w:tc>
        <w:tc>
          <w:tcPr>
            <w:tcBorders>
              <w:top w:val="single" w:color="auto" w:sz="4" w:space="0"/>
              <w:left w:val="single" w:color="auto" w:sz="4" w:space="0"/>
              <w:right w:val="single" w:color="auto" w:sz="4" w:space="0"/>
            </w:tcBorders>
            <w:shd w:val="clear" w:color="auto" w:fill="FFFFFF"/>
            <w:vAlign w:val="bottom"/>
          </w:tcPr>
          <w:p w14:paraId="5FF92776">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7CB350C7">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top"/>
          </w:tcPr>
          <w:p w14:paraId="04711334">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Культура</w:t>
            </w:r>
          </w:p>
        </w:tc>
        <w:tc>
          <w:tcPr>
            <w:tcBorders>
              <w:top w:val="single" w:color="auto" w:sz="4" w:space="0"/>
              <w:left w:val="single" w:color="auto" w:sz="4" w:space="0"/>
            </w:tcBorders>
            <w:shd w:val="clear" w:color="auto" w:fill="FFFFFF"/>
            <w:vAlign w:val="bottom"/>
          </w:tcPr>
          <w:p w14:paraId="0F338523">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ABA0420">
            <w:pPr>
              <w:pStyle w:val="19"/>
              <w:keepNext w:val="0"/>
              <w:keepLines w:val="0"/>
              <w:widowControl w:val="0"/>
              <w:shd w:val="clear" w:color="auto" w:fill="auto"/>
              <w:bidi w:val="0"/>
              <w:spacing w:before="0" w:after="0" w:line="240" w:lineRule="auto"/>
              <w:ind w:left="0" w:right="0" w:firstLine="140"/>
              <w:jc w:val="both"/>
              <w:rPr>
                <w:sz w:val="12"/>
                <w:szCs w:val="12"/>
              </w:rPr>
            </w:pPr>
            <w:r>
              <w:rPr>
                <w:color w:val="000000"/>
                <w:spacing w:val="0"/>
                <w:w w:val="100"/>
                <w:position w:val="0"/>
                <w:sz w:val="12"/>
                <w:szCs w:val="12"/>
                <w:shd w:val="clear" w:color="auto" w:fill="auto"/>
                <w:lang w:val="ru-RU" w:eastAsia="ru-RU" w:bidi="ru-RU"/>
              </w:rPr>
              <w:t>08</w:t>
            </w:r>
          </w:p>
        </w:tc>
        <w:tc>
          <w:tcPr>
            <w:tcBorders>
              <w:top w:val="single" w:color="auto" w:sz="4" w:space="0"/>
              <w:left w:val="single" w:color="auto" w:sz="4" w:space="0"/>
            </w:tcBorders>
            <w:shd w:val="clear" w:color="auto" w:fill="FFFFFF"/>
            <w:vAlign w:val="top"/>
          </w:tcPr>
          <w:p w14:paraId="326216AE">
            <w:pPr>
              <w:widowControl w:val="0"/>
              <w:rPr>
                <w:sz w:val="10"/>
                <w:szCs w:val="10"/>
              </w:rPr>
            </w:pPr>
          </w:p>
        </w:tc>
        <w:tc>
          <w:tcPr>
            <w:tcBorders>
              <w:top w:val="single" w:color="auto" w:sz="4" w:space="0"/>
              <w:left w:val="single" w:color="auto" w:sz="4" w:space="0"/>
            </w:tcBorders>
            <w:shd w:val="clear" w:color="auto" w:fill="FFFFFF"/>
            <w:vAlign w:val="top"/>
          </w:tcPr>
          <w:p w14:paraId="6F9DE445">
            <w:pPr>
              <w:widowControl w:val="0"/>
              <w:rPr>
                <w:sz w:val="10"/>
                <w:szCs w:val="10"/>
              </w:rPr>
            </w:pPr>
          </w:p>
        </w:tc>
        <w:tc>
          <w:tcPr>
            <w:tcBorders>
              <w:top w:val="single" w:color="auto" w:sz="4" w:space="0"/>
              <w:left w:val="single" w:color="auto" w:sz="4" w:space="0"/>
            </w:tcBorders>
            <w:shd w:val="clear" w:color="auto" w:fill="FFFFFF"/>
            <w:vAlign w:val="top"/>
          </w:tcPr>
          <w:p w14:paraId="76ABBBD0">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5A299535">
            <w:pPr>
              <w:pStyle w:val="19"/>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en-US" w:eastAsia="en-US" w:bidi="en-US"/>
              </w:rPr>
              <w:t>*V:)£51OS0;e0</w:t>
            </w:r>
          </w:p>
        </w:tc>
      </w:tr>
      <w:tr w14:paraId="3D977716">
        <w:tblPrEx>
          <w:tblCellMar>
            <w:top w:w="0" w:type="dxa"/>
            <w:left w:w="10" w:type="dxa"/>
            <w:bottom w:w="0" w:type="dxa"/>
            <w:right w:w="10" w:type="dxa"/>
          </w:tblCellMar>
        </w:tblPrEx>
        <w:trPr>
          <w:trHeight w:val="182" w:hRule="exact"/>
          <w:jc w:val="center"/>
        </w:trPr>
        <w:tc>
          <w:tcPr>
            <w:tcBorders>
              <w:top w:val="single" w:color="auto" w:sz="4" w:space="0"/>
              <w:left w:val="single" w:color="auto" w:sz="4" w:space="0"/>
            </w:tcBorders>
            <w:shd w:val="clear" w:color="auto" w:fill="FFFFFF"/>
            <w:vAlign w:val="bottom"/>
          </w:tcPr>
          <w:p w14:paraId="571EB869">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Дворцы и дзма культуры, до/гие учреждения культуры (архив)</w:t>
            </w:r>
          </w:p>
        </w:tc>
        <w:tc>
          <w:tcPr>
            <w:tcBorders>
              <w:top w:val="single" w:color="auto" w:sz="4" w:space="0"/>
              <w:left w:val="single" w:color="auto" w:sz="4" w:space="0"/>
            </w:tcBorders>
            <w:shd w:val="clear" w:color="auto" w:fill="FFFFFF"/>
            <w:vAlign w:val="bottom"/>
          </w:tcPr>
          <w:p w14:paraId="65ABE85E">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52025B0">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6B1D2DCA">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4FB63072">
            <w:pPr>
              <w:widowControl w:val="0"/>
              <w:rPr>
                <w:sz w:val="10"/>
                <w:szCs w:val="10"/>
              </w:rPr>
            </w:pPr>
          </w:p>
        </w:tc>
        <w:tc>
          <w:tcPr>
            <w:tcBorders>
              <w:top w:val="single" w:color="auto" w:sz="4" w:space="0"/>
              <w:left w:val="single" w:color="auto" w:sz="4" w:space="0"/>
            </w:tcBorders>
            <w:shd w:val="clear" w:color="auto" w:fill="FFFFFF"/>
            <w:vAlign w:val="top"/>
          </w:tcPr>
          <w:p w14:paraId="4ABFC84C">
            <w:pPr>
              <w:widowControl w:val="0"/>
              <w:rPr>
                <w:sz w:val="10"/>
                <w:szCs w:val="10"/>
              </w:rPr>
            </w:pPr>
          </w:p>
        </w:tc>
        <w:tc>
          <w:tcPr>
            <w:tcBorders>
              <w:top w:val="single" w:color="auto" w:sz="4" w:space="0"/>
              <w:left w:val="single" w:color="auto" w:sz="4" w:space="0"/>
              <w:right w:val="single" w:color="auto" w:sz="4" w:space="0"/>
            </w:tcBorders>
            <w:shd w:val="clear" w:color="auto" w:fill="FFFFFF"/>
            <w:vAlign w:val="center"/>
          </w:tcPr>
          <w:p w14:paraId="2536B203">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1 51 1 450,00</w:t>
            </w:r>
          </w:p>
        </w:tc>
      </w:tr>
      <w:tr w14:paraId="416B1988">
        <w:tblPrEx>
          <w:tblCellMar>
            <w:top w:w="0" w:type="dxa"/>
            <w:left w:w="10" w:type="dxa"/>
            <w:bottom w:w="0" w:type="dxa"/>
            <w:right w:w="10" w:type="dxa"/>
          </w:tblCellMar>
        </w:tblPrEx>
        <w:trPr>
          <w:trHeight w:val="245" w:hRule="exact"/>
          <w:jc w:val="center"/>
        </w:trPr>
        <w:tc>
          <w:tcPr>
            <w:tcBorders>
              <w:top w:val="single" w:color="auto" w:sz="4" w:space="0"/>
              <w:left w:val="single" w:color="auto" w:sz="4" w:space="0"/>
            </w:tcBorders>
            <w:shd w:val="clear" w:color="auto" w:fill="FFFFFF"/>
            <w:vAlign w:val="bottom"/>
          </w:tcPr>
          <w:p w14:paraId="7F45CB49">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Обеспечение деятегьности подведоглсгвенных учрвкдений</w:t>
            </w:r>
          </w:p>
        </w:tc>
        <w:tc>
          <w:tcPr>
            <w:tcBorders>
              <w:top w:val="single" w:color="auto" w:sz="4" w:space="0"/>
              <w:left w:val="single" w:color="auto" w:sz="4" w:space="0"/>
            </w:tcBorders>
            <w:shd w:val="clear" w:color="auto" w:fill="FFFFFF"/>
            <w:vAlign w:val="bottom"/>
          </w:tcPr>
          <w:p w14:paraId="7517D506">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410039EC">
            <w:pPr>
              <w:pStyle w:val="19"/>
              <w:keepNext w:val="0"/>
              <w:keepLines w:val="0"/>
              <w:widowControl w:val="0"/>
              <w:shd w:val="clear" w:color="auto" w:fill="auto"/>
              <w:bidi w:val="0"/>
              <w:spacing w:before="0" w:after="0" w:line="240" w:lineRule="auto"/>
              <w:ind w:left="0" w:right="0" w:firstLine="140"/>
              <w:jc w:val="both"/>
              <w:rPr>
                <w:sz w:val="12"/>
                <w:szCs w:val="12"/>
              </w:rPr>
            </w:pPr>
            <w:r>
              <w:rPr>
                <w:color w:val="000000"/>
                <w:spacing w:val="0"/>
                <w:w w:val="100"/>
                <w:position w:val="0"/>
                <w:sz w:val="12"/>
                <w:szCs w:val="12"/>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4B52D90E">
            <w:pPr>
              <w:pStyle w:val="19"/>
              <w:keepNext w:val="0"/>
              <w:keepLines w:val="0"/>
              <w:widowControl w:val="0"/>
              <w:shd w:val="clear" w:color="auto" w:fill="auto"/>
              <w:bidi w:val="0"/>
              <w:spacing w:before="0" w:after="0" w:line="240" w:lineRule="auto"/>
              <w:ind w:left="0" w:right="0" w:firstLine="140"/>
              <w:jc w:val="both"/>
              <w:rPr>
                <w:sz w:val="12"/>
                <w:szCs w:val="12"/>
              </w:rPr>
            </w:pPr>
            <w:r>
              <w:rPr>
                <w:color w:val="000000"/>
                <w:spacing w:val="0"/>
                <w:w w:val="100"/>
                <w:position w:val="0"/>
                <w:sz w:val="12"/>
                <w:szCs w:val="12"/>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31FA59E8">
            <w:pPr>
              <w:pStyle w:val="19"/>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ru-RU" w:eastAsia="ru-RU" w:bidi="ru-RU"/>
              </w:rPr>
              <w:t>7000024400</w:t>
            </w:r>
          </w:p>
        </w:tc>
        <w:tc>
          <w:tcPr>
            <w:tcBorders>
              <w:top w:val="single" w:color="auto" w:sz="4" w:space="0"/>
              <w:left w:val="single" w:color="auto" w:sz="4" w:space="0"/>
            </w:tcBorders>
            <w:shd w:val="clear" w:color="auto" w:fill="FFFFFF"/>
            <w:vAlign w:val="top"/>
          </w:tcPr>
          <w:p w14:paraId="338D66B8">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4130CD9B">
            <w:pPr>
              <w:pStyle w:val="19"/>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ru-RU" w:eastAsia="ru-RU" w:bidi="ru-RU"/>
              </w:rPr>
              <w:t>1511 450,00</w:t>
            </w:r>
          </w:p>
        </w:tc>
      </w:tr>
      <w:tr w14:paraId="37FB4B64">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bottom"/>
          </w:tcPr>
          <w:p w14:paraId="7A4728A6">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Фонд оплаты труда учрвкдений</w:t>
            </w:r>
          </w:p>
        </w:tc>
        <w:tc>
          <w:tcPr>
            <w:tcBorders>
              <w:top w:val="single" w:color="auto" w:sz="4" w:space="0"/>
              <w:left w:val="single" w:color="auto" w:sz="4" w:space="0"/>
            </w:tcBorders>
            <w:shd w:val="clear" w:color="auto" w:fill="FFFFFF"/>
            <w:vAlign w:val="bottom"/>
          </w:tcPr>
          <w:p w14:paraId="634529FC">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B97857C">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520B8CF3">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15277ED2">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3BBFAE59">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111</w:t>
            </w:r>
          </w:p>
        </w:tc>
        <w:tc>
          <w:tcPr>
            <w:tcBorders>
              <w:top w:val="single" w:color="auto" w:sz="4" w:space="0"/>
              <w:left w:val="single" w:color="auto" w:sz="4" w:space="0"/>
              <w:right w:val="single" w:color="auto" w:sz="4" w:space="0"/>
            </w:tcBorders>
            <w:shd w:val="clear" w:color="auto" w:fill="FFFFFF"/>
            <w:vAlign w:val="center"/>
          </w:tcPr>
          <w:p w14:paraId="1F7C7529">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994 500,00</w:t>
            </w:r>
          </w:p>
        </w:tc>
      </w:tr>
      <w:tr w14:paraId="5FE87D78">
        <w:tblPrEx>
          <w:tblCellMar>
            <w:top w:w="0" w:type="dxa"/>
            <w:left w:w="10" w:type="dxa"/>
            <w:bottom w:w="0" w:type="dxa"/>
            <w:right w:w="10" w:type="dxa"/>
          </w:tblCellMar>
        </w:tblPrEx>
        <w:trPr>
          <w:trHeight w:val="326" w:hRule="exact"/>
          <w:jc w:val="center"/>
        </w:trPr>
        <w:tc>
          <w:tcPr>
            <w:tcBorders>
              <w:top w:val="single" w:color="auto" w:sz="4" w:space="0"/>
              <w:left w:val="single" w:color="auto" w:sz="4" w:space="0"/>
            </w:tcBorders>
            <w:shd w:val="clear" w:color="auto" w:fill="FFFFFF"/>
            <w:vAlign w:val="bottom"/>
          </w:tcPr>
          <w:p w14:paraId="497D76BB">
            <w:pPr>
              <w:pStyle w:val="19"/>
              <w:keepNext w:val="0"/>
              <w:keepLines w:val="0"/>
              <w:widowControl w:val="0"/>
              <w:shd w:val="clear" w:color="auto" w:fill="auto"/>
              <w:bidi w:val="0"/>
              <w:spacing w:before="0" w:after="0" w:line="310" w:lineRule="auto"/>
              <w:ind w:left="0" w:right="0" w:firstLine="0"/>
              <w:jc w:val="left"/>
              <w:rPr>
                <w:sz w:val="12"/>
                <w:szCs w:val="12"/>
              </w:rPr>
            </w:pPr>
            <w:r>
              <w:rPr>
                <w:color w:val="000000"/>
                <w:spacing w:val="0"/>
                <w:w w:val="100"/>
                <w:position w:val="0"/>
                <w:sz w:val="12"/>
                <w:szCs w:val="12"/>
                <w:shd w:val="clear" w:color="auto" w:fill="auto"/>
                <w:lang w:val="ru-RU" w:eastAsia="ru-RU" w:bidi="ru-RU"/>
              </w:rPr>
              <w:t>Взносы по обязательному социальному страхованию на выплаты по оплате труда рзботников и иные выплаты работникам yчpэкдe^ий</w:t>
            </w:r>
          </w:p>
        </w:tc>
        <w:tc>
          <w:tcPr>
            <w:tcBorders>
              <w:top w:val="single" w:color="auto" w:sz="4" w:space="0"/>
              <w:left w:val="single" w:color="auto" w:sz="4" w:space="0"/>
            </w:tcBorders>
            <w:shd w:val="clear" w:color="auto" w:fill="FFFFFF"/>
            <w:vAlign w:val="center"/>
          </w:tcPr>
          <w:p w14:paraId="3BBF8970">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2EAE157">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4A1E6ED5">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AB61D0D">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4B6FEC68">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119</w:t>
            </w:r>
          </w:p>
        </w:tc>
        <w:tc>
          <w:tcPr>
            <w:tcBorders>
              <w:top w:val="single" w:color="auto" w:sz="4" w:space="0"/>
              <w:left w:val="single" w:color="auto" w:sz="4" w:space="0"/>
              <w:right w:val="single" w:color="auto" w:sz="4" w:space="0"/>
            </w:tcBorders>
            <w:shd w:val="clear" w:color="auto" w:fill="FFFFFF"/>
            <w:vAlign w:val="bottom"/>
          </w:tcPr>
          <w:p w14:paraId="2C435EBF">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300 300,00</w:t>
            </w:r>
          </w:p>
        </w:tc>
      </w:tr>
      <w:tr w14:paraId="0A8A3F3E">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bottom"/>
          </w:tcPr>
          <w:p w14:paraId="35B61A0A">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 xml:space="preserve">Иные выплаты персоналу, за исключением </w:t>
            </w:r>
            <w:r>
              <w:rPr>
                <w:color w:val="000000"/>
                <w:spacing w:val="0"/>
                <w:w w:val="100"/>
                <w:position w:val="0"/>
                <w:sz w:val="12"/>
                <w:szCs w:val="12"/>
                <w:shd w:val="clear" w:color="auto" w:fill="auto"/>
                <w:lang w:val="en-US" w:eastAsia="en-US" w:bidi="en-US"/>
              </w:rPr>
              <w:t xml:space="preserve">cjnHfla </w:t>
            </w:r>
            <w:r>
              <w:rPr>
                <w:color w:val="000000"/>
                <w:spacing w:val="0"/>
                <w:w w:val="100"/>
                <w:position w:val="0"/>
                <w:sz w:val="12"/>
                <w:szCs w:val="12"/>
                <w:shd w:val="clear" w:color="auto" w:fill="auto"/>
                <w:lang w:val="ru-RU" w:eastAsia="ru-RU" w:bidi="ru-RU"/>
              </w:rPr>
              <w:t>оплаты труда</w:t>
            </w:r>
          </w:p>
        </w:tc>
        <w:tc>
          <w:tcPr>
            <w:tcBorders>
              <w:top w:val="single" w:color="auto" w:sz="4" w:space="0"/>
              <w:left w:val="single" w:color="auto" w:sz="4" w:space="0"/>
            </w:tcBorders>
            <w:shd w:val="clear" w:color="auto" w:fill="FFFFFF"/>
            <w:vAlign w:val="bottom"/>
          </w:tcPr>
          <w:p w14:paraId="7E912504">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ABA5D67">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49FB61EA">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559378A6">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320A5B63">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112</w:t>
            </w:r>
          </w:p>
        </w:tc>
        <w:tc>
          <w:tcPr>
            <w:tcBorders>
              <w:top w:val="single" w:color="auto" w:sz="4" w:space="0"/>
              <w:left w:val="single" w:color="auto" w:sz="4" w:space="0"/>
              <w:right w:val="single" w:color="auto" w:sz="4" w:space="0"/>
            </w:tcBorders>
            <w:shd w:val="clear" w:color="auto" w:fill="FFFFFF"/>
            <w:vAlign w:val="bottom"/>
          </w:tcPr>
          <w:p w14:paraId="0D643694">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57CC2F2F">
        <w:tblPrEx>
          <w:tblCellMar>
            <w:top w:w="0" w:type="dxa"/>
            <w:left w:w="10" w:type="dxa"/>
            <w:bottom w:w="0" w:type="dxa"/>
            <w:right w:w="10" w:type="dxa"/>
          </w:tblCellMar>
        </w:tblPrEx>
        <w:trPr>
          <w:trHeight w:val="346" w:hRule="exact"/>
          <w:jc w:val="center"/>
        </w:trPr>
        <w:tc>
          <w:tcPr>
            <w:tcBorders>
              <w:top w:val="single" w:color="auto" w:sz="4" w:space="0"/>
              <w:left w:val="single" w:color="auto" w:sz="4" w:space="0"/>
            </w:tcBorders>
            <w:shd w:val="clear" w:color="auto" w:fill="FFFFFF"/>
            <w:vAlign w:val="bottom"/>
          </w:tcPr>
          <w:p w14:paraId="71F0D639">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Прочие закупки товаров, работ и услуг для государственных (муниципальных) нужд</w:t>
            </w:r>
          </w:p>
        </w:tc>
        <w:tc>
          <w:tcPr>
            <w:tcBorders>
              <w:top w:val="single" w:color="auto" w:sz="4" w:space="0"/>
              <w:left w:val="single" w:color="auto" w:sz="4" w:space="0"/>
            </w:tcBorders>
            <w:shd w:val="clear" w:color="auto" w:fill="FFFFFF"/>
            <w:vAlign w:val="center"/>
          </w:tcPr>
          <w:p w14:paraId="2BAB13CC">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1012E276">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0ABBB9F1">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8CA42AE">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2EE8CFBB">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0B17B669">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70218E39">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bottom"/>
          </w:tcPr>
          <w:p w14:paraId="1601EA2C">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Мероприятия в сфере культуры (прочая закупкатоваров, работ и услуг)</w:t>
            </w:r>
          </w:p>
        </w:tc>
        <w:tc>
          <w:tcPr>
            <w:tcBorders>
              <w:top w:val="single" w:color="auto" w:sz="4" w:space="0"/>
              <w:left w:val="single" w:color="auto" w:sz="4" w:space="0"/>
            </w:tcBorders>
            <w:shd w:val="clear" w:color="auto" w:fill="FFFFFF"/>
            <w:vAlign w:val="bottom"/>
          </w:tcPr>
          <w:p w14:paraId="5CE9417B">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D5E0417">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4C65D3A3">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02CB4B29">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7000017777</w:t>
            </w:r>
          </w:p>
        </w:tc>
        <w:tc>
          <w:tcPr>
            <w:tcBorders>
              <w:top w:val="single" w:color="auto" w:sz="4" w:space="0"/>
              <w:left w:val="single" w:color="auto" w:sz="4" w:space="0"/>
            </w:tcBorders>
            <w:shd w:val="clear" w:color="auto" w:fill="FFFFFF"/>
            <w:vAlign w:val="center"/>
          </w:tcPr>
          <w:p w14:paraId="74D8EDDA">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7C0B93CE">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0FCEDC3D">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bottom"/>
          </w:tcPr>
          <w:p w14:paraId="1BF1D3F8">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Закупка энергетических ресурсов</w:t>
            </w:r>
          </w:p>
        </w:tc>
        <w:tc>
          <w:tcPr>
            <w:tcBorders>
              <w:top w:val="single" w:color="auto" w:sz="4" w:space="0"/>
              <w:left w:val="single" w:color="auto" w:sz="4" w:space="0"/>
            </w:tcBorders>
            <w:shd w:val="clear" w:color="auto" w:fill="FFFFFF"/>
            <w:vAlign w:val="bottom"/>
          </w:tcPr>
          <w:p w14:paraId="71F2F4F5">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4909127">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20FBD20D">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393E0CE7">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79F88B50">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247</w:t>
            </w:r>
          </w:p>
        </w:tc>
        <w:tc>
          <w:tcPr>
            <w:tcBorders>
              <w:top w:val="single" w:color="auto" w:sz="4" w:space="0"/>
              <w:left w:val="single" w:color="auto" w:sz="4" w:space="0"/>
              <w:right w:val="single" w:color="auto" w:sz="4" w:space="0"/>
            </w:tcBorders>
            <w:shd w:val="clear" w:color="auto" w:fill="FFFFFF"/>
            <w:vAlign w:val="bottom"/>
          </w:tcPr>
          <w:p w14:paraId="0766180D">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216 650,00</w:t>
            </w:r>
          </w:p>
        </w:tc>
      </w:tr>
      <w:tr w14:paraId="78B7CBD4">
        <w:tblPrEx>
          <w:tblCellMar>
            <w:top w:w="0" w:type="dxa"/>
            <w:left w:w="10" w:type="dxa"/>
            <w:bottom w:w="0" w:type="dxa"/>
            <w:right w:w="10" w:type="dxa"/>
          </w:tblCellMar>
        </w:tblPrEx>
        <w:trPr>
          <w:trHeight w:val="235" w:hRule="exact"/>
          <w:jc w:val="center"/>
        </w:trPr>
        <w:tc>
          <w:tcPr>
            <w:tcBorders>
              <w:top w:val="single" w:color="auto" w:sz="4" w:space="0"/>
              <w:left w:val="single" w:color="auto" w:sz="4" w:space="0"/>
            </w:tcBorders>
            <w:shd w:val="clear" w:color="auto" w:fill="FFFFFF"/>
            <w:vAlign w:val="bottom"/>
          </w:tcPr>
          <w:p w14:paraId="4029800D">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Уплата налога на имущество организаций и земельного налога</w:t>
            </w:r>
          </w:p>
        </w:tc>
        <w:tc>
          <w:tcPr>
            <w:tcBorders>
              <w:top w:val="single" w:color="auto" w:sz="4" w:space="0"/>
              <w:left w:val="single" w:color="auto" w:sz="4" w:space="0"/>
            </w:tcBorders>
            <w:shd w:val="clear" w:color="auto" w:fill="FFFFFF"/>
            <w:vAlign w:val="bottom"/>
          </w:tcPr>
          <w:p w14:paraId="0AD92E0D">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6322224">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5881E57D">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E632A03">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5382E8DE">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831</w:t>
            </w:r>
          </w:p>
        </w:tc>
        <w:tc>
          <w:tcPr>
            <w:tcBorders>
              <w:top w:val="single" w:color="auto" w:sz="4" w:space="0"/>
              <w:left w:val="single" w:color="auto" w:sz="4" w:space="0"/>
              <w:right w:val="single" w:color="auto" w:sz="4" w:space="0"/>
            </w:tcBorders>
            <w:shd w:val="clear" w:color="auto" w:fill="FFFFFF"/>
            <w:vAlign w:val="top"/>
          </w:tcPr>
          <w:p w14:paraId="6D72EEEF">
            <w:pPr>
              <w:widowControl w:val="0"/>
              <w:rPr>
                <w:sz w:val="10"/>
                <w:szCs w:val="10"/>
              </w:rPr>
            </w:pPr>
          </w:p>
        </w:tc>
      </w:tr>
      <w:tr w14:paraId="5C1C7FB6">
        <w:tblPrEx>
          <w:tblCellMar>
            <w:top w:w="0" w:type="dxa"/>
            <w:left w:w="10" w:type="dxa"/>
            <w:bottom w:w="0" w:type="dxa"/>
            <w:right w:w="10" w:type="dxa"/>
          </w:tblCellMar>
        </w:tblPrEx>
        <w:trPr>
          <w:trHeight w:val="250" w:hRule="exact"/>
          <w:jc w:val="center"/>
        </w:trPr>
        <w:tc>
          <w:tcPr>
            <w:tcBorders>
              <w:top w:val="single" w:color="auto" w:sz="4" w:space="0"/>
              <w:left w:val="single" w:color="auto" w:sz="4" w:space="0"/>
            </w:tcBorders>
            <w:shd w:val="clear" w:color="auto" w:fill="FFFFFF"/>
            <w:vAlign w:val="bottom"/>
          </w:tcPr>
          <w:p w14:paraId="7531AC88">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Уплата налога на имущество организаций и земельного налога</w:t>
            </w:r>
          </w:p>
        </w:tc>
        <w:tc>
          <w:tcPr>
            <w:tcBorders>
              <w:top w:val="single" w:color="auto" w:sz="4" w:space="0"/>
              <w:left w:val="single" w:color="auto" w:sz="4" w:space="0"/>
            </w:tcBorders>
            <w:shd w:val="clear" w:color="auto" w:fill="FFFFFF"/>
            <w:vAlign w:val="bottom"/>
          </w:tcPr>
          <w:p w14:paraId="58268135">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E41EF43">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522EB002">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745BAB7F">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3CD2AA3E">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851</w:t>
            </w:r>
          </w:p>
        </w:tc>
        <w:tc>
          <w:tcPr>
            <w:tcBorders>
              <w:top w:val="single" w:color="auto" w:sz="4" w:space="0"/>
              <w:left w:val="single" w:color="auto" w:sz="4" w:space="0"/>
              <w:right w:val="single" w:color="auto" w:sz="4" w:space="0"/>
            </w:tcBorders>
            <w:shd w:val="clear" w:color="auto" w:fill="FFFFFF"/>
            <w:vAlign w:val="bottom"/>
          </w:tcPr>
          <w:p w14:paraId="35E19D06">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7D29987D">
        <w:tblPrEx>
          <w:tblCellMar>
            <w:top w:w="0" w:type="dxa"/>
            <w:left w:w="10" w:type="dxa"/>
            <w:bottom w:w="0" w:type="dxa"/>
            <w:right w:w="10" w:type="dxa"/>
          </w:tblCellMar>
        </w:tblPrEx>
        <w:trPr>
          <w:trHeight w:val="182" w:hRule="exact"/>
          <w:jc w:val="center"/>
        </w:trPr>
        <w:tc>
          <w:tcPr>
            <w:tcBorders>
              <w:top w:val="single" w:color="auto" w:sz="4" w:space="0"/>
              <w:left w:val="single" w:color="auto" w:sz="4" w:space="0"/>
            </w:tcBorders>
            <w:shd w:val="clear" w:color="auto" w:fill="FFFFFF"/>
            <w:vAlign w:val="bottom"/>
          </w:tcPr>
          <w:p w14:paraId="5C375A41">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Уплата прочих налогов,сборов и иных обязатегьных платвкей</w:t>
            </w:r>
          </w:p>
        </w:tc>
        <w:tc>
          <w:tcPr>
            <w:tcBorders>
              <w:top w:val="single" w:color="auto" w:sz="4" w:space="0"/>
              <w:left w:val="single" w:color="auto" w:sz="4" w:space="0"/>
            </w:tcBorders>
            <w:shd w:val="clear" w:color="auto" w:fill="FFFFFF"/>
            <w:vAlign w:val="bottom"/>
          </w:tcPr>
          <w:p w14:paraId="7408A2A9">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DD7DA41">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3A38BF02">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9E88E21">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5AB2B6F8">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852</w:t>
            </w:r>
          </w:p>
        </w:tc>
        <w:tc>
          <w:tcPr>
            <w:tcBorders>
              <w:top w:val="single" w:color="auto" w:sz="4" w:space="0"/>
              <w:left w:val="single" w:color="auto" w:sz="4" w:space="0"/>
              <w:right w:val="single" w:color="auto" w:sz="4" w:space="0"/>
            </w:tcBorders>
            <w:shd w:val="clear" w:color="auto" w:fill="FFFFFF"/>
            <w:vAlign w:val="top"/>
          </w:tcPr>
          <w:p w14:paraId="312E32F2">
            <w:pPr>
              <w:widowControl w:val="0"/>
              <w:rPr>
                <w:sz w:val="10"/>
                <w:szCs w:val="10"/>
              </w:rPr>
            </w:pPr>
          </w:p>
        </w:tc>
      </w:tr>
      <w:tr w14:paraId="62B1266E">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center"/>
          </w:tcPr>
          <w:p w14:paraId="44972DB1">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Уплата иных платекей</w:t>
            </w:r>
          </w:p>
        </w:tc>
        <w:tc>
          <w:tcPr>
            <w:tcBorders>
              <w:top w:val="single" w:color="auto" w:sz="4" w:space="0"/>
              <w:left w:val="single" w:color="auto" w:sz="4" w:space="0"/>
            </w:tcBorders>
            <w:shd w:val="clear" w:color="auto" w:fill="FFFFFF"/>
            <w:vAlign w:val="bottom"/>
          </w:tcPr>
          <w:p w14:paraId="1F7E1DD6">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1DCFC9A5">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2482EEE2">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13524E46">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center"/>
          </w:tcPr>
          <w:p w14:paraId="03EE202C">
            <w:pPr>
              <w:pStyle w:val="19"/>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shd w:val="clear" w:color="auto" w:fill="auto"/>
                <w:lang w:val="ru-RU" w:eastAsia="ru-RU" w:bidi="ru-RU"/>
              </w:rPr>
              <w:t>853</w:t>
            </w:r>
          </w:p>
        </w:tc>
        <w:tc>
          <w:tcPr>
            <w:tcBorders>
              <w:top w:val="single" w:color="auto" w:sz="4" w:space="0"/>
              <w:left w:val="single" w:color="auto" w:sz="4" w:space="0"/>
              <w:right w:val="single" w:color="auto" w:sz="4" w:space="0"/>
            </w:tcBorders>
            <w:shd w:val="clear" w:color="auto" w:fill="FFFFFF"/>
            <w:vAlign w:val="top"/>
          </w:tcPr>
          <w:p w14:paraId="7373FD04">
            <w:pPr>
              <w:widowControl w:val="0"/>
              <w:rPr>
                <w:sz w:val="10"/>
                <w:szCs w:val="10"/>
              </w:rPr>
            </w:pPr>
          </w:p>
        </w:tc>
      </w:tr>
      <w:tr w14:paraId="0C264D65">
        <w:tblPrEx>
          <w:tblCellMar>
            <w:top w:w="0" w:type="dxa"/>
            <w:left w:w="10" w:type="dxa"/>
            <w:bottom w:w="0" w:type="dxa"/>
            <w:right w:w="10" w:type="dxa"/>
          </w:tblCellMar>
        </w:tblPrEx>
        <w:trPr>
          <w:trHeight w:val="696" w:hRule="exact"/>
          <w:jc w:val="center"/>
        </w:trPr>
        <w:tc>
          <w:tcPr>
            <w:tcBorders>
              <w:top w:val="single" w:color="auto" w:sz="4" w:space="0"/>
              <w:left w:val="single" w:color="auto" w:sz="4" w:space="0"/>
            </w:tcBorders>
            <w:shd w:val="clear" w:color="auto" w:fill="FFFFFF"/>
            <w:vAlign w:val="bottom"/>
          </w:tcPr>
          <w:p w14:paraId="1A36DE87">
            <w:pPr>
              <w:pStyle w:val="19"/>
              <w:keepNext w:val="0"/>
              <w:keepLines w:val="0"/>
              <w:widowControl w:val="0"/>
              <w:shd w:val="clear" w:color="auto" w:fill="auto"/>
              <w:bidi w:val="0"/>
              <w:spacing w:before="0" w:after="0" w:line="305" w:lineRule="auto"/>
              <w:ind w:left="0" w:right="0" w:firstLine="0"/>
              <w:jc w:val="left"/>
              <w:rPr>
                <w:sz w:val="12"/>
                <w:szCs w:val="12"/>
              </w:rPr>
            </w:pPr>
            <w:r>
              <w:rPr>
                <w:color w:val="000000"/>
                <w:spacing w:val="0"/>
                <w:w w:val="100"/>
                <w:position w:val="0"/>
                <w:sz w:val="12"/>
                <w:szCs w:val="12"/>
                <w:shd w:val="clear" w:color="auto" w:fill="auto"/>
                <w:lang w:val="ru-RU" w:eastAsia="ru-RU" w:bidi="ru-RU"/>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Borders>
              <w:top w:val="single" w:color="auto" w:sz="4" w:space="0"/>
              <w:left w:val="single" w:color="auto" w:sz="4" w:space="0"/>
            </w:tcBorders>
            <w:shd w:val="clear" w:color="auto" w:fill="FFFFFF"/>
            <w:vAlign w:val="center"/>
          </w:tcPr>
          <w:p w14:paraId="6305B3DE">
            <w:pPr>
              <w:pStyle w:val="19"/>
              <w:keepNext w:val="0"/>
              <w:keepLines w:val="0"/>
              <w:widowControl w:val="0"/>
              <w:shd w:val="clear" w:color="auto" w:fill="auto"/>
              <w:bidi w:val="0"/>
              <w:spacing w:before="0" w:after="0" w:line="240" w:lineRule="auto"/>
              <w:ind w:left="0" w:right="0" w:firstLine="24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F76D930">
            <w:pPr>
              <w:pStyle w:val="19"/>
              <w:keepNext w:val="0"/>
              <w:keepLines w:val="0"/>
              <w:widowControl w:val="0"/>
              <w:shd w:val="clear" w:color="auto" w:fill="auto"/>
              <w:bidi w:val="0"/>
              <w:spacing w:before="0" w:after="0" w:line="240" w:lineRule="auto"/>
              <w:ind w:left="0" w:right="0" w:firstLine="140"/>
              <w:jc w:val="both"/>
              <w:rPr>
                <w:sz w:val="12"/>
                <w:szCs w:val="12"/>
              </w:rPr>
            </w:pPr>
            <w:r>
              <w:rPr>
                <w:color w:val="000000"/>
                <w:spacing w:val="0"/>
                <w:w w:val="100"/>
                <w:position w:val="0"/>
                <w:sz w:val="12"/>
                <w:szCs w:val="12"/>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7E23E010">
            <w:pPr>
              <w:pStyle w:val="19"/>
              <w:keepNext w:val="0"/>
              <w:keepLines w:val="0"/>
              <w:widowControl w:val="0"/>
              <w:shd w:val="clear" w:color="auto" w:fill="auto"/>
              <w:bidi w:val="0"/>
              <w:spacing w:before="0" w:after="0" w:line="240" w:lineRule="auto"/>
              <w:ind w:left="0" w:right="0" w:firstLine="140"/>
              <w:jc w:val="both"/>
              <w:rPr>
                <w:sz w:val="12"/>
                <w:szCs w:val="12"/>
              </w:rPr>
            </w:pPr>
            <w:r>
              <w:rPr>
                <w:color w:val="000000"/>
                <w:spacing w:val="0"/>
                <w:w w:val="100"/>
                <w:position w:val="0"/>
                <w:sz w:val="12"/>
                <w:szCs w:val="12"/>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22C580BA">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7000073770</w:t>
            </w:r>
          </w:p>
        </w:tc>
        <w:tc>
          <w:tcPr>
            <w:tcBorders>
              <w:top w:val="single" w:color="auto" w:sz="4" w:space="0"/>
              <w:left w:val="single" w:color="auto" w:sz="4" w:space="0"/>
            </w:tcBorders>
            <w:shd w:val="clear" w:color="auto" w:fill="FFFFFF"/>
            <w:vAlign w:val="top"/>
          </w:tcPr>
          <w:p w14:paraId="3AC6A8D3">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4997ACC5">
            <w:pPr>
              <w:pStyle w:val="19"/>
              <w:keepNext w:val="0"/>
              <w:keepLines w:val="0"/>
              <w:widowControl w:val="0"/>
              <w:shd w:val="clear" w:color="auto" w:fill="auto"/>
              <w:bidi w:val="0"/>
              <w:spacing w:before="0" w:after="0" w:line="240" w:lineRule="auto"/>
              <w:ind w:left="0" w:right="0" w:firstLine="580"/>
              <w:jc w:val="left"/>
            </w:pPr>
            <w:r>
              <w:rPr>
                <w:rFonts w:ascii="Times New Roman" w:hAnsi="Times New Roman" w:eastAsia="Times New Roman" w:cs="Times New Roman"/>
                <w:color w:val="C5CDD4"/>
                <w:spacing w:val="0"/>
                <w:w w:val="100"/>
                <w:position w:val="0"/>
                <w:shd w:val="clear" w:color="auto" w:fill="auto"/>
                <w:lang w:val="ru-RU" w:eastAsia="ru-RU" w:bidi="ru-RU"/>
              </w:rPr>
              <w:t>♦</w:t>
            </w:r>
          </w:p>
          <w:p w14:paraId="55C6E199">
            <w:pPr>
              <w:pStyle w:val="19"/>
              <w:keepNext w:val="0"/>
              <w:keepLines w:val="0"/>
              <w:widowControl w:val="0"/>
              <w:shd w:val="clear" w:color="auto" w:fill="auto"/>
              <w:tabs>
                <w:tab w:val="left" w:pos="523"/>
                <w:tab w:val="left" w:pos="787"/>
              </w:tabs>
              <w:bidi w:val="0"/>
              <w:spacing w:before="0" w:after="0" w:line="180" w:lineRule="auto"/>
              <w:ind w:left="0" w:right="0" w:firstLine="0"/>
              <w:jc w:val="right"/>
              <w:rPr>
                <w:sz w:val="12"/>
                <w:szCs w:val="12"/>
              </w:rPr>
            </w:pPr>
            <w:r>
              <w:rPr>
                <w:rFonts w:ascii="Times New Roman" w:hAnsi="Times New Roman" w:eastAsia="Times New Roman" w:cs="Times New Roman"/>
                <w:color w:val="C5CDD4"/>
                <w:spacing w:val="0"/>
                <w:w w:val="100"/>
                <w:position w:val="0"/>
                <w:sz w:val="13"/>
                <w:szCs w:val="13"/>
                <w:shd w:val="clear" w:color="auto" w:fill="auto"/>
                <w:lang w:val="ru-RU" w:eastAsia="ru-RU" w:bidi="ru-RU"/>
              </w:rPr>
              <w:t>я#в</w:t>
            </w:r>
            <w:r>
              <w:rPr>
                <w:rFonts w:ascii="Times New Roman" w:hAnsi="Times New Roman" w:eastAsia="Times New Roman" w:cs="Times New Roman"/>
                <w:color w:val="C5CDD4"/>
                <w:spacing w:val="0"/>
                <w:w w:val="100"/>
                <w:position w:val="0"/>
                <w:sz w:val="13"/>
                <w:szCs w:val="13"/>
                <w:shd w:val="clear" w:color="auto" w:fill="auto"/>
                <w:lang w:val="ru-RU" w:eastAsia="ru-RU" w:bidi="ru-RU"/>
              </w:rPr>
              <w:tab/>
            </w:r>
            <w:r>
              <w:rPr>
                <w:color w:val="C5CDD4"/>
                <w:spacing w:val="0"/>
                <w:w w:val="100"/>
                <w:position w:val="0"/>
                <w:sz w:val="12"/>
                <w:szCs w:val="12"/>
                <w:shd w:val="clear" w:color="auto" w:fill="auto"/>
                <w:lang w:val="ru-RU" w:eastAsia="ru-RU" w:bidi="ru-RU"/>
              </w:rPr>
              <w:t>*'■</w:t>
            </w:r>
            <w:r>
              <w:rPr>
                <w:color w:val="C5CDD4"/>
                <w:spacing w:val="0"/>
                <w:w w:val="100"/>
                <w:position w:val="0"/>
                <w:sz w:val="12"/>
                <w:szCs w:val="12"/>
                <w:shd w:val="clear" w:color="auto" w:fill="auto"/>
                <w:lang w:val="ru-RU" w:eastAsia="ru-RU" w:bidi="ru-RU"/>
              </w:rPr>
              <w:tab/>
            </w:r>
            <w:r>
              <w:rPr>
                <w:color w:val="000000"/>
                <w:spacing w:val="0"/>
                <w:w w:val="100"/>
                <w:position w:val="0"/>
                <w:sz w:val="12"/>
                <w:szCs w:val="12"/>
                <w:shd w:val="clear" w:color="auto" w:fill="auto"/>
                <w:lang w:val="ru-RU" w:eastAsia="ru-RU" w:bidi="ru-RU"/>
              </w:rPr>
              <w:t>0,00</w:t>
            </w:r>
          </w:p>
        </w:tc>
      </w:tr>
      <w:tr w14:paraId="10B6161C">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bottom"/>
          </w:tcPr>
          <w:p w14:paraId="67B22DF4">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Фонд оплаты труда учрэкдений</w:t>
            </w:r>
          </w:p>
        </w:tc>
        <w:tc>
          <w:tcPr>
            <w:tcBorders>
              <w:top w:val="single" w:color="auto" w:sz="4" w:space="0"/>
              <w:left w:val="single" w:color="auto" w:sz="4" w:space="0"/>
            </w:tcBorders>
            <w:shd w:val="clear" w:color="auto" w:fill="FFFFFF"/>
            <w:vAlign w:val="bottom"/>
          </w:tcPr>
          <w:p w14:paraId="0E3D190E">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F138429">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317029B5">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68C2364A">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7000073770</w:t>
            </w:r>
          </w:p>
        </w:tc>
        <w:tc>
          <w:tcPr>
            <w:tcBorders>
              <w:top w:val="single" w:color="auto" w:sz="4" w:space="0"/>
              <w:left w:val="single" w:color="auto" w:sz="4" w:space="0"/>
            </w:tcBorders>
            <w:shd w:val="clear" w:color="auto" w:fill="FFFFFF"/>
            <w:vAlign w:val="bottom"/>
          </w:tcPr>
          <w:p w14:paraId="74A40A62">
            <w:pPr>
              <w:pStyle w:val="1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ru-RU" w:eastAsia="ru-RU" w:bidi="ru-RU"/>
              </w:rPr>
              <w:t>111</w:t>
            </w:r>
          </w:p>
        </w:tc>
        <w:tc>
          <w:tcPr>
            <w:tcBorders>
              <w:top w:val="single" w:color="auto" w:sz="4" w:space="0"/>
              <w:left w:val="single" w:color="auto" w:sz="4" w:space="0"/>
              <w:right w:val="single" w:color="auto" w:sz="4" w:space="0"/>
            </w:tcBorders>
            <w:shd w:val="clear" w:color="auto" w:fill="FFFFFF"/>
            <w:vAlign w:val="bottom"/>
          </w:tcPr>
          <w:p w14:paraId="0B1AEC19">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366512D5">
        <w:tblPrEx>
          <w:tblCellMar>
            <w:top w:w="0" w:type="dxa"/>
            <w:left w:w="10" w:type="dxa"/>
            <w:bottom w:w="0" w:type="dxa"/>
            <w:right w:w="10" w:type="dxa"/>
          </w:tblCellMar>
        </w:tblPrEx>
        <w:trPr>
          <w:trHeight w:val="326" w:hRule="exact"/>
          <w:jc w:val="center"/>
        </w:trPr>
        <w:tc>
          <w:tcPr>
            <w:tcBorders>
              <w:top w:val="single" w:color="auto" w:sz="4" w:space="0"/>
              <w:left w:val="single" w:color="auto" w:sz="4" w:space="0"/>
            </w:tcBorders>
            <w:shd w:val="clear" w:color="auto" w:fill="FFFFFF"/>
            <w:vAlign w:val="bottom"/>
          </w:tcPr>
          <w:p w14:paraId="1D1EA7D1">
            <w:pPr>
              <w:pStyle w:val="19"/>
              <w:keepNext w:val="0"/>
              <w:keepLines w:val="0"/>
              <w:widowControl w:val="0"/>
              <w:shd w:val="clear" w:color="auto" w:fill="auto"/>
              <w:bidi w:val="0"/>
              <w:spacing w:before="0" w:after="0" w:line="310" w:lineRule="auto"/>
              <w:ind w:left="0" w:right="0" w:firstLine="0"/>
              <w:jc w:val="left"/>
              <w:rPr>
                <w:sz w:val="12"/>
                <w:szCs w:val="12"/>
              </w:rPr>
            </w:pPr>
            <w:r>
              <w:rPr>
                <w:color w:val="000000"/>
                <w:spacing w:val="0"/>
                <w:w w:val="100"/>
                <w:position w:val="0"/>
                <w:sz w:val="12"/>
                <w:szCs w:val="12"/>
                <w:shd w:val="clear" w:color="auto" w:fill="auto"/>
                <w:lang w:val="ru-RU" w:eastAsia="ru-RU" w:bidi="ru-RU"/>
              </w:rPr>
              <w:t>Взносы по обязагельнорлу социальному страхованию на выплаты по оплате труда работников и иные выплать! работникам учрвкдений</w:t>
            </w:r>
          </w:p>
        </w:tc>
        <w:tc>
          <w:tcPr>
            <w:tcBorders>
              <w:top w:val="single" w:color="auto" w:sz="4" w:space="0"/>
              <w:left w:val="single" w:color="auto" w:sz="4" w:space="0"/>
            </w:tcBorders>
            <w:shd w:val="clear" w:color="auto" w:fill="FFFFFF"/>
            <w:vAlign w:val="center"/>
          </w:tcPr>
          <w:p w14:paraId="7FBF3076">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0260DAC">
            <w:pPr>
              <w:pStyle w:val="19"/>
              <w:keepNext w:val="0"/>
              <w:keepLines w:val="0"/>
              <w:widowControl w:val="0"/>
              <w:shd w:val="clear" w:color="auto" w:fill="auto"/>
              <w:bidi w:val="0"/>
              <w:spacing w:before="0" w:after="0" w:line="240" w:lineRule="auto"/>
              <w:ind w:left="0" w:right="0" w:firstLine="140"/>
              <w:jc w:val="both"/>
            </w:pPr>
            <w:r>
              <w:rPr>
                <w:rFonts w:ascii="Times New Roman" w:hAnsi="Times New Roman" w:eastAsia="Times New Roman" w:cs="Times New Roman"/>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5B5A29D4">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35D8C91C">
            <w:pPr>
              <w:pStyle w:val="19"/>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shd w:val="clear" w:color="auto" w:fill="auto"/>
                <w:lang w:val="ru-RU" w:eastAsia="ru-RU" w:bidi="ru-RU"/>
              </w:rPr>
              <w:t>7000073770</w:t>
            </w:r>
          </w:p>
        </w:tc>
        <w:tc>
          <w:tcPr>
            <w:tcBorders>
              <w:top w:val="single" w:color="auto" w:sz="4" w:space="0"/>
              <w:left w:val="single" w:color="auto" w:sz="4" w:space="0"/>
            </w:tcBorders>
            <w:shd w:val="clear" w:color="auto" w:fill="FFFFFF"/>
            <w:vAlign w:val="bottom"/>
          </w:tcPr>
          <w:p w14:paraId="5708CEAE">
            <w:pPr>
              <w:pStyle w:val="19"/>
              <w:keepNext w:val="0"/>
              <w:keepLines w:val="0"/>
              <w:widowControl w:val="0"/>
              <w:shd w:val="clear" w:color="auto" w:fill="auto"/>
              <w:bidi w:val="0"/>
              <w:spacing w:before="0" w:after="0" w:line="240" w:lineRule="auto"/>
              <w:ind w:left="0" w:right="0" w:firstLine="220"/>
              <w:jc w:val="both"/>
            </w:pPr>
            <w:r>
              <w:rPr>
                <w:rFonts w:ascii="Times New Roman" w:hAnsi="Times New Roman" w:eastAsia="Times New Roman" w:cs="Times New Roman"/>
                <w:color w:val="000000"/>
                <w:spacing w:val="0"/>
                <w:w w:val="100"/>
                <w:position w:val="0"/>
                <w:shd w:val="clear" w:color="auto" w:fill="auto"/>
                <w:lang w:val="ru-RU" w:eastAsia="ru-RU" w:bidi="ru-RU"/>
              </w:rPr>
              <w:t>119</w:t>
            </w:r>
          </w:p>
        </w:tc>
        <w:tc>
          <w:tcPr>
            <w:tcBorders>
              <w:top w:val="single" w:color="auto" w:sz="4" w:space="0"/>
              <w:left w:val="single" w:color="auto" w:sz="4" w:space="0"/>
              <w:right w:val="single" w:color="auto" w:sz="4" w:space="0"/>
            </w:tcBorders>
            <w:shd w:val="clear" w:color="auto" w:fill="FFFFFF"/>
            <w:vAlign w:val="bottom"/>
          </w:tcPr>
          <w:p w14:paraId="4E218357">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23AB3419">
        <w:tblPrEx>
          <w:tblCellMar>
            <w:top w:w="0" w:type="dxa"/>
            <w:left w:w="10" w:type="dxa"/>
            <w:bottom w:w="0" w:type="dxa"/>
            <w:right w:w="10" w:type="dxa"/>
          </w:tblCellMar>
        </w:tblPrEx>
        <w:trPr>
          <w:trHeight w:val="758" w:hRule="exact"/>
          <w:jc w:val="center"/>
        </w:trPr>
        <w:tc>
          <w:tcPr>
            <w:tcBorders>
              <w:top w:val="single" w:color="auto" w:sz="4" w:space="0"/>
              <w:left w:val="single" w:color="auto" w:sz="4" w:space="0"/>
            </w:tcBorders>
            <w:shd w:val="clear" w:color="auto" w:fill="FFFFFF"/>
            <w:vAlign w:val="bottom"/>
          </w:tcPr>
          <w:p w14:paraId="25124C8F">
            <w:pPr>
              <w:pStyle w:val="19"/>
              <w:keepNext w:val="0"/>
              <w:keepLines w:val="0"/>
              <w:widowControl w:val="0"/>
              <w:shd w:val="clear" w:color="auto" w:fill="auto"/>
              <w:bidi w:val="0"/>
              <w:spacing w:before="0" w:after="0" w:line="305" w:lineRule="auto"/>
              <w:ind w:left="0" w:right="0" w:firstLine="0"/>
              <w:jc w:val="left"/>
              <w:rPr>
                <w:sz w:val="12"/>
                <w:szCs w:val="12"/>
              </w:rPr>
            </w:pPr>
            <w:r>
              <w:rPr>
                <w:color w:val="000000"/>
                <w:spacing w:val="0"/>
                <w:w w:val="100"/>
                <w:position w:val="0"/>
                <w:sz w:val="12"/>
                <w:szCs w:val="12"/>
                <w:shd w:val="clear" w:color="auto" w:fill="auto"/>
                <w:lang w:val="ru-RU" w:eastAsia="ru-RU" w:bidi="ru-RU"/>
              </w:rPr>
              <w:t>Софинансированиемероприятий государственной программы Республики Карелия " Развитие культуры" на частичную компенсацию дополнительных раосодов на повышение оплаты труда работников муниципапьньк учрекданий культуры</w:t>
            </w:r>
          </w:p>
        </w:tc>
        <w:tc>
          <w:tcPr>
            <w:tcBorders>
              <w:top w:val="single" w:color="auto" w:sz="4" w:space="0"/>
              <w:left w:val="single" w:color="auto" w:sz="4" w:space="0"/>
            </w:tcBorders>
            <w:shd w:val="clear" w:color="auto" w:fill="FFFFFF"/>
            <w:vAlign w:val="center"/>
          </w:tcPr>
          <w:p w14:paraId="5A82E5AF">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750745D">
            <w:pPr>
              <w:pStyle w:val="19"/>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033FBED1">
            <w:pPr>
              <w:pStyle w:val="19"/>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45276D9E">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en-US" w:eastAsia="en-US" w:bidi="en-US"/>
              </w:rPr>
              <w:t>70000S3770</w:t>
            </w:r>
          </w:p>
        </w:tc>
        <w:tc>
          <w:tcPr>
            <w:tcBorders>
              <w:top w:val="single" w:color="auto" w:sz="4" w:space="0"/>
              <w:left w:val="single" w:color="auto" w:sz="4" w:space="0"/>
            </w:tcBorders>
            <w:shd w:val="clear" w:color="auto" w:fill="FFFFFF"/>
            <w:vAlign w:val="top"/>
          </w:tcPr>
          <w:p w14:paraId="5E527050">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3B558FD6">
            <w:pPr>
              <w:pStyle w:val="19"/>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ru-RU" w:eastAsia="ru-RU" w:bidi="ru-RU"/>
              </w:rPr>
              <w:t>#0,00</w:t>
            </w:r>
          </w:p>
        </w:tc>
      </w:tr>
      <w:tr w14:paraId="58F15AA9">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bottom"/>
          </w:tcPr>
          <w:p w14:paraId="2C1A4FD5">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Фонд оплаты труда учрвкдений</w:t>
            </w:r>
          </w:p>
        </w:tc>
        <w:tc>
          <w:tcPr>
            <w:tcBorders>
              <w:top w:val="single" w:color="auto" w:sz="4" w:space="0"/>
              <w:left w:val="single" w:color="auto" w:sz="4" w:space="0"/>
            </w:tcBorders>
            <w:shd w:val="clear" w:color="auto" w:fill="FFFFFF"/>
            <w:vAlign w:val="bottom"/>
          </w:tcPr>
          <w:p w14:paraId="36BC413C">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D021378">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0456B7DD">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5044BD24">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en-US" w:eastAsia="en-US" w:bidi="en-US"/>
              </w:rPr>
              <w:t>70000S3770</w:t>
            </w:r>
          </w:p>
        </w:tc>
        <w:tc>
          <w:tcPr>
            <w:tcBorders>
              <w:top w:val="single" w:color="auto" w:sz="4" w:space="0"/>
              <w:left w:val="single" w:color="auto" w:sz="4" w:space="0"/>
            </w:tcBorders>
            <w:shd w:val="clear" w:color="auto" w:fill="FFFFFF"/>
            <w:vAlign w:val="bottom"/>
          </w:tcPr>
          <w:p w14:paraId="76951B5F">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111</w:t>
            </w:r>
          </w:p>
        </w:tc>
        <w:tc>
          <w:tcPr>
            <w:tcBorders>
              <w:top w:val="single" w:color="auto" w:sz="4" w:space="0"/>
              <w:left w:val="single" w:color="auto" w:sz="4" w:space="0"/>
              <w:right w:val="single" w:color="auto" w:sz="4" w:space="0"/>
            </w:tcBorders>
            <w:shd w:val="clear" w:color="auto" w:fill="FFFFFF"/>
            <w:vAlign w:val="bottom"/>
          </w:tcPr>
          <w:p w14:paraId="1917C4AD">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770E14A7">
        <w:tblPrEx>
          <w:tblCellMar>
            <w:top w:w="0" w:type="dxa"/>
            <w:left w:w="10" w:type="dxa"/>
            <w:bottom w:w="0" w:type="dxa"/>
            <w:right w:w="10" w:type="dxa"/>
          </w:tblCellMar>
        </w:tblPrEx>
        <w:trPr>
          <w:trHeight w:val="350" w:hRule="exact"/>
          <w:jc w:val="center"/>
        </w:trPr>
        <w:tc>
          <w:tcPr>
            <w:tcBorders>
              <w:top w:val="single" w:color="auto" w:sz="4" w:space="0"/>
              <w:left w:val="single" w:color="auto" w:sz="4" w:space="0"/>
            </w:tcBorders>
            <w:shd w:val="clear" w:color="auto" w:fill="FFFFFF"/>
            <w:vAlign w:val="center"/>
          </w:tcPr>
          <w:p w14:paraId="7375D594">
            <w:pPr>
              <w:pStyle w:val="19"/>
              <w:keepNext w:val="0"/>
              <w:keepLines w:val="0"/>
              <w:widowControl w:val="0"/>
              <w:shd w:val="clear" w:color="auto" w:fill="auto"/>
              <w:bidi w:val="0"/>
              <w:spacing w:before="0" w:after="0" w:line="310" w:lineRule="auto"/>
              <w:ind w:left="0" w:right="0" w:firstLine="0"/>
              <w:jc w:val="left"/>
              <w:rPr>
                <w:sz w:val="12"/>
                <w:szCs w:val="12"/>
              </w:rPr>
            </w:pPr>
            <w:r>
              <w:rPr>
                <w:color w:val="000000"/>
                <w:spacing w:val="0"/>
                <w:w w:val="100"/>
                <w:position w:val="0"/>
                <w:sz w:val="12"/>
                <w:szCs w:val="12"/>
                <w:shd w:val="clear" w:color="auto" w:fill="auto"/>
                <w:lang w:val="ru-RU" w:eastAsia="ru-RU" w:bidi="ru-RU"/>
              </w:rPr>
              <w:t>Взносы по обязательному социагьному страхованию на выплаты по оплате труда работников и иные выплаты работникам учрвкдений</w:t>
            </w:r>
          </w:p>
        </w:tc>
        <w:tc>
          <w:tcPr>
            <w:tcBorders>
              <w:top w:val="single" w:color="auto" w:sz="4" w:space="0"/>
              <w:left w:val="single" w:color="auto" w:sz="4" w:space="0"/>
            </w:tcBorders>
            <w:shd w:val="clear" w:color="auto" w:fill="FFFFFF"/>
            <w:vAlign w:val="center"/>
          </w:tcPr>
          <w:p w14:paraId="5BCF4B31">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5E0DFE4">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6D0E8A29">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0BCDF659">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en-US" w:eastAsia="en-US" w:bidi="en-US"/>
              </w:rPr>
              <w:t>70000S3770</w:t>
            </w:r>
          </w:p>
        </w:tc>
        <w:tc>
          <w:tcPr>
            <w:tcBorders>
              <w:top w:val="single" w:color="auto" w:sz="4" w:space="0"/>
              <w:left w:val="single" w:color="auto" w:sz="4" w:space="0"/>
            </w:tcBorders>
            <w:shd w:val="clear" w:color="auto" w:fill="FFFFFF"/>
            <w:vAlign w:val="bottom"/>
          </w:tcPr>
          <w:p w14:paraId="0209D921">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119</w:t>
            </w:r>
          </w:p>
        </w:tc>
        <w:tc>
          <w:tcPr>
            <w:tcBorders>
              <w:top w:val="single" w:color="auto" w:sz="4" w:space="0"/>
              <w:left w:val="single" w:color="auto" w:sz="4" w:space="0"/>
              <w:right w:val="single" w:color="auto" w:sz="4" w:space="0"/>
            </w:tcBorders>
            <w:shd w:val="clear" w:color="auto" w:fill="FFFFFF"/>
            <w:vAlign w:val="bottom"/>
          </w:tcPr>
          <w:p w14:paraId="58EA2F4F">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3849964A">
        <w:tblPrEx>
          <w:tblCellMar>
            <w:top w:w="0" w:type="dxa"/>
            <w:left w:w="10" w:type="dxa"/>
            <w:bottom w:w="0" w:type="dxa"/>
            <w:right w:w="10" w:type="dxa"/>
          </w:tblCellMar>
        </w:tblPrEx>
        <w:trPr>
          <w:trHeight w:val="206" w:hRule="exact"/>
          <w:jc w:val="center"/>
        </w:trPr>
        <w:tc>
          <w:tcPr>
            <w:tcBorders>
              <w:top w:val="single" w:color="auto" w:sz="4" w:space="0"/>
              <w:left w:val="single" w:color="auto" w:sz="4" w:space="0"/>
            </w:tcBorders>
            <w:shd w:val="clear" w:color="auto" w:fill="FFFFFF"/>
            <w:vAlign w:val="bottom"/>
          </w:tcPr>
          <w:p w14:paraId="11413A96">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Социальная политика</w:t>
            </w:r>
          </w:p>
        </w:tc>
        <w:tc>
          <w:tcPr>
            <w:tcBorders>
              <w:top w:val="single" w:color="auto" w:sz="4" w:space="0"/>
              <w:left w:val="single" w:color="auto" w:sz="4" w:space="0"/>
            </w:tcBorders>
            <w:shd w:val="clear" w:color="auto" w:fill="FFFFFF"/>
            <w:vAlign w:val="bottom"/>
          </w:tcPr>
          <w:p w14:paraId="46334993">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46CF9B2">
            <w:pPr>
              <w:pStyle w:val="19"/>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ru-RU" w:eastAsia="ru-RU" w:bidi="ru-RU"/>
              </w:rPr>
              <w:t>10</w:t>
            </w:r>
          </w:p>
        </w:tc>
        <w:tc>
          <w:tcPr>
            <w:tcBorders>
              <w:top w:val="single" w:color="auto" w:sz="4" w:space="0"/>
              <w:left w:val="single" w:color="auto" w:sz="4" w:space="0"/>
            </w:tcBorders>
            <w:shd w:val="clear" w:color="auto" w:fill="FFFFFF"/>
            <w:vAlign w:val="top"/>
          </w:tcPr>
          <w:p w14:paraId="5A7FF7A0">
            <w:pPr>
              <w:widowControl w:val="0"/>
              <w:rPr>
                <w:sz w:val="10"/>
                <w:szCs w:val="10"/>
              </w:rPr>
            </w:pPr>
          </w:p>
        </w:tc>
        <w:tc>
          <w:tcPr>
            <w:tcBorders>
              <w:top w:val="single" w:color="auto" w:sz="4" w:space="0"/>
              <w:left w:val="single" w:color="auto" w:sz="4" w:space="0"/>
            </w:tcBorders>
            <w:shd w:val="clear" w:color="auto" w:fill="FFFFFF"/>
            <w:vAlign w:val="top"/>
          </w:tcPr>
          <w:p w14:paraId="3EF34219">
            <w:pPr>
              <w:widowControl w:val="0"/>
              <w:rPr>
                <w:sz w:val="10"/>
                <w:szCs w:val="10"/>
              </w:rPr>
            </w:pPr>
          </w:p>
        </w:tc>
        <w:tc>
          <w:tcPr>
            <w:tcBorders>
              <w:top w:val="single" w:color="auto" w:sz="4" w:space="0"/>
              <w:left w:val="single" w:color="auto" w:sz="4" w:space="0"/>
            </w:tcBorders>
            <w:shd w:val="clear" w:color="auto" w:fill="FFFFFF"/>
            <w:vAlign w:val="top"/>
          </w:tcPr>
          <w:p w14:paraId="4D430BD0">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65466EDA">
            <w:pPr>
              <w:pStyle w:val="19"/>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ru-RU" w:eastAsia="ru-RU" w:bidi="ru-RU"/>
              </w:rPr>
              <w:t>0,00</w:t>
            </w:r>
          </w:p>
        </w:tc>
      </w:tr>
      <w:tr w14:paraId="59CB3D84">
        <w:tblPrEx>
          <w:tblCellMar>
            <w:top w:w="0" w:type="dxa"/>
            <w:left w:w="10" w:type="dxa"/>
            <w:bottom w:w="0" w:type="dxa"/>
            <w:right w:w="10" w:type="dxa"/>
          </w:tblCellMar>
        </w:tblPrEx>
        <w:trPr>
          <w:trHeight w:val="182" w:hRule="exact"/>
          <w:jc w:val="center"/>
        </w:trPr>
        <w:tc>
          <w:tcPr>
            <w:tcBorders>
              <w:top w:val="single" w:color="auto" w:sz="4" w:space="0"/>
              <w:left w:val="single" w:color="auto" w:sz="4" w:space="0"/>
            </w:tcBorders>
            <w:shd w:val="clear" w:color="auto" w:fill="FFFFFF"/>
            <w:vAlign w:val="center"/>
          </w:tcPr>
          <w:p w14:paraId="00A37FE7">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Пансионное обеспечение</w:t>
            </w:r>
          </w:p>
        </w:tc>
        <w:tc>
          <w:tcPr>
            <w:tcBorders>
              <w:top w:val="single" w:color="auto" w:sz="4" w:space="0"/>
              <w:left w:val="single" w:color="auto" w:sz="4" w:space="0"/>
            </w:tcBorders>
            <w:shd w:val="clear" w:color="auto" w:fill="FFFFFF"/>
            <w:vAlign w:val="bottom"/>
          </w:tcPr>
          <w:p w14:paraId="59E54E8C">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4A70975E">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bottom"/>
          </w:tcPr>
          <w:p w14:paraId="05EC89BE">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0FB8FDCF">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7000081010</w:t>
            </w:r>
          </w:p>
        </w:tc>
        <w:tc>
          <w:tcPr>
            <w:tcBorders>
              <w:top w:val="single" w:color="auto" w:sz="4" w:space="0"/>
              <w:left w:val="single" w:color="auto" w:sz="4" w:space="0"/>
            </w:tcBorders>
            <w:shd w:val="clear" w:color="auto" w:fill="FFFFFF"/>
            <w:vAlign w:val="top"/>
          </w:tcPr>
          <w:p w14:paraId="116A7B4E">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0BF395F">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40E5F750">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center"/>
          </w:tcPr>
          <w:p w14:paraId="34AA7E3D">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Доплаты к пенсиям, дополнитегьное пенсионное обеспечение</w:t>
            </w:r>
          </w:p>
        </w:tc>
        <w:tc>
          <w:tcPr>
            <w:tcBorders>
              <w:top w:val="single" w:color="auto" w:sz="4" w:space="0"/>
              <w:left w:val="single" w:color="auto" w:sz="4" w:space="0"/>
            </w:tcBorders>
            <w:shd w:val="clear" w:color="auto" w:fill="FFFFFF"/>
            <w:vAlign w:val="bottom"/>
          </w:tcPr>
          <w:p w14:paraId="29058412">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B709B68">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bottom"/>
          </w:tcPr>
          <w:p w14:paraId="0C3AA622">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567E6D08">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7000081010</w:t>
            </w:r>
          </w:p>
        </w:tc>
        <w:tc>
          <w:tcPr>
            <w:tcBorders>
              <w:top w:val="single" w:color="auto" w:sz="4" w:space="0"/>
              <w:left w:val="single" w:color="auto" w:sz="4" w:space="0"/>
            </w:tcBorders>
            <w:shd w:val="clear" w:color="auto" w:fill="FFFFFF"/>
            <w:vAlign w:val="center"/>
          </w:tcPr>
          <w:p w14:paraId="5CC739C9">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312</w:t>
            </w:r>
          </w:p>
        </w:tc>
        <w:tc>
          <w:tcPr>
            <w:tcBorders>
              <w:top w:val="single" w:color="auto" w:sz="4" w:space="0"/>
              <w:left w:val="single" w:color="auto" w:sz="4" w:space="0"/>
              <w:right w:val="single" w:color="auto" w:sz="4" w:space="0"/>
            </w:tcBorders>
            <w:shd w:val="clear" w:color="auto" w:fill="FFFFFF"/>
            <w:vAlign w:val="bottom"/>
          </w:tcPr>
          <w:p w14:paraId="33FB860B">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4EA51BA4">
        <w:tblPrEx>
          <w:tblCellMar>
            <w:top w:w="0" w:type="dxa"/>
            <w:left w:w="10" w:type="dxa"/>
            <w:bottom w:w="0" w:type="dxa"/>
            <w:right w:w="10" w:type="dxa"/>
          </w:tblCellMar>
        </w:tblPrEx>
        <w:trPr>
          <w:trHeight w:val="206" w:hRule="exact"/>
          <w:jc w:val="center"/>
        </w:trPr>
        <w:tc>
          <w:tcPr>
            <w:tcBorders>
              <w:top w:val="single" w:color="auto" w:sz="4" w:space="0"/>
              <w:left w:val="single" w:color="auto" w:sz="4" w:space="0"/>
            </w:tcBorders>
            <w:shd w:val="clear" w:color="auto" w:fill="FFFFFF"/>
            <w:vAlign w:val="bottom"/>
          </w:tcPr>
          <w:p w14:paraId="466C61BE">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Физическая культура и спорт</w:t>
            </w:r>
          </w:p>
        </w:tc>
        <w:tc>
          <w:tcPr>
            <w:tcBorders>
              <w:top w:val="single" w:color="auto" w:sz="4" w:space="0"/>
              <w:left w:val="single" w:color="auto" w:sz="4" w:space="0"/>
            </w:tcBorders>
            <w:shd w:val="clear" w:color="auto" w:fill="FFFFFF"/>
            <w:vAlign w:val="bottom"/>
          </w:tcPr>
          <w:p w14:paraId="01EDC78E">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FB400A3">
            <w:pPr>
              <w:pStyle w:val="19"/>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ru-RU" w:eastAsia="ru-RU" w:bidi="ru-RU"/>
              </w:rPr>
              <w:t>11</w:t>
            </w:r>
          </w:p>
        </w:tc>
        <w:tc>
          <w:tcPr>
            <w:tcBorders>
              <w:top w:val="single" w:color="auto" w:sz="4" w:space="0"/>
              <w:left w:val="single" w:color="auto" w:sz="4" w:space="0"/>
            </w:tcBorders>
            <w:shd w:val="clear" w:color="auto" w:fill="FFFFFF"/>
            <w:vAlign w:val="top"/>
          </w:tcPr>
          <w:p w14:paraId="2010B617">
            <w:pPr>
              <w:widowControl w:val="0"/>
              <w:rPr>
                <w:sz w:val="10"/>
                <w:szCs w:val="10"/>
              </w:rPr>
            </w:pPr>
          </w:p>
        </w:tc>
        <w:tc>
          <w:tcPr>
            <w:tcBorders>
              <w:top w:val="single" w:color="auto" w:sz="4" w:space="0"/>
              <w:left w:val="single" w:color="auto" w:sz="4" w:space="0"/>
            </w:tcBorders>
            <w:shd w:val="clear" w:color="auto" w:fill="FFFFFF"/>
            <w:vAlign w:val="top"/>
          </w:tcPr>
          <w:p w14:paraId="2A0657F1">
            <w:pPr>
              <w:widowControl w:val="0"/>
              <w:rPr>
                <w:sz w:val="10"/>
                <w:szCs w:val="10"/>
              </w:rPr>
            </w:pPr>
          </w:p>
        </w:tc>
        <w:tc>
          <w:tcPr>
            <w:tcBorders>
              <w:top w:val="single" w:color="auto" w:sz="4" w:space="0"/>
              <w:left w:val="single" w:color="auto" w:sz="4" w:space="0"/>
            </w:tcBorders>
            <w:shd w:val="clear" w:color="auto" w:fill="FFFFFF"/>
            <w:vAlign w:val="top"/>
          </w:tcPr>
          <w:p w14:paraId="03B4988B">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31B775BE">
            <w:pPr>
              <w:pStyle w:val="19"/>
              <w:keepNext w:val="0"/>
              <w:keepLines w:val="0"/>
              <w:widowControl w:val="0"/>
              <w:shd w:val="clear" w:color="auto" w:fill="auto"/>
              <w:tabs>
                <w:tab w:val="left" w:pos="523"/>
              </w:tabs>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ru-RU" w:eastAsia="ru-RU" w:bidi="ru-RU"/>
              </w:rPr>
              <w:t>- и,</w:t>
            </w:r>
            <w:r>
              <w:rPr>
                <w:color w:val="000000"/>
                <w:spacing w:val="0"/>
                <w:w w:val="100"/>
                <w:position w:val="0"/>
                <w:sz w:val="12"/>
                <w:szCs w:val="12"/>
                <w:shd w:val="clear" w:color="auto" w:fill="auto"/>
                <w:lang w:val="ru-RU" w:eastAsia="ru-RU" w:bidi="ru-RU"/>
              </w:rPr>
              <w:tab/>
            </w:r>
            <w:r>
              <w:rPr>
                <w:color w:val="000000"/>
                <w:spacing w:val="0"/>
                <w:w w:val="100"/>
                <w:position w:val="0"/>
                <w:sz w:val="12"/>
                <w:szCs w:val="12"/>
                <w:shd w:val="clear" w:color="auto" w:fill="auto"/>
                <w:lang w:val="ru-RU" w:eastAsia="ru-RU" w:bidi="ru-RU"/>
              </w:rPr>
              <w:t>0,00</w:t>
            </w:r>
          </w:p>
        </w:tc>
      </w:tr>
      <w:tr w14:paraId="316B7E57">
        <w:tblPrEx>
          <w:tblCellMar>
            <w:top w:w="0" w:type="dxa"/>
            <w:left w:w="10" w:type="dxa"/>
            <w:bottom w:w="0" w:type="dxa"/>
            <w:right w:w="10" w:type="dxa"/>
          </w:tblCellMar>
        </w:tblPrEx>
        <w:trPr>
          <w:trHeight w:val="182" w:hRule="exact"/>
          <w:jc w:val="center"/>
        </w:trPr>
        <w:tc>
          <w:tcPr>
            <w:tcBorders>
              <w:top w:val="single" w:color="auto" w:sz="4" w:space="0"/>
              <w:left w:val="single" w:color="auto" w:sz="4" w:space="0"/>
            </w:tcBorders>
            <w:shd w:val="clear" w:color="auto" w:fill="FFFFFF"/>
            <w:vAlign w:val="bottom"/>
          </w:tcPr>
          <w:p w14:paraId="2CCA2086">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Физическая культура</w:t>
            </w:r>
          </w:p>
        </w:tc>
        <w:tc>
          <w:tcPr>
            <w:tcBorders>
              <w:top w:val="single" w:color="auto" w:sz="4" w:space="0"/>
              <w:left w:val="single" w:color="auto" w:sz="4" w:space="0"/>
            </w:tcBorders>
            <w:shd w:val="clear" w:color="auto" w:fill="FFFFFF"/>
            <w:vAlign w:val="bottom"/>
          </w:tcPr>
          <w:p w14:paraId="1F032221">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F318472">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11</w:t>
            </w:r>
          </w:p>
        </w:tc>
        <w:tc>
          <w:tcPr>
            <w:tcBorders>
              <w:top w:val="single" w:color="auto" w:sz="4" w:space="0"/>
              <w:left w:val="single" w:color="auto" w:sz="4" w:space="0"/>
            </w:tcBorders>
            <w:shd w:val="clear" w:color="auto" w:fill="FFFFFF"/>
            <w:vAlign w:val="bottom"/>
          </w:tcPr>
          <w:p w14:paraId="7B794041">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4830B907">
            <w:pPr>
              <w:widowControl w:val="0"/>
              <w:rPr>
                <w:sz w:val="10"/>
                <w:szCs w:val="10"/>
              </w:rPr>
            </w:pPr>
          </w:p>
        </w:tc>
        <w:tc>
          <w:tcPr>
            <w:tcBorders>
              <w:top w:val="single" w:color="auto" w:sz="4" w:space="0"/>
              <w:left w:val="single" w:color="auto" w:sz="4" w:space="0"/>
            </w:tcBorders>
            <w:shd w:val="clear" w:color="auto" w:fill="FFFFFF"/>
            <w:vAlign w:val="top"/>
          </w:tcPr>
          <w:p w14:paraId="20163283">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45128C12">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1C39E894">
        <w:tblPrEx>
          <w:tblCellMar>
            <w:top w:w="0" w:type="dxa"/>
            <w:left w:w="10" w:type="dxa"/>
            <w:bottom w:w="0" w:type="dxa"/>
            <w:right w:w="10" w:type="dxa"/>
          </w:tblCellMar>
        </w:tblPrEx>
        <w:trPr>
          <w:trHeight w:val="182" w:hRule="exact"/>
          <w:jc w:val="center"/>
        </w:trPr>
        <w:tc>
          <w:tcPr>
            <w:tcBorders>
              <w:top w:val="single" w:color="auto" w:sz="4" w:space="0"/>
              <w:left w:val="single" w:color="auto" w:sz="4" w:space="0"/>
            </w:tcBorders>
            <w:shd w:val="clear" w:color="auto" w:fill="FFFFFF"/>
            <w:vAlign w:val="bottom"/>
          </w:tcPr>
          <w:p w14:paraId="6D5954CA">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Мероприятия по физической культуре и спорту</w:t>
            </w:r>
          </w:p>
        </w:tc>
        <w:tc>
          <w:tcPr>
            <w:tcBorders>
              <w:top w:val="single" w:color="auto" w:sz="4" w:space="0"/>
              <w:left w:val="single" w:color="auto" w:sz="4" w:space="0"/>
            </w:tcBorders>
            <w:shd w:val="clear" w:color="auto" w:fill="FFFFFF"/>
            <w:vAlign w:val="bottom"/>
          </w:tcPr>
          <w:p w14:paraId="62DD1E4A">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40969A7B">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11</w:t>
            </w:r>
          </w:p>
        </w:tc>
        <w:tc>
          <w:tcPr>
            <w:tcBorders>
              <w:top w:val="single" w:color="auto" w:sz="4" w:space="0"/>
              <w:left w:val="single" w:color="auto" w:sz="4" w:space="0"/>
            </w:tcBorders>
            <w:shd w:val="clear" w:color="auto" w:fill="FFFFFF"/>
            <w:vAlign w:val="bottom"/>
          </w:tcPr>
          <w:p w14:paraId="4B9FCD8B">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536011DD">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7000079950</w:t>
            </w:r>
          </w:p>
        </w:tc>
        <w:tc>
          <w:tcPr>
            <w:tcBorders>
              <w:top w:val="single" w:color="auto" w:sz="4" w:space="0"/>
              <w:left w:val="single" w:color="auto" w:sz="4" w:space="0"/>
            </w:tcBorders>
            <w:shd w:val="clear" w:color="auto" w:fill="FFFFFF"/>
            <w:vAlign w:val="top"/>
          </w:tcPr>
          <w:p w14:paraId="41F40644">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4AB18E8">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6224AC75">
        <w:tblPrEx>
          <w:tblCellMar>
            <w:top w:w="0" w:type="dxa"/>
            <w:left w:w="10" w:type="dxa"/>
            <w:bottom w:w="0" w:type="dxa"/>
            <w:right w:w="10" w:type="dxa"/>
          </w:tblCellMar>
        </w:tblPrEx>
        <w:trPr>
          <w:trHeight w:val="350" w:hRule="exact"/>
          <w:jc w:val="center"/>
        </w:trPr>
        <w:tc>
          <w:tcPr>
            <w:tcBorders>
              <w:top w:val="single" w:color="auto" w:sz="4" w:space="0"/>
              <w:left w:val="single" w:color="auto" w:sz="4" w:space="0"/>
            </w:tcBorders>
            <w:shd w:val="clear" w:color="auto" w:fill="FFFFFF"/>
            <w:vAlign w:val="bottom"/>
          </w:tcPr>
          <w:p w14:paraId="6DB4CC7B">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Прочиезакупки товаров, рабсгт и услуг для государственных (муниципальных) нужд</w:t>
            </w:r>
          </w:p>
        </w:tc>
        <w:tc>
          <w:tcPr>
            <w:tcBorders>
              <w:top w:val="single" w:color="auto" w:sz="4" w:space="0"/>
              <w:left w:val="single" w:color="auto" w:sz="4" w:space="0"/>
            </w:tcBorders>
            <w:shd w:val="clear" w:color="auto" w:fill="FFFFFF"/>
            <w:vAlign w:val="center"/>
          </w:tcPr>
          <w:p w14:paraId="3C617446">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DF90F81">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11</w:t>
            </w:r>
          </w:p>
        </w:tc>
        <w:tc>
          <w:tcPr>
            <w:tcBorders>
              <w:top w:val="single" w:color="auto" w:sz="4" w:space="0"/>
              <w:left w:val="single" w:color="auto" w:sz="4" w:space="0"/>
            </w:tcBorders>
            <w:shd w:val="clear" w:color="auto" w:fill="FFFFFF"/>
            <w:vAlign w:val="bottom"/>
          </w:tcPr>
          <w:p w14:paraId="6B805851">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A65B980">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7000079950</w:t>
            </w:r>
          </w:p>
        </w:tc>
        <w:tc>
          <w:tcPr>
            <w:tcBorders>
              <w:top w:val="single" w:color="auto" w:sz="4" w:space="0"/>
              <w:left w:val="single" w:color="auto" w:sz="4" w:space="0"/>
            </w:tcBorders>
            <w:shd w:val="clear" w:color="auto" w:fill="FFFFFF"/>
            <w:vAlign w:val="bottom"/>
          </w:tcPr>
          <w:p w14:paraId="75E15F0F">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55DBC430">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75A0493B">
        <w:tblPrEx>
          <w:tblCellMar>
            <w:top w:w="0" w:type="dxa"/>
            <w:left w:w="10" w:type="dxa"/>
            <w:bottom w:w="0" w:type="dxa"/>
            <w:right w:w="10" w:type="dxa"/>
          </w:tblCellMar>
        </w:tblPrEx>
        <w:trPr>
          <w:trHeight w:val="206" w:hRule="exact"/>
          <w:jc w:val="center"/>
        </w:trPr>
        <w:tc>
          <w:tcPr>
            <w:tcBorders>
              <w:top w:val="single" w:color="auto" w:sz="4" w:space="0"/>
              <w:left w:val="single" w:color="auto" w:sz="4" w:space="0"/>
            </w:tcBorders>
            <w:shd w:val="clear" w:color="auto" w:fill="FFFFFF"/>
            <w:vAlign w:val="bottom"/>
          </w:tcPr>
          <w:p w14:paraId="0BAD0C0F">
            <w:pPr>
              <w:pStyle w:val="19"/>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Обслуживание государственного муниципального долга</w:t>
            </w:r>
          </w:p>
        </w:tc>
        <w:tc>
          <w:tcPr>
            <w:tcBorders>
              <w:top w:val="single" w:color="auto" w:sz="4" w:space="0"/>
              <w:left w:val="single" w:color="auto" w:sz="4" w:space="0"/>
            </w:tcBorders>
            <w:shd w:val="clear" w:color="auto" w:fill="FFFFFF"/>
            <w:vAlign w:val="bottom"/>
          </w:tcPr>
          <w:p w14:paraId="6F692D11">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4BE5D37">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top"/>
          </w:tcPr>
          <w:p w14:paraId="357D314D">
            <w:pPr>
              <w:widowControl w:val="0"/>
              <w:rPr>
                <w:sz w:val="10"/>
                <w:szCs w:val="10"/>
              </w:rPr>
            </w:pPr>
          </w:p>
        </w:tc>
        <w:tc>
          <w:tcPr>
            <w:tcBorders>
              <w:top w:val="single" w:color="auto" w:sz="4" w:space="0"/>
              <w:left w:val="single" w:color="auto" w:sz="4" w:space="0"/>
            </w:tcBorders>
            <w:shd w:val="clear" w:color="auto" w:fill="FFFFFF"/>
            <w:vAlign w:val="top"/>
          </w:tcPr>
          <w:p w14:paraId="66085BFE">
            <w:pPr>
              <w:widowControl w:val="0"/>
              <w:rPr>
                <w:sz w:val="10"/>
                <w:szCs w:val="10"/>
              </w:rPr>
            </w:pPr>
          </w:p>
        </w:tc>
        <w:tc>
          <w:tcPr>
            <w:tcBorders>
              <w:top w:val="single" w:color="auto" w:sz="4" w:space="0"/>
              <w:left w:val="single" w:color="auto" w:sz="4" w:space="0"/>
            </w:tcBorders>
            <w:shd w:val="clear" w:color="auto" w:fill="FFFFFF"/>
            <w:vAlign w:val="top"/>
          </w:tcPr>
          <w:p w14:paraId="4152EA69">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4E5FE797">
            <w:pPr>
              <w:pStyle w:val="19"/>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ru-RU" w:eastAsia="ru-RU" w:bidi="ru-RU"/>
              </w:rPr>
              <w:t>0,00</w:t>
            </w:r>
          </w:p>
        </w:tc>
      </w:tr>
      <w:tr w14:paraId="3B7F9DB7">
        <w:tblPrEx>
          <w:tblCellMar>
            <w:top w:w="0" w:type="dxa"/>
            <w:left w:w="10" w:type="dxa"/>
            <w:bottom w:w="0" w:type="dxa"/>
            <w:right w:w="10" w:type="dxa"/>
          </w:tblCellMar>
        </w:tblPrEx>
        <w:trPr>
          <w:trHeight w:val="187" w:hRule="exact"/>
          <w:jc w:val="center"/>
        </w:trPr>
        <w:tc>
          <w:tcPr>
            <w:tcBorders>
              <w:top w:val="single" w:color="auto" w:sz="4" w:space="0"/>
              <w:left w:val="single" w:color="auto" w:sz="4" w:space="0"/>
            </w:tcBorders>
            <w:shd w:val="clear" w:color="auto" w:fill="FFFFFF"/>
            <w:vAlign w:val="center"/>
          </w:tcPr>
          <w:p w14:paraId="0F106B0E">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Обспуживдеие государственного внутреннего и муниципального долга</w:t>
            </w:r>
          </w:p>
        </w:tc>
        <w:tc>
          <w:tcPr>
            <w:tcBorders>
              <w:top w:val="single" w:color="auto" w:sz="4" w:space="0"/>
              <w:left w:val="single" w:color="auto" w:sz="4" w:space="0"/>
            </w:tcBorders>
            <w:shd w:val="clear" w:color="auto" w:fill="FFFFFF"/>
            <w:vAlign w:val="bottom"/>
          </w:tcPr>
          <w:p w14:paraId="191153E8">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center"/>
          </w:tcPr>
          <w:p w14:paraId="6A3BD1D0">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bottom"/>
          </w:tcPr>
          <w:p w14:paraId="3F539BDF">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381B2D36">
            <w:pPr>
              <w:widowControl w:val="0"/>
              <w:rPr>
                <w:sz w:val="10"/>
                <w:szCs w:val="10"/>
              </w:rPr>
            </w:pPr>
          </w:p>
        </w:tc>
        <w:tc>
          <w:tcPr>
            <w:tcBorders>
              <w:top w:val="single" w:color="auto" w:sz="4" w:space="0"/>
              <w:left w:val="single" w:color="auto" w:sz="4" w:space="0"/>
            </w:tcBorders>
            <w:shd w:val="clear" w:color="auto" w:fill="FFFFFF"/>
            <w:vAlign w:val="top"/>
          </w:tcPr>
          <w:p w14:paraId="7E67EBBC">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D743279">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0,00</w:t>
            </w:r>
          </w:p>
        </w:tc>
      </w:tr>
      <w:tr w14:paraId="63A6E7AA">
        <w:tblPrEx>
          <w:tblCellMar>
            <w:top w:w="0" w:type="dxa"/>
            <w:left w:w="10" w:type="dxa"/>
            <w:bottom w:w="0" w:type="dxa"/>
            <w:right w:w="10" w:type="dxa"/>
          </w:tblCellMar>
        </w:tblPrEx>
        <w:trPr>
          <w:trHeight w:val="182" w:hRule="exact"/>
          <w:jc w:val="center"/>
        </w:trPr>
        <w:tc>
          <w:tcPr>
            <w:tcBorders>
              <w:top w:val="single" w:color="auto" w:sz="4" w:space="0"/>
              <w:left w:val="single" w:color="auto" w:sz="4" w:space="0"/>
            </w:tcBorders>
            <w:shd w:val="clear" w:color="auto" w:fill="FFFFFF"/>
            <w:vAlign w:val="bottom"/>
          </w:tcPr>
          <w:p w14:paraId="238825D4">
            <w:pPr>
              <w:pStyle w:val="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Обслуживание внутреннего долга</w:t>
            </w:r>
          </w:p>
        </w:tc>
        <w:tc>
          <w:tcPr>
            <w:tcBorders>
              <w:top w:val="single" w:color="auto" w:sz="4" w:space="0"/>
              <w:left w:val="single" w:color="auto" w:sz="4" w:space="0"/>
            </w:tcBorders>
            <w:shd w:val="clear" w:color="auto" w:fill="FFFFFF"/>
            <w:vAlign w:val="bottom"/>
          </w:tcPr>
          <w:p w14:paraId="762576A7">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B6D227D">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center"/>
          </w:tcPr>
          <w:p w14:paraId="49B49868">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hd w:val="clear" w:color="auto" w:fill="auto"/>
                <w:lang w:val="ru-RU" w:eastAsia="ru-RU" w:bidi="ru-RU"/>
              </w:rPr>
              <w:t>■ 01</w:t>
            </w:r>
          </w:p>
        </w:tc>
        <w:tc>
          <w:tcPr>
            <w:tcBorders>
              <w:top w:val="single" w:color="auto" w:sz="4" w:space="0"/>
              <w:left w:val="single" w:color="auto" w:sz="4" w:space="0"/>
            </w:tcBorders>
            <w:shd w:val="clear" w:color="auto" w:fill="FFFFFF"/>
            <w:vAlign w:val="bottom"/>
          </w:tcPr>
          <w:p w14:paraId="04F48944">
            <w:pPr>
              <w:pStyle w:val="19"/>
              <w:keepNext w:val="0"/>
              <w:keepLines w:val="0"/>
              <w:widowControl w:val="0"/>
              <w:shd w:val="clear" w:color="auto" w:fill="auto"/>
              <w:bidi w:val="0"/>
              <w:spacing w:before="0" w:after="0" w:line="240" w:lineRule="auto"/>
              <w:ind w:left="0" w:right="0" w:firstLine="180"/>
              <w:jc w:val="both"/>
            </w:pPr>
            <w:r>
              <w:rPr>
                <w:rFonts w:ascii="Times New Roman" w:hAnsi="Times New Roman" w:eastAsia="Times New Roman" w:cs="Times New Roman"/>
                <w:color w:val="000000"/>
                <w:spacing w:val="0"/>
                <w:w w:val="100"/>
                <w:position w:val="0"/>
                <w:shd w:val="clear" w:color="auto" w:fill="auto"/>
                <w:lang w:val="ru-RU" w:eastAsia="ru-RU" w:bidi="ru-RU"/>
              </w:rPr>
              <w:t>7000075030</w:t>
            </w:r>
          </w:p>
        </w:tc>
        <w:tc>
          <w:tcPr>
            <w:tcBorders>
              <w:top w:val="single" w:color="auto" w:sz="4" w:space="0"/>
              <w:left w:val="single" w:color="auto" w:sz="4" w:space="0"/>
            </w:tcBorders>
            <w:shd w:val="clear" w:color="auto" w:fill="FFFFFF"/>
            <w:vAlign w:val="bottom"/>
          </w:tcPr>
          <w:p w14:paraId="25160262">
            <w:pPr>
              <w:pStyle w:val="19"/>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shd w:val="clear" w:color="auto" w:fill="auto"/>
                <w:lang w:val="ru-RU" w:eastAsia="ru-RU" w:bidi="ru-RU"/>
              </w:rPr>
              <w:t>730</w:t>
            </w:r>
          </w:p>
        </w:tc>
        <w:tc>
          <w:tcPr>
            <w:tcBorders>
              <w:top w:val="single" w:color="auto" w:sz="4" w:space="0"/>
              <w:left w:val="single" w:color="auto" w:sz="4" w:space="0"/>
              <w:right w:val="single" w:color="auto" w:sz="4" w:space="0"/>
            </w:tcBorders>
            <w:shd w:val="clear" w:color="auto" w:fill="FFFFFF"/>
            <w:vAlign w:val="top"/>
          </w:tcPr>
          <w:p w14:paraId="0A052003">
            <w:pPr>
              <w:widowControl w:val="0"/>
              <w:rPr>
                <w:sz w:val="10"/>
                <w:szCs w:val="10"/>
              </w:rPr>
            </w:pPr>
          </w:p>
        </w:tc>
      </w:tr>
      <w:tr w14:paraId="2649E8E4">
        <w:tblPrEx>
          <w:tblCellMar>
            <w:top w:w="0" w:type="dxa"/>
            <w:left w:w="10" w:type="dxa"/>
            <w:bottom w:w="0" w:type="dxa"/>
            <w:right w:w="10" w:type="dxa"/>
          </w:tblCellMar>
        </w:tblPrEx>
        <w:trPr>
          <w:trHeight w:val="418" w:hRule="exact"/>
          <w:jc w:val="center"/>
        </w:trPr>
        <w:tc>
          <w:tcPr>
            <w:tcBorders>
              <w:top w:val="single" w:color="auto" w:sz="4" w:space="0"/>
              <w:left w:val="single" w:color="auto" w:sz="4" w:space="0"/>
            </w:tcBorders>
            <w:shd w:val="clear" w:color="auto" w:fill="FFFFFF"/>
            <w:vAlign w:val="bottom"/>
          </w:tcPr>
          <w:p w14:paraId="55B00B81">
            <w:pPr>
              <w:pStyle w:val="19"/>
              <w:keepNext w:val="0"/>
              <w:keepLines w:val="0"/>
              <w:widowControl w:val="0"/>
              <w:shd w:val="clear" w:color="auto" w:fill="auto"/>
              <w:bidi w:val="0"/>
              <w:spacing w:before="0" w:after="0" w:line="322"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Межб1С1Цжегныетранс4Ерты бюджетам субъектов РФ и муниципальных образований общего характера</w:t>
            </w:r>
          </w:p>
        </w:tc>
        <w:tc>
          <w:tcPr>
            <w:tcBorders>
              <w:top w:val="single" w:color="auto" w:sz="4" w:space="0"/>
              <w:left w:val="single" w:color="auto" w:sz="4" w:space="0"/>
            </w:tcBorders>
            <w:shd w:val="clear" w:color="auto" w:fill="FFFFFF"/>
            <w:vAlign w:val="center"/>
          </w:tcPr>
          <w:p w14:paraId="6BDF55F9">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4B52FB97">
            <w:pPr>
              <w:pStyle w:val="19"/>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ru-RU" w:eastAsia="ru-RU" w:bidi="ru-RU"/>
              </w:rPr>
              <w:t>14</w:t>
            </w:r>
          </w:p>
        </w:tc>
        <w:tc>
          <w:tcPr>
            <w:tcBorders>
              <w:top w:val="single" w:color="auto" w:sz="4" w:space="0"/>
              <w:left w:val="single" w:color="auto" w:sz="4" w:space="0"/>
            </w:tcBorders>
            <w:shd w:val="clear" w:color="auto" w:fill="FFFFFF"/>
            <w:vAlign w:val="top"/>
          </w:tcPr>
          <w:p w14:paraId="72E23766">
            <w:pPr>
              <w:widowControl w:val="0"/>
              <w:rPr>
                <w:sz w:val="10"/>
                <w:szCs w:val="10"/>
              </w:rPr>
            </w:pPr>
          </w:p>
        </w:tc>
        <w:tc>
          <w:tcPr>
            <w:tcBorders>
              <w:top w:val="single" w:color="auto" w:sz="4" w:space="0"/>
              <w:left w:val="single" w:color="auto" w:sz="4" w:space="0"/>
            </w:tcBorders>
            <w:shd w:val="clear" w:color="auto" w:fill="FFFFFF"/>
            <w:vAlign w:val="top"/>
          </w:tcPr>
          <w:p w14:paraId="1943D307">
            <w:pPr>
              <w:widowControl w:val="0"/>
              <w:rPr>
                <w:sz w:val="10"/>
                <w:szCs w:val="10"/>
              </w:rPr>
            </w:pPr>
          </w:p>
        </w:tc>
        <w:tc>
          <w:tcPr>
            <w:tcBorders>
              <w:top w:val="single" w:color="auto" w:sz="4" w:space="0"/>
              <w:left w:val="single" w:color="auto" w:sz="4" w:space="0"/>
            </w:tcBorders>
            <w:shd w:val="clear" w:color="auto" w:fill="FFFFFF"/>
            <w:vAlign w:val="top"/>
          </w:tcPr>
          <w:p w14:paraId="3C46E6D3">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47ACB034">
            <w:pPr>
              <w:pStyle w:val="19"/>
              <w:keepNext w:val="0"/>
              <w:keepLines w:val="0"/>
              <w:widowControl w:val="0"/>
              <w:shd w:val="clear" w:color="auto" w:fill="auto"/>
              <w:tabs>
                <w:tab w:val="left" w:pos="322"/>
              </w:tabs>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ru-RU" w:eastAsia="ru-RU" w:bidi="ru-RU"/>
              </w:rPr>
              <w:t>'*</w:t>
            </w:r>
            <w:r>
              <w:rPr>
                <w:color w:val="000000"/>
                <w:spacing w:val="0"/>
                <w:w w:val="100"/>
                <w:position w:val="0"/>
                <w:sz w:val="12"/>
                <w:szCs w:val="12"/>
                <w:shd w:val="clear" w:color="auto" w:fill="auto"/>
                <w:lang w:val="ru-RU" w:eastAsia="ru-RU" w:bidi="ru-RU"/>
              </w:rPr>
              <w:tab/>
            </w:r>
            <w:r>
              <w:rPr>
                <w:color w:val="000000"/>
                <w:spacing w:val="0"/>
                <w:w w:val="100"/>
                <w:position w:val="0"/>
                <w:sz w:val="12"/>
                <w:szCs w:val="12"/>
                <w:shd w:val="clear" w:color="auto" w:fill="auto"/>
                <w:lang w:val="ru-RU" w:eastAsia="ru-RU" w:bidi="ru-RU"/>
              </w:rPr>
              <w:t>131 98о;оо</w:t>
            </w:r>
          </w:p>
        </w:tc>
      </w:tr>
      <w:tr w14:paraId="3A225A35">
        <w:tblPrEx>
          <w:tblCellMar>
            <w:top w:w="0" w:type="dxa"/>
            <w:left w:w="10" w:type="dxa"/>
            <w:bottom w:w="0" w:type="dxa"/>
            <w:right w:w="10" w:type="dxa"/>
          </w:tblCellMar>
        </w:tblPrEx>
        <w:trPr>
          <w:trHeight w:val="418" w:hRule="exact"/>
          <w:jc w:val="center"/>
        </w:trPr>
        <w:tc>
          <w:tcPr>
            <w:tcBorders>
              <w:top w:val="single" w:color="auto" w:sz="4" w:space="0"/>
              <w:left w:val="single" w:color="auto" w:sz="4" w:space="0"/>
            </w:tcBorders>
            <w:shd w:val="clear" w:color="auto" w:fill="FFFFFF"/>
            <w:vAlign w:val="bottom"/>
          </w:tcPr>
          <w:p w14:paraId="10B15E25">
            <w:pPr>
              <w:pStyle w:val="19"/>
              <w:keepNext w:val="0"/>
              <w:keepLines w:val="0"/>
              <w:widowControl w:val="0"/>
              <w:shd w:val="clear" w:color="auto" w:fill="auto"/>
              <w:bidi w:val="0"/>
              <w:spacing w:before="0" w:after="0" w:line="300" w:lineRule="auto"/>
              <w:ind w:left="0" w:right="0" w:firstLine="0"/>
              <w:jc w:val="left"/>
              <w:rPr>
                <w:sz w:val="12"/>
                <w:szCs w:val="12"/>
              </w:rPr>
            </w:pPr>
            <w:r>
              <w:rPr>
                <w:color w:val="000000"/>
                <w:spacing w:val="0"/>
                <w:w w:val="100"/>
                <w:position w:val="0"/>
                <w:sz w:val="12"/>
                <w:szCs w:val="12"/>
                <w:shd w:val="clear" w:color="auto" w:fill="auto"/>
                <w:lang w:val="ru-RU" w:eastAsia="ru-RU" w:bidi="ru-RU"/>
              </w:rPr>
              <w:t>Прочие мвкбюджетныетрансферты бюджегаи субъектов РФ и муниципальных образований общего хараггера</w:t>
            </w:r>
          </w:p>
        </w:tc>
        <w:tc>
          <w:tcPr>
            <w:tcBorders>
              <w:top w:val="single" w:color="auto" w:sz="4" w:space="0"/>
              <w:left w:val="single" w:color="auto" w:sz="4" w:space="0"/>
            </w:tcBorders>
            <w:shd w:val="clear" w:color="auto" w:fill="FFFFFF"/>
            <w:vAlign w:val="center"/>
          </w:tcPr>
          <w:p w14:paraId="12E6DBE2">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F1DABB9">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457333C4">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7CE3BE7E">
            <w:pPr>
              <w:widowControl w:val="0"/>
              <w:rPr>
                <w:sz w:val="10"/>
                <w:szCs w:val="10"/>
              </w:rPr>
            </w:pPr>
          </w:p>
        </w:tc>
        <w:tc>
          <w:tcPr>
            <w:tcBorders>
              <w:top w:val="single" w:color="auto" w:sz="4" w:space="0"/>
              <w:left w:val="single" w:color="auto" w:sz="4" w:space="0"/>
            </w:tcBorders>
            <w:shd w:val="clear" w:color="auto" w:fill="FFFFFF"/>
            <w:vAlign w:val="top"/>
          </w:tcPr>
          <w:p w14:paraId="77136742">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6406341">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131 980,00</w:t>
            </w:r>
          </w:p>
        </w:tc>
      </w:tr>
      <w:tr w14:paraId="289DAF69">
        <w:tblPrEx>
          <w:tblCellMar>
            <w:top w:w="0" w:type="dxa"/>
            <w:left w:w="10" w:type="dxa"/>
            <w:bottom w:w="0" w:type="dxa"/>
            <w:right w:w="10" w:type="dxa"/>
          </w:tblCellMar>
        </w:tblPrEx>
        <w:trPr>
          <w:trHeight w:val="533" w:hRule="exact"/>
          <w:jc w:val="center"/>
        </w:trPr>
        <w:tc>
          <w:tcPr>
            <w:tcBorders>
              <w:top w:val="single" w:color="auto" w:sz="4" w:space="0"/>
            </w:tcBorders>
            <w:shd w:val="clear" w:color="auto" w:fill="FFFFFF"/>
            <w:vAlign w:val="bottom"/>
          </w:tcPr>
          <w:p w14:paraId="0D84E927">
            <w:pPr>
              <w:pStyle w:val="19"/>
              <w:keepNext w:val="0"/>
              <w:keepLines w:val="0"/>
              <w:widowControl w:val="0"/>
              <w:shd w:val="clear" w:color="auto" w:fill="auto"/>
              <w:bidi w:val="0"/>
              <w:spacing w:before="0" w:after="0" w:line="300" w:lineRule="auto"/>
              <w:ind w:left="0" w:right="0" w:firstLine="0"/>
              <w:jc w:val="left"/>
              <w:rPr>
                <w:sz w:val="12"/>
                <w:szCs w:val="12"/>
              </w:rPr>
            </w:pPr>
            <w:r>
              <w:rPr>
                <w:color w:val="000000"/>
                <w:spacing w:val="0"/>
                <w:w w:val="100"/>
                <w:position w:val="0"/>
                <w:sz w:val="12"/>
                <w:szCs w:val="12"/>
                <w:shd w:val="clear" w:color="auto" w:fill="auto"/>
                <w:lang w:val="ru-RU" w:eastAsia="ru-RU" w:bidi="ru-RU"/>
              </w:rPr>
              <w:t>Межбюджетныетра^сф^зты бюджетам муниципальных районов из бюджета поселений на осуществление части погномочий по peшв^ию вопросов местного значения в соответствии с заключёнными согтаиениями</w:t>
            </w:r>
          </w:p>
        </w:tc>
        <w:tc>
          <w:tcPr>
            <w:tcBorders>
              <w:top w:val="single" w:color="auto" w:sz="4" w:space="0"/>
              <w:left w:val="single" w:color="auto" w:sz="4" w:space="0"/>
            </w:tcBorders>
            <w:shd w:val="clear" w:color="auto" w:fill="FFFFFF"/>
            <w:vAlign w:val="center"/>
          </w:tcPr>
          <w:p w14:paraId="2A9DCD47">
            <w:pPr>
              <w:pStyle w:val="19"/>
              <w:keepNext w:val="0"/>
              <w:keepLines w:val="0"/>
              <w:widowControl w:val="0"/>
              <w:shd w:val="clear" w:color="auto" w:fill="auto"/>
              <w:bidi w:val="0"/>
              <w:spacing w:before="0" w:after="0" w:line="240" w:lineRule="auto"/>
              <w:ind w:left="0" w:right="0" w:firstLine="300"/>
              <w:jc w:val="both"/>
              <w:rPr>
                <w:sz w:val="12"/>
                <w:szCs w:val="12"/>
              </w:rPr>
            </w:pPr>
            <w:r>
              <w:rPr>
                <w:color w:val="000000"/>
                <w:spacing w:val="0"/>
                <w:w w:val="100"/>
                <w:position w:val="0"/>
                <w:sz w:val="12"/>
                <w:szCs w:val="12"/>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10117E7">
            <w:pPr>
              <w:pStyle w:val="19"/>
              <w:keepNext w:val="0"/>
              <w:keepLines w:val="0"/>
              <w:widowControl w:val="0"/>
              <w:shd w:val="clear" w:color="auto" w:fill="auto"/>
              <w:bidi w:val="0"/>
              <w:spacing w:before="0" w:after="0" w:line="240" w:lineRule="auto"/>
              <w:ind w:left="0" w:right="0" w:firstLine="200"/>
              <w:jc w:val="both"/>
            </w:pPr>
            <w:r>
              <w:rPr>
                <w:rFonts w:ascii="Times New Roman" w:hAnsi="Times New Roman" w:eastAsia="Times New Roman" w:cs="Times New Roman"/>
                <w:color w:val="000000"/>
                <w:spacing w:val="0"/>
                <w:w w:val="100"/>
                <w:position w:val="0"/>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5FC4A195">
            <w:pPr>
              <w:pStyle w:val="19"/>
              <w:keepNext w:val="0"/>
              <w:keepLines w:val="0"/>
              <w:widowControl w:val="0"/>
              <w:shd w:val="clear" w:color="auto" w:fill="auto"/>
              <w:bidi w:val="0"/>
              <w:spacing w:before="0" w:after="0" w:line="240" w:lineRule="auto"/>
              <w:ind w:left="0" w:right="0" w:firstLine="200"/>
              <w:jc w:val="left"/>
            </w:pPr>
            <w:r>
              <w:rPr>
                <w:rFonts w:ascii="Times New Roman" w:hAnsi="Times New Roman" w:eastAsia="Times New Roman" w:cs="Times New Roman"/>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53A95E23">
            <w:pPr>
              <w:pStyle w:val="19"/>
              <w:keepNext w:val="0"/>
              <w:keepLines w:val="0"/>
              <w:widowControl w:val="0"/>
              <w:shd w:val="clear" w:color="auto" w:fill="auto"/>
              <w:bidi w:val="0"/>
              <w:spacing w:before="0" w:after="0" w:line="240" w:lineRule="auto"/>
              <w:ind w:left="0" w:right="0" w:firstLine="180"/>
              <w:jc w:val="left"/>
            </w:pPr>
            <w:r>
              <w:rPr>
                <w:rFonts w:ascii="Times New Roman" w:hAnsi="Times New Roman" w:eastAsia="Times New Roman" w:cs="Times New Roman"/>
                <w:color w:val="000000"/>
                <w:spacing w:val="0"/>
                <w:w w:val="100"/>
                <w:position w:val="0"/>
                <w:shd w:val="clear" w:color="auto" w:fill="auto"/>
                <w:lang w:val="ru-RU" w:eastAsia="ru-RU" w:bidi="ru-RU"/>
              </w:rPr>
              <w:t>7000046210</w:t>
            </w:r>
          </w:p>
        </w:tc>
        <w:tc>
          <w:tcPr>
            <w:tcBorders>
              <w:top w:val="single" w:color="auto" w:sz="4" w:space="0"/>
              <w:left w:val="single" w:color="auto" w:sz="4" w:space="0"/>
            </w:tcBorders>
            <w:shd w:val="clear" w:color="auto" w:fill="FFFFFF"/>
            <w:vAlign w:val="bottom"/>
          </w:tcPr>
          <w:p w14:paraId="0A2FBA56">
            <w:pPr>
              <w:pStyle w:val="19"/>
              <w:keepNext w:val="0"/>
              <w:keepLines w:val="0"/>
              <w:widowControl w:val="0"/>
              <w:shd w:val="clear" w:color="auto" w:fill="auto"/>
              <w:bidi w:val="0"/>
              <w:spacing w:before="0" w:after="0" w:line="240" w:lineRule="auto"/>
              <w:ind w:left="0" w:right="0" w:firstLine="220"/>
              <w:jc w:val="left"/>
            </w:pPr>
            <w:r>
              <w:rPr>
                <w:rFonts w:ascii="Times New Roman" w:hAnsi="Times New Roman" w:eastAsia="Times New Roman" w:cs="Times New Roman"/>
                <w:color w:val="000000"/>
                <w:spacing w:val="0"/>
                <w:w w:val="100"/>
                <w:position w:val="0"/>
                <w:shd w:val="clear" w:color="auto" w:fill="auto"/>
                <w:lang w:val="ru-RU" w:eastAsia="ru-RU" w:bidi="ru-RU"/>
              </w:rPr>
              <w:t>540</w:t>
            </w:r>
          </w:p>
        </w:tc>
        <w:tc>
          <w:tcPr>
            <w:tcBorders>
              <w:top w:val="single" w:color="auto" w:sz="4" w:space="0"/>
              <w:left w:val="single" w:color="auto" w:sz="4" w:space="0"/>
              <w:right w:val="single" w:color="auto" w:sz="4" w:space="0"/>
            </w:tcBorders>
            <w:shd w:val="clear" w:color="auto" w:fill="FFFFFF"/>
            <w:vAlign w:val="bottom"/>
          </w:tcPr>
          <w:p w14:paraId="47823767">
            <w:pPr>
              <w:pStyle w:val="19"/>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color w:val="000000"/>
                <w:spacing w:val="0"/>
                <w:w w:val="100"/>
                <w:position w:val="0"/>
                <w:shd w:val="clear" w:color="auto" w:fill="auto"/>
                <w:lang w:val="ru-RU" w:eastAsia="ru-RU" w:bidi="ru-RU"/>
              </w:rPr>
              <w:t>131 980,00</w:t>
            </w:r>
          </w:p>
        </w:tc>
      </w:tr>
      <w:tr w14:paraId="6FEAAB4A">
        <w:tblPrEx>
          <w:tblCellMar>
            <w:top w:w="0" w:type="dxa"/>
            <w:left w:w="10" w:type="dxa"/>
            <w:bottom w:w="0" w:type="dxa"/>
            <w:right w:w="10" w:type="dxa"/>
          </w:tblCellMar>
        </w:tblPrEx>
        <w:trPr>
          <w:trHeight w:val="197" w:hRule="exact"/>
          <w:jc w:val="center"/>
        </w:trPr>
        <w:tc>
          <w:tcPr>
            <w:tcBorders>
              <w:top w:val="single" w:color="auto" w:sz="4" w:space="0"/>
              <w:bottom w:val="single" w:color="auto" w:sz="4" w:space="0"/>
            </w:tcBorders>
            <w:shd w:val="clear" w:color="auto" w:fill="FFFFFF"/>
            <w:vAlign w:val="bottom"/>
          </w:tcPr>
          <w:p w14:paraId="6747C92E">
            <w:pPr>
              <w:pStyle w:val="19"/>
              <w:keepNext w:val="0"/>
              <w:keepLines w:val="0"/>
              <w:widowControl w:val="0"/>
              <w:shd w:val="clear" w:color="auto" w:fill="auto"/>
              <w:bidi w:val="0"/>
              <w:spacing w:before="0" w:after="0" w:line="240" w:lineRule="auto"/>
              <w:ind w:left="2240" w:right="0" w:firstLine="0"/>
              <w:jc w:val="left"/>
              <w:rPr>
                <w:sz w:val="12"/>
                <w:szCs w:val="12"/>
              </w:rPr>
            </w:pPr>
            <w:r>
              <w:rPr>
                <w:color w:val="000000"/>
                <w:spacing w:val="0"/>
                <w:w w:val="100"/>
                <w:position w:val="0"/>
                <w:sz w:val="12"/>
                <w:szCs w:val="12"/>
                <w:shd w:val="clear" w:color="auto" w:fill="auto"/>
                <w:lang w:val="ru-RU" w:eastAsia="ru-RU" w:bidi="ru-RU"/>
              </w:rPr>
              <w:t>итого РАСХОДОВ</w:t>
            </w:r>
          </w:p>
        </w:tc>
        <w:tc>
          <w:tcPr>
            <w:tcBorders>
              <w:top w:val="single" w:color="auto" w:sz="4" w:space="0"/>
              <w:left w:val="single" w:color="auto" w:sz="4" w:space="0"/>
              <w:bottom w:val="single" w:color="auto" w:sz="4" w:space="0"/>
            </w:tcBorders>
            <w:shd w:val="clear" w:color="auto" w:fill="FFFFFF"/>
            <w:vAlign w:val="top"/>
          </w:tcPr>
          <w:p w14:paraId="20B1AA1A">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3A13AF88">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626045D3">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743FAB72">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6A66D129">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1C4E7629">
            <w:pPr>
              <w:pStyle w:val="19"/>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ru-RU" w:eastAsia="ru-RU" w:bidi="ru-RU"/>
              </w:rPr>
              <w:t>7171 440,65</w:t>
            </w:r>
          </w:p>
        </w:tc>
      </w:tr>
    </w:tbl>
    <w:p w14:paraId="6DC126DC">
      <w:pPr>
        <w:spacing w:line="1" w:lineRule="exact"/>
        <w:rPr>
          <w:sz w:val="2"/>
          <w:szCs w:val="2"/>
        </w:rPr>
      </w:pPr>
      <w:r>
        <w:br w:type="page"/>
      </w:r>
    </w:p>
    <w:p w14:paraId="5012C2C8">
      <w:pPr>
        <w:pStyle w:val="23"/>
        <w:keepNext w:val="0"/>
        <w:keepLines w:val="0"/>
        <w:widowControl w:val="0"/>
        <w:shd w:val="clear" w:color="auto" w:fill="auto"/>
        <w:bidi w:val="0"/>
        <w:spacing w:before="0" w:after="0" w:line="350" w:lineRule="auto"/>
        <w:ind w:left="6040" w:right="0" w:firstLine="0"/>
        <w:jc w:val="right"/>
        <w:rPr>
          <w:color w:val="000000"/>
          <w:spacing w:val="0"/>
          <w:w w:val="100"/>
          <w:position w:val="0"/>
          <w:sz w:val="14"/>
          <w:szCs w:val="14"/>
          <w:shd w:val="clear" w:color="auto" w:fill="auto"/>
          <w:lang w:val="ru-RU" w:eastAsia="ru-RU" w:bidi="ru-RU"/>
        </w:rPr>
      </w:pPr>
    </w:p>
    <w:tbl>
      <w:tblPr>
        <w:tblW w:w="93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76"/>
        <w:gridCol w:w="1497"/>
        <w:gridCol w:w="4321"/>
        <w:gridCol w:w="1350"/>
        <w:gridCol w:w="1612"/>
      </w:tblGrid>
      <w:tr w14:paraId="43B0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612" w:type="dxa"/>
          <w:trHeight w:val="320" w:hRule="atLeast"/>
        </w:trPr>
        <w:tc>
          <w:tcPr>
            <w:tcW w:w="576" w:type="dxa"/>
            <w:tcBorders>
              <w:top w:val="nil"/>
              <w:left w:val="nil"/>
              <w:bottom w:val="nil"/>
              <w:right w:val="nil"/>
            </w:tcBorders>
            <w:shd w:val="clear"/>
            <w:vAlign w:val="top"/>
          </w:tcPr>
          <w:p w14:paraId="77BEACC3">
            <w:pPr>
              <w:jc w:val="center"/>
              <w:rPr>
                <w:rFonts w:hint="default" w:ascii="Times New Roman" w:hAnsi="Times New Roman" w:eastAsia="Arial Cyr" w:cs="Times New Roman"/>
                <w:i w:val="0"/>
                <w:iCs w:val="0"/>
                <w:color w:val="000000"/>
                <w:sz w:val="24"/>
                <w:szCs w:val="24"/>
                <w:u w:val="none"/>
              </w:rPr>
            </w:pPr>
          </w:p>
        </w:tc>
        <w:tc>
          <w:tcPr>
            <w:tcW w:w="1497" w:type="dxa"/>
            <w:tcBorders>
              <w:top w:val="nil"/>
              <w:left w:val="nil"/>
              <w:bottom w:val="nil"/>
              <w:right w:val="nil"/>
            </w:tcBorders>
            <w:shd w:val="clear"/>
            <w:vAlign w:val="top"/>
          </w:tcPr>
          <w:p w14:paraId="5F0BE9B3">
            <w:pPr>
              <w:jc w:val="center"/>
              <w:rPr>
                <w:rFonts w:hint="default" w:ascii="Times New Roman" w:hAnsi="Times New Roman" w:eastAsia="Arial Cyr" w:cs="Times New Roman"/>
                <w:i w:val="0"/>
                <w:iCs w:val="0"/>
                <w:color w:val="000000"/>
                <w:sz w:val="24"/>
                <w:szCs w:val="24"/>
                <w:u w:val="none"/>
              </w:rPr>
            </w:pPr>
          </w:p>
        </w:tc>
        <w:tc>
          <w:tcPr>
            <w:tcW w:w="5671" w:type="dxa"/>
            <w:gridSpan w:val="2"/>
            <w:tcBorders>
              <w:top w:val="nil"/>
              <w:left w:val="nil"/>
              <w:bottom w:val="nil"/>
              <w:right w:val="nil"/>
            </w:tcBorders>
            <w:shd w:val="clear"/>
            <w:vAlign w:val="top"/>
          </w:tcPr>
          <w:p w14:paraId="7AB7A1BF">
            <w:pPr>
              <w:keepNext w:val="0"/>
              <w:keepLines w:val="0"/>
              <w:widowControl/>
              <w:suppressLineNumbers w:val="0"/>
              <w:jc w:val="right"/>
              <w:textAlignment w:val="top"/>
              <w:rPr>
                <w:rFonts w:hint="default" w:ascii="Times New Roman" w:hAnsi="Times New Roman" w:eastAsia="Arial Cyr" w:cs="Times New Roman"/>
                <w:b/>
                <w:bCs/>
                <w:i w:val="0"/>
                <w:iCs w:val="0"/>
                <w:color w:val="000000"/>
                <w:u w:val="none"/>
              </w:rPr>
            </w:pPr>
            <w:r>
              <w:rPr>
                <w:rFonts w:hint="default" w:ascii="Times New Roman" w:hAnsi="Times New Roman" w:eastAsia="Arial Cyr" w:cs="Times New Roman"/>
                <w:b/>
                <w:bCs/>
                <w:i w:val="0"/>
                <w:iCs w:val="0"/>
                <w:color w:val="000000"/>
                <w:spacing w:val="0"/>
                <w:w w:val="100"/>
                <w:kern w:val="0"/>
                <w:position w:val="0"/>
                <w:sz w:val="24"/>
                <w:szCs w:val="24"/>
                <w:u w:val="none"/>
                <w:bdr w:val="none" w:color="auto" w:sz="0" w:space="0"/>
                <w:shd w:val="clear" w:color="auto" w:fill="auto"/>
                <w:lang w:val="en-US" w:eastAsia="zh-CN" w:bidi="ar"/>
              </w:rPr>
              <w:t>Приложение  6</w:t>
            </w:r>
          </w:p>
        </w:tc>
      </w:tr>
      <w:tr w14:paraId="297D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20" w:hRule="atLeast"/>
        </w:trPr>
        <w:tc>
          <w:tcPr>
            <w:tcW w:w="576" w:type="dxa"/>
            <w:tcBorders>
              <w:top w:val="nil"/>
              <w:left w:val="nil"/>
              <w:bottom w:val="nil"/>
              <w:right w:val="nil"/>
            </w:tcBorders>
            <w:shd w:val="clear"/>
            <w:vAlign w:val="top"/>
          </w:tcPr>
          <w:p w14:paraId="34BF351C">
            <w:pPr>
              <w:jc w:val="center"/>
              <w:rPr>
                <w:rFonts w:hint="default" w:ascii="Times New Roman" w:hAnsi="Times New Roman" w:eastAsia="Arial Cyr" w:cs="Times New Roman"/>
                <w:i w:val="0"/>
                <w:iCs w:val="0"/>
                <w:color w:val="000000"/>
                <w:sz w:val="24"/>
                <w:szCs w:val="24"/>
                <w:u w:val="none"/>
              </w:rPr>
            </w:pPr>
          </w:p>
        </w:tc>
        <w:tc>
          <w:tcPr>
            <w:tcW w:w="1497" w:type="dxa"/>
            <w:tcBorders>
              <w:top w:val="nil"/>
              <w:left w:val="nil"/>
              <w:bottom w:val="nil"/>
              <w:right w:val="nil"/>
            </w:tcBorders>
            <w:shd w:val="clear"/>
            <w:vAlign w:val="top"/>
          </w:tcPr>
          <w:p w14:paraId="2BAB1A0A">
            <w:pPr>
              <w:jc w:val="center"/>
              <w:rPr>
                <w:rFonts w:hint="default" w:ascii="Times New Roman" w:hAnsi="Times New Roman" w:eastAsia="Arial Cyr" w:cs="Times New Roman"/>
                <w:i w:val="0"/>
                <w:iCs w:val="0"/>
                <w:color w:val="000000"/>
                <w:sz w:val="24"/>
                <w:szCs w:val="24"/>
                <w:u w:val="none"/>
              </w:rPr>
            </w:pPr>
          </w:p>
        </w:tc>
        <w:tc>
          <w:tcPr>
            <w:tcW w:w="4321" w:type="dxa"/>
            <w:tcBorders>
              <w:top w:val="nil"/>
              <w:left w:val="nil"/>
              <w:bottom w:val="nil"/>
              <w:right w:val="nil"/>
            </w:tcBorders>
            <w:shd w:val="clear"/>
            <w:vAlign w:val="top"/>
          </w:tcPr>
          <w:p w14:paraId="0C8EA111">
            <w:pPr>
              <w:rPr>
                <w:rFonts w:hint="default" w:ascii="Times New Roman" w:hAnsi="Times New Roman" w:eastAsia="Arial Cyr" w:cs="Times New Roman"/>
                <w:i w:val="0"/>
                <w:iCs w:val="0"/>
                <w:color w:val="000000"/>
                <w:sz w:val="24"/>
                <w:szCs w:val="24"/>
                <w:u w:val="none"/>
              </w:rPr>
            </w:pPr>
          </w:p>
        </w:tc>
        <w:tc>
          <w:tcPr>
            <w:tcW w:w="2962" w:type="dxa"/>
            <w:gridSpan w:val="2"/>
            <w:tcBorders>
              <w:top w:val="nil"/>
              <w:left w:val="nil"/>
              <w:bottom w:val="nil"/>
              <w:right w:val="nil"/>
            </w:tcBorders>
            <w:shd w:val="clear"/>
            <w:noWrap/>
            <w:vAlign w:val="top"/>
          </w:tcPr>
          <w:p w14:paraId="4FCCE7EA">
            <w:pPr>
              <w:keepNext w:val="0"/>
              <w:keepLines w:val="0"/>
              <w:widowControl/>
              <w:suppressLineNumbers w:val="0"/>
              <w:jc w:val="right"/>
              <w:textAlignment w:val="top"/>
              <w:rPr>
                <w:rFonts w:ascii="Times New Roman Cyr" w:hAnsi="Times New Roman Cyr" w:eastAsia="Times New Roman Cyr" w:cs="Times New Roman Cyr"/>
                <w:i w:val="0"/>
                <w:iCs w:val="0"/>
                <w:color w:val="000000"/>
                <w:u w:val="none"/>
              </w:rPr>
            </w:pPr>
            <w:r>
              <w:rPr>
                <w:rFonts w:hint="default" w:ascii="Times New Roman Cyr" w:hAnsi="Times New Roman Cyr" w:eastAsia="Times New Roman Cyr" w:cs="Times New Roman Cyr"/>
                <w:i w:val="0"/>
                <w:iCs w:val="0"/>
                <w:color w:val="000000"/>
                <w:spacing w:val="0"/>
                <w:w w:val="100"/>
                <w:kern w:val="0"/>
                <w:position w:val="0"/>
                <w:sz w:val="24"/>
                <w:szCs w:val="24"/>
                <w:u w:val="none"/>
                <w:bdr w:val="none" w:color="auto" w:sz="0" w:space="0"/>
                <w:shd w:val="clear" w:color="auto" w:fill="auto"/>
                <w:lang w:val="en-US" w:eastAsia="zh-CN" w:bidi="ar"/>
              </w:rPr>
              <w:t xml:space="preserve">к Решению сессии Кубовского сельского поселения </w:t>
            </w:r>
          </w:p>
        </w:tc>
      </w:tr>
      <w:tr w14:paraId="702EA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576" w:type="dxa"/>
            <w:tcBorders>
              <w:top w:val="nil"/>
              <w:left w:val="nil"/>
              <w:bottom w:val="nil"/>
              <w:right w:val="nil"/>
            </w:tcBorders>
            <w:shd w:val="clear"/>
            <w:vAlign w:val="top"/>
          </w:tcPr>
          <w:p w14:paraId="34950034">
            <w:pPr>
              <w:jc w:val="center"/>
              <w:rPr>
                <w:rFonts w:hint="default" w:ascii="Times New Roman" w:hAnsi="Times New Roman" w:eastAsia="Arial Cyr" w:cs="Times New Roman"/>
                <w:i w:val="0"/>
                <w:iCs w:val="0"/>
                <w:color w:val="000000"/>
                <w:sz w:val="24"/>
                <w:szCs w:val="24"/>
                <w:u w:val="none"/>
              </w:rPr>
            </w:pPr>
          </w:p>
        </w:tc>
        <w:tc>
          <w:tcPr>
            <w:tcW w:w="1497" w:type="dxa"/>
            <w:tcBorders>
              <w:top w:val="nil"/>
              <w:left w:val="nil"/>
              <w:bottom w:val="nil"/>
              <w:right w:val="nil"/>
            </w:tcBorders>
            <w:shd w:val="clear"/>
            <w:vAlign w:val="top"/>
          </w:tcPr>
          <w:p w14:paraId="6F33884C">
            <w:pPr>
              <w:jc w:val="center"/>
              <w:rPr>
                <w:rFonts w:hint="default" w:ascii="Times New Roman" w:hAnsi="Times New Roman" w:eastAsia="Arial Cyr" w:cs="Times New Roman"/>
                <w:i w:val="0"/>
                <w:iCs w:val="0"/>
                <w:color w:val="000000"/>
                <w:sz w:val="24"/>
                <w:szCs w:val="24"/>
                <w:u w:val="none"/>
              </w:rPr>
            </w:pPr>
          </w:p>
        </w:tc>
        <w:tc>
          <w:tcPr>
            <w:tcW w:w="4321" w:type="dxa"/>
            <w:tcBorders>
              <w:top w:val="nil"/>
              <w:left w:val="nil"/>
              <w:bottom w:val="nil"/>
              <w:right w:val="nil"/>
            </w:tcBorders>
            <w:shd w:val="clear"/>
            <w:vAlign w:val="top"/>
          </w:tcPr>
          <w:p w14:paraId="4F4C8C0F">
            <w:pPr>
              <w:rPr>
                <w:rFonts w:hint="default" w:ascii="Times New Roman" w:hAnsi="Times New Roman" w:eastAsia="Arial Cyr" w:cs="Times New Roman"/>
                <w:i w:val="0"/>
                <w:iCs w:val="0"/>
                <w:color w:val="000000"/>
                <w:sz w:val="24"/>
                <w:szCs w:val="24"/>
                <w:u w:val="none"/>
              </w:rPr>
            </w:pPr>
          </w:p>
        </w:tc>
        <w:tc>
          <w:tcPr>
            <w:tcW w:w="2962" w:type="dxa"/>
            <w:gridSpan w:val="2"/>
            <w:tcBorders>
              <w:top w:val="nil"/>
              <w:left w:val="nil"/>
              <w:bottom w:val="nil"/>
              <w:right w:val="nil"/>
            </w:tcBorders>
            <w:shd w:val="clear"/>
            <w:noWrap/>
            <w:vAlign w:val="top"/>
          </w:tcPr>
          <w:p w14:paraId="20127477">
            <w:pPr>
              <w:keepNext w:val="0"/>
              <w:keepLines w:val="0"/>
              <w:widowControl/>
              <w:suppressLineNumbers w:val="0"/>
              <w:jc w:val="right"/>
              <w:textAlignment w:val="top"/>
              <w:rPr>
                <w:rFonts w:hint="default" w:ascii="Times New Roman Cyr" w:hAnsi="Times New Roman Cyr" w:eastAsia="Times New Roman Cyr" w:cs="Times New Roman Cyr"/>
                <w:i w:val="0"/>
                <w:iCs w:val="0"/>
                <w:color w:val="000000"/>
                <w:u w:val="none"/>
              </w:rPr>
            </w:pPr>
            <w:r>
              <w:rPr>
                <w:rFonts w:hint="default" w:ascii="Times New Roman Cyr" w:hAnsi="Times New Roman Cyr" w:eastAsia="Times New Roman Cyr" w:cs="Times New Roman Cyr"/>
                <w:i w:val="0"/>
                <w:iCs w:val="0"/>
                <w:color w:val="000000"/>
                <w:spacing w:val="0"/>
                <w:w w:val="100"/>
                <w:kern w:val="0"/>
                <w:position w:val="0"/>
                <w:sz w:val="24"/>
                <w:szCs w:val="24"/>
                <w:u w:val="none"/>
                <w:bdr w:val="none" w:color="auto" w:sz="0" w:space="0"/>
                <w:shd w:val="clear" w:color="auto" w:fill="auto"/>
                <w:lang w:val="en-US" w:eastAsia="zh-CN" w:bidi="ar"/>
              </w:rPr>
              <w:t xml:space="preserve">от .12.2025 года № </w:t>
            </w:r>
          </w:p>
        </w:tc>
      </w:tr>
      <w:tr w14:paraId="2B151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576" w:type="dxa"/>
            <w:tcBorders>
              <w:top w:val="nil"/>
              <w:left w:val="nil"/>
              <w:bottom w:val="nil"/>
              <w:right w:val="nil"/>
            </w:tcBorders>
            <w:shd w:val="clear"/>
            <w:vAlign w:val="top"/>
          </w:tcPr>
          <w:p w14:paraId="0CB14756">
            <w:pPr>
              <w:jc w:val="center"/>
              <w:rPr>
                <w:rFonts w:hint="default" w:ascii="Times New Roman" w:hAnsi="Times New Roman" w:eastAsia="Arial Cyr" w:cs="Times New Roman"/>
                <w:i w:val="0"/>
                <w:iCs w:val="0"/>
                <w:color w:val="000000"/>
                <w:sz w:val="24"/>
                <w:szCs w:val="24"/>
                <w:u w:val="none"/>
              </w:rPr>
            </w:pPr>
          </w:p>
        </w:tc>
        <w:tc>
          <w:tcPr>
            <w:tcW w:w="1497" w:type="dxa"/>
            <w:tcBorders>
              <w:top w:val="nil"/>
              <w:left w:val="nil"/>
              <w:bottom w:val="nil"/>
              <w:right w:val="nil"/>
            </w:tcBorders>
            <w:shd w:val="clear"/>
            <w:vAlign w:val="top"/>
          </w:tcPr>
          <w:p w14:paraId="3E46F19E">
            <w:pPr>
              <w:jc w:val="center"/>
              <w:rPr>
                <w:rFonts w:hint="default" w:ascii="Times New Roman" w:hAnsi="Times New Roman" w:eastAsia="Arial Cyr" w:cs="Times New Roman"/>
                <w:i w:val="0"/>
                <w:iCs w:val="0"/>
                <w:color w:val="000000"/>
                <w:sz w:val="24"/>
                <w:szCs w:val="24"/>
                <w:u w:val="none"/>
              </w:rPr>
            </w:pPr>
          </w:p>
        </w:tc>
        <w:tc>
          <w:tcPr>
            <w:tcW w:w="4321" w:type="dxa"/>
            <w:tcBorders>
              <w:top w:val="nil"/>
              <w:left w:val="nil"/>
              <w:bottom w:val="nil"/>
              <w:right w:val="nil"/>
            </w:tcBorders>
            <w:shd w:val="clear"/>
            <w:vAlign w:val="top"/>
          </w:tcPr>
          <w:p w14:paraId="2EC987E3">
            <w:pPr>
              <w:jc w:val="right"/>
              <w:rPr>
                <w:rFonts w:hint="default" w:ascii="Times New Roman" w:hAnsi="Times New Roman" w:eastAsia="Arial Cyr" w:cs="Times New Roman"/>
                <w:i w:val="0"/>
                <w:iCs w:val="0"/>
                <w:color w:val="000000"/>
                <w:sz w:val="24"/>
                <w:szCs w:val="24"/>
                <w:u w:val="none"/>
              </w:rPr>
            </w:pPr>
          </w:p>
        </w:tc>
        <w:tc>
          <w:tcPr>
            <w:tcW w:w="2962" w:type="dxa"/>
            <w:gridSpan w:val="2"/>
            <w:tcBorders>
              <w:top w:val="nil"/>
              <w:left w:val="nil"/>
              <w:bottom w:val="nil"/>
              <w:right w:val="nil"/>
            </w:tcBorders>
            <w:shd w:val="clear"/>
            <w:noWrap/>
            <w:vAlign w:val="top"/>
          </w:tcPr>
          <w:p w14:paraId="237895F7">
            <w:pPr>
              <w:keepNext w:val="0"/>
              <w:keepLines w:val="0"/>
              <w:widowControl/>
              <w:suppressLineNumbers w:val="0"/>
              <w:jc w:val="right"/>
              <w:textAlignment w:val="top"/>
              <w:rPr>
                <w:rFonts w:hint="default" w:ascii="Times New Roman Cyr" w:hAnsi="Times New Roman Cyr" w:eastAsia="Times New Roman Cyr" w:cs="Times New Roman Cyr"/>
                <w:i w:val="0"/>
                <w:iCs w:val="0"/>
                <w:color w:val="000000"/>
                <w:u w:val="none"/>
              </w:rPr>
            </w:pPr>
            <w:r>
              <w:rPr>
                <w:rFonts w:hint="default" w:ascii="Times New Roman Cyr" w:hAnsi="Times New Roman Cyr" w:eastAsia="Times New Roman Cyr" w:cs="Times New Roman Cyr"/>
                <w:i w:val="0"/>
                <w:iCs w:val="0"/>
                <w:color w:val="000000"/>
                <w:spacing w:val="0"/>
                <w:w w:val="100"/>
                <w:kern w:val="0"/>
                <w:position w:val="0"/>
                <w:sz w:val="24"/>
                <w:szCs w:val="24"/>
                <w:u w:val="none"/>
                <w:bdr w:val="none" w:color="auto" w:sz="0" w:space="0"/>
                <w:shd w:val="clear" w:color="auto" w:fill="auto"/>
                <w:lang w:val="en-US" w:eastAsia="zh-CN" w:bidi="ar"/>
              </w:rPr>
              <w:t>"О бюджете Кубовского сельского поселения Пудожского муниципального</w:t>
            </w:r>
          </w:p>
        </w:tc>
      </w:tr>
      <w:tr w14:paraId="59CC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612" w:type="dxa"/>
          <w:trHeight w:val="320" w:hRule="atLeast"/>
        </w:trPr>
        <w:tc>
          <w:tcPr>
            <w:tcW w:w="576" w:type="dxa"/>
            <w:tcBorders>
              <w:top w:val="nil"/>
              <w:left w:val="nil"/>
              <w:bottom w:val="nil"/>
              <w:right w:val="nil"/>
            </w:tcBorders>
            <w:shd w:val="clear"/>
            <w:vAlign w:val="top"/>
          </w:tcPr>
          <w:p w14:paraId="73273163">
            <w:pPr>
              <w:jc w:val="center"/>
              <w:rPr>
                <w:rFonts w:hint="default" w:ascii="Times New Roman" w:hAnsi="Times New Roman" w:eastAsia="Arial Cyr" w:cs="Times New Roman"/>
                <w:i w:val="0"/>
                <w:iCs w:val="0"/>
                <w:color w:val="000000"/>
                <w:sz w:val="24"/>
                <w:szCs w:val="24"/>
                <w:u w:val="none"/>
              </w:rPr>
            </w:pPr>
          </w:p>
        </w:tc>
        <w:tc>
          <w:tcPr>
            <w:tcW w:w="1497" w:type="dxa"/>
            <w:tcBorders>
              <w:top w:val="nil"/>
              <w:left w:val="nil"/>
              <w:bottom w:val="nil"/>
              <w:right w:val="nil"/>
            </w:tcBorders>
            <w:shd w:val="clear"/>
            <w:vAlign w:val="top"/>
          </w:tcPr>
          <w:p w14:paraId="3C8A0A34">
            <w:pPr>
              <w:jc w:val="center"/>
              <w:rPr>
                <w:rFonts w:hint="default" w:ascii="Times New Roman" w:hAnsi="Times New Roman" w:eastAsia="Arial Cyr" w:cs="Times New Roman"/>
                <w:i w:val="0"/>
                <w:iCs w:val="0"/>
                <w:color w:val="000000"/>
                <w:sz w:val="24"/>
                <w:szCs w:val="24"/>
                <w:u w:val="none"/>
              </w:rPr>
            </w:pPr>
          </w:p>
        </w:tc>
        <w:tc>
          <w:tcPr>
            <w:tcW w:w="5671" w:type="dxa"/>
            <w:gridSpan w:val="2"/>
            <w:tcBorders>
              <w:top w:val="nil"/>
              <w:left w:val="nil"/>
              <w:bottom w:val="nil"/>
              <w:right w:val="nil"/>
            </w:tcBorders>
            <w:shd w:val="clear"/>
            <w:vAlign w:val="top"/>
          </w:tcPr>
          <w:p w14:paraId="4EF36576">
            <w:pPr>
              <w:keepNext w:val="0"/>
              <w:keepLines w:val="0"/>
              <w:widowControl/>
              <w:suppressLineNumbers w:val="0"/>
              <w:jc w:val="right"/>
              <w:textAlignment w:val="top"/>
              <w:rPr>
                <w:rFonts w:hint="default" w:ascii="Times New Roman" w:hAnsi="Times New Roman" w:eastAsia="Arial Cyr" w:cs="Times New Roman"/>
                <w:i w:val="0"/>
                <w:iCs w:val="0"/>
                <w:color w:val="000000"/>
                <w:u w:val="none"/>
              </w:rPr>
            </w:pPr>
            <w:r>
              <w:rPr>
                <w:rFonts w:hint="default" w:ascii="Times New Roman" w:hAnsi="Times New Roman" w:eastAsia="Arial Cyr" w:cs="Times New Roman"/>
                <w:i w:val="0"/>
                <w:iCs w:val="0"/>
                <w:color w:val="000000"/>
                <w:spacing w:val="0"/>
                <w:w w:val="100"/>
                <w:kern w:val="0"/>
                <w:position w:val="0"/>
                <w:sz w:val="24"/>
                <w:szCs w:val="24"/>
                <w:u w:val="none"/>
                <w:bdr w:val="none" w:color="auto" w:sz="0" w:space="0"/>
                <w:shd w:val="clear" w:color="auto" w:fill="auto"/>
                <w:lang w:val="en-US" w:eastAsia="zh-CN" w:bidi="ar"/>
              </w:rPr>
              <w:t>района Республики Карелия на 2026 год"</w:t>
            </w:r>
          </w:p>
        </w:tc>
      </w:tr>
      <w:tr w14:paraId="6D71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612" w:type="dxa"/>
          <w:trHeight w:val="1080" w:hRule="atLeast"/>
        </w:trPr>
        <w:tc>
          <w:tcPr>
            <w:tcW w:w="7744" w:type="dxa"/>
            <w:gridSpan w:val="4"/>
            <w:tcBorders>
              <w:top w:val="nil"/>
              <w:left w:val="nil"/>
              <w:bottom w:val="nil"/>
              <w:right w:val="nil"/>
            </w:tcBorders>
            <w:shd w:val="clear"/>
            <w:vAlign w:val="top"/>
          </w:tcPr>
          <w:p w14:paraId="12B1E90C">
            <w:pPr>
              <w:keepNext w:val="0"/>
              <w:keepLines w:val="0"/>
              <w:widowControl/>
              <w:suppressLineNumbers w:val="0"/>
              <w:jc w:val="center"/>
              <w:textAlignment w:val="top"/>
              <w:rPr>
                <w:rFonts w:hint="default" w:ascii="Times New Roman" w:hAnsi="Times New Roman" w:eastAsia="Arial Cyr" w:cs="Times New Roman"/>
                <w:b/>
                <w:bCs/>
                <w:i w:val="0"/>
                <w:iCs w:val="0"/>
                <w:color w:val="000000"/>
                <w:u w:val="none"/>
              </w:rPr>
            </w:pPr>
            <w:r>
              <w:rPr>
                <w:rFonts w:hint="default" w:ascii="Times New Roman" w:hAnsi="Times New Roman" w:eastAsia="Arial Cyr" w:cs="Times New Roman"/>
                <w:b/>
                <w:bCs/>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default" w:ascii="Times New Roman" w:hAnsi="Times New Roman" w:eastAsia="Arial Cyr" w:cs="Times New Roman"/>
                <w:b/>
                <w:bCs/>
                <w:i w:val="0"/>
                <w:iCs w:val="0"/>
                <w:color w:val="000000"/>
                <w:spacing w:val="0"/>
                <w:w w:val="100"/>
                <w:kern w:val="0"/>
                <w:position w:val="0"/>
                <w:sz w:val="24"/>
                <w:szCs w:val="24"/>
                <w:u w:val="none"/>
                <w:bdr w:val="none" w:color="auto" w:sz="0" w:space="0"/>
                <w:shd w:val="clear" w:color="auto" w:fill="auto"/>
                <w:lang w:val="en-US" w:eastAsia="zh-CN" w:bidi="ar"/>
              </w:rPr>
              <w:t>Распределение бюджетных ассигнований бюджета Кубовского сельского поселения, направляемых на исполнение публичных нормативных обязательств на 2026 год</w:t>
            </w:r>
          </w:p>
        </w:tc>
      </w:tr>
      <w:tr w14:paraId="14D3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2073" w:type="dxa"/>
            <w:gridSpan w:val="2"/>
            <w:tcBorders>
              <w:top w:val="single" w:color="000000" w:sz="2" w:space="0"/>
              <w:left w:val="single" w:color="000000" w:sz="2" w:space="0"/>
              <w:bottom w:val="single" w:color="000000" w:sz="2" w:space="0"/>
              <w:right w:val="single" w:color="000000" w:sz="2" w:space="0"/>
            </w:tcBorders>
            <w:shd w:val="clear"/>
            <w:vAlign w:val="center"/>
          </w:tcPr>
          <w:p w14:paraId="6769A2F3">
            <w:pPr>
              <w:keepNext w:val="0"/>
              <w:keepLines w:val="0"/>
              <w:widowControl/>
              <w:suppressLineNumbers w:val="0"/>
              <w:jc w:val="center"/>
              <w:textAlignment w:val="center"/>
              <w:rPr>
                <w:rFonts w:hint="default" w:ascii="Times New Roman" w:hAnsi="Times New Roman" w:eastAsia="Arial Cyr" w:cs="Times New Roman"/>
                <w:b/>
                <w:bCs/>
                <w:i/>
                <w:iCs/>
                <w:color w:val="000000"/>
                <w:u w:val="none"/>
              </w:rPr>
            </w:pPr>
            <w:r>
              <w:rPr>
                <w:rFonts w:hint="default" w:ascii="Times New Roman" w:hAnsi="Times New Roman" w:eastAsia="Arial Cyr" w:cs="Times New Roman"/>
                <w:b/>
                <w:bCs/>
                <w:i/>
                <w:iCs/>
                <w:color w:val="000000"/>
                <w:spacing w:val="0"/>
                <w:w w:val="100"/>
                <w:kern w:val="0"/>
                <w:position w:val="0"/>
                <w:sz w:val="24"/>
                <w:szCs w:val="24"/>
                <w:u w:val="none"/>
                <w:bdr w:val="none" w:color="auto" w:sz="0" w:space="0"/>
                <w:shd w:val="clear" w:color="auto" w:fill="auto"/>
                <w:lang w:val="en-US" w:eastAsia="zh-CN" w:bidi="ar"/>
              </w:rPr>
              <w:t>Наименование публичного нормативного обязательства</w:t>
            </w:r>
          </w:p>
        </w:tc>
        <w:tc>
          <w:tcPr>
            <w:tcW w:w="4321" w:type="dxa"/>
            <w:tcBorders>
              <w:top w:val="single" w:color="000000" w:sz="2" w:space="0"/>
              <w:left w:val="single" w:color="000000" w:sz="2" w:space="0"/>
              <w:bottom w:val="single" w:color="000000" w:sz="2" w:space="0"/>
              <w:right w:val="single" w:color="000000" w:sz="2" w:space="0"/>
            </w:tcBorders>
            <w:shd w:val="clear"/>
            <w:vAlign w:val="center"/>
          </w:tcPr>
          <w:p w14:paraId="02A009F2">
            <w:pPr>
              <w:keepNext w:val="0"/>
              <w:keepLines w:val="0"/>
              <w:widowControl/>
              <w:suppressLineNumbers w:val="0"/>
              <w:jc w:val="center"/>
              <w:textAlignment w:val="center"/>
              <w:rPr>
                <w:rFonts w:hint="default" w:ascii="Times New Roman" w:hAnsi="Times New Roman" w:eastAsia="Arial Cyr" w:cs="Times New Roman"/>
                <w:b/>
                <w:bCs/>
                <w:i/>
                <w:iCs/>
                <w:color w:val="000000"/>
                <w:u w:val="none"/>
              </w:rPr>
            </w:pPr>
            <w:r>
              <w:rPr>
                <w:rFonts w:hint="default" w:ascii="Times New Roman" w:hAnsi="Times New Roman" w:eastAsia="Arial Cyr" w:cs="Times New Roman"/>
                <w:b/>
                <w:bCs/>
                <w:i/>
                <w:iCs/>
                <w:color w:val="000000"/>
                <w:spacing w:val="0"/>
                <w:w w:val="100"/>
                <w:kern w:val="0"/>
                <w:position w:val="0"/>
                <w:sz w:val="24"/>
                <w:szCs w:val="24"/>
                <w:u w:val="none"/>
                <w:bdr w:val="none" w:color="auto" w:sz="0" w:space="0"/>
                <w:shd w:val="clear" w:color="auto" w:fill="auto"/>
                <w:lang w:val="en-US" w:eastAsia="zh-CN" w:bidi="ar"/>
              </w:rPr>
              <w:t>Наименование нормативного правового акта</w:t>
            </w:r>
          </w:p>
        </w:tc>
        <w:tc>
          <w:tcPr>
            <w:tcW w:w="2962" w:type="dxa"/>
            <w:gridSpan w:val="2"/>
            <w:tcBorders>
              <w:top w:val="single" w:color="000000" w:sz="2" w:space="0"/>
              <w:left w:val="single" w:color="000000" w:sz="2" w:space="0"/>
              <w:bottom w:val="nil"/>
              <w:right w:val="single" w:color="000000" w:sz="2" w:space="0"/>
            </w:tcBorders>
            <w:shd w:val="clear"/>
            <w:vAlign w:val="center"/>
          </w:tcPr>
          <w:p w14:paraId="30504DCE">
            <w:pPr>
              <w:keepNext w:val="0"/>
              <w:keepLines w:val="0"/>
              <w:widowControl/>
              <w:suppressLineNumbers w:val="0"/>
              <w:ind w:right="-154" w:rightChars="-64"/>
              <w:jc w:val="center"/>
              <w:textAlignment w:val="center"/>
              <w:rPr>
                <w:rFonts w:hint="default" w:ascii="Times New Roman" w:hAnsi="Times New Roman" w:eastAsia="Arial Cyr" w:cs="Times New Roman"/>
                <w:b/>
                <w:bCs/>
                <w:i/>
                <w:iCs/>
                <w:color w:val="000000"/>
                <w:u w:val="none"/>
              </w:rPr>
            </w:pPr>
            <w:r>
              <w:rPr>
                <w:rFonts w:hint="default" w:ascii="Times New Roman" w:hAnsi="Times New Roman" w:eastAsia="Arial Cyr" w:cs="Times New Roman"/>
                <w:b/>
                <w:bCs/>
                <w:i/>
                <w:iCs/>
                <w:color w:val="000000"/>
                <w:spacing w:val="0"/>
                <w:w w:val="100"/>
                <w:kern w:val="0"/>
                <w:position w:val="0"/>
                <w:sz w:val="24"/>
                <w:szCs w:val="24"/>
                <w:u w:val="none"/>
                <w:bdr w:val="none" w:color="auto" w:sz="0" w:space="0"/>
                <w:shd w:val="clear" w:color="auto" w:fill="auto"/>
                <w:lang w:val="en-US" w:eastAsia="zh-CN" w:bidi="ar"/>
              </w:rPr>
              <w:t>2026 год</w:t>
            </w:r>
          </w:p>
        </w:tc>
      </w:tr>
      <w:tr w14:paraId="00F4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76" w:type="dxa"/>
            <w:tcBorders>
              <w:top w:val="single" w:color="000000" w:sz="2" w:space="0"/>
              <w:left w:val="single" w:color="000000" w:sz="2" w:space="0"/>
              <w:bottom w:val="single" w:color="000000" w:sz="2" w:space="0"/>
              <w:right w:val="single" w:color="000000" w:sz="2" w:space="0"/>
            </w:tcBorders>
            <w:shd w:val="clear"/>
            <w:vAlign w:val="center"/>
          </w:tcPr>
          <w:p w14:paraId="0D1CCE62">
            <w:pPr>
              <w:keepNext w:val="0"/>
              <w:keepLines w:val="0"/>
              <w:widowControl/>
              <w:suppressLineNumbers w:val="0"/>
              <w:jc w:val="center"/>
              <w:textAlignment w:val="center"/>
              <w:rPr>
                <w:rFonts w:hint="default" w:ascii="Times New Roman" w:hAnsi="Times New Roman" w:eastAsia="Arial Cyr" w:cs="Times New Roman"/>
                <w:i w:val="0"/>
                <w:iCs w:val="0"/>
                <w:color w:val="000000"/>
                <w:u w:val="none"/>
              </w:rPr>
            </w:pPr>
            <w:r>
              <w:rPr>
                <w:rFonts w:hint="default" w:ascii="Times New Roman" w:hAnsi="Times New Roman" w:eastAsia="Arial Cyr" w:cs="Times New Roman"/>
                <w:i w:val="0"/>
                <w:iCs w:val="0"/>
                <w:color w:val="000000"/>
                <w:spacing w:val="0"/>
                <w:w w:val="100"/>
                <w:kern w:val="0"/>
                <w:position w:val="0"/>
                <w:sz w:val="24"/>
                <w:szCs w:val="24"/>
                <w:u w:val="none"/>
                <w:bdr w:val="none" w:color="auto" w:sz="0" w:space="0"/>
                <w:shd w:val="clear" w:color="auto" w:fill="auto"/>
                <w:lang w:val="en-US" w:eastAsia="zh-CN" w:bidi="ar"/>
              </w:rPr>
              <w:t>1.</w:t>
            </w:r>
          </w:p>
        </w:tc>
        <w:tc>
          <w:tcPr>
            <w:tcW w:w="5818" w:type="dxa"/>
            <w:gridSpan w:val="2"/>
            <w:tcBorders>
              <w:top w:val="single" w:color="000000" w:sz="2" w:space="0"/>
              <w:left w:val="single" w:color="000000" w:sz="2" w:space="0"/>
              <w:bottom w:val="single" w:color="000000" w:sz="2" w:space="0"/>
              <w:right w:val="nil"/>
            </w:tcBorders>
            <w:shd w:val="clear"/>
            <w:vAlign w:val="center"/>
          </w:tcPr>
          <w:p w14:paraId="4068779E">
            <w:pPr>
              <w:keepNext w:val="0"/>
              <w:keepLines w:val="0"/>
              <w:widowControl/>
              <w:suppressLineNumbers w:val="0"/>
              <w:jc w:val="center"/>
              <w:textAlignment w:val="center"/>
              <w:rPr>
                <w:rFonts w:hint="default" w:ascii="Times New Roman" w:hAnsi="Times New Roman" w:eastAsia="Arial Cyr" w:cs="Times New Roman"/>
                <w:b/>
                <w:bCs/>
                <w:i w:val="0"/>
                <w:iCs w:val="0"/>
                <w:color w:val="000000"/>
                <w:u w:val="none"/>
              </w:rPr>
            </w:pPr>
            <w:r>
              <w:rPr>
                <w:rFonts w:hint="default" w:ascii="Times New Roman" w:hAnsi="Times New Roman" w:eastAsia="Arial Cyr" w:cs="Times New Roman"/>
                <w:b/>
                <w:bCs/>
                <w:i w:val="0"/>
                <w:iCs w:val="0"/>
                <w:color w:val="000000"/>
                <w:spacing w:val="0"/>
                <w:w w:val="100"/>
                <w:kern w:val="0"/>
                <w:position w:val="0"/>
                <w:sz w:val="24"/>
                <w:szCs w:val="24"/>
                <w:u w:val="none"/>
                <w:bdr w:val="none" w:color="auto" w:sz="0" w:space="0"/>
                <w:shd w:val="clear" w:color="auto" w:fill="auto"/>
                <w:lang w:val="en-US" w:eastAsia="zh-CN" w:bidi="ar"/>
              </w:rPr>
              <w:t>Публичные нормативные обязательства, осуществляемые за счет средств бюджета муниципального образования</w:t>
            </w:r>
          </w:p>
        </w:tc>
        <w:tc>
          <w:tcPr>
            <w:tcW w:w="2962" w:type="dxa"/>
            <w:gridSpan w:val="2"/>
            <w:tcBorders>
              <w:top w:val="single" w:color="000000" w:sz="2" w:space="0"/>
              <w:left w:val="single" w:color="000000" w:sz="2" w:space="0"/>
              <w:bottom w:val="single" w:color="000000" w:sz="2" w:space="0"/>
              <w:right w:val="single" w:color="000000" w:sz="2" w:space="0"/>
            </w:tcBorders>
            <w:shd w:val="clear"/>
            <w:vAlign w:val="center"/>
          </w:tcPr>
          <w:p w14:paraId="03F9A98D">
            <w:pPr>
              <w:keepNext w:val="0"/>
              <w:keepLines w:val="0"/>
              <w:widowControl/>
              <w:suppressLineNumbers w:val="0"/>
              <w:jc w:val="center"/>
              <w:textAlignment w:val="center"/>
              <w:rPr>
                <w:rFonts w:hint="default" w:ascii="Times New Roman" w:hAnsi="Times New Roman" w:eastAsia="Arial Cyr" w:cs="Times New Roman"/>
                <w:b/>
                <w:bCs/>
                <w:i/>
                <w:iCs/>
                <w:color w:val="000000"/>
                <w:u w:val="none"/>
              </w:rPr>
            </w:pPr>
            <w:r>
              <w:rPr>
                <w:rFonts w:hint="default" w:ascii="Times New Roman" w:hAnsi="Times New Roman" w:eastAsia="Arial Cyr" w:cs="Times New Roman"/>
                <w:b/>
                <w:bCs/>
                <w:i/>
                <w:iCs/>
                <w:color w:val="000000"/>
                <w:spacing w:val="0"/>
                <w:w w:val="100"/>
                <w:kern w:val="0"/>
                <w:position w:val="0"/>
                <w:sz w:val="24"/>
                <w:szCs w:val="24"/>
                <w:u w:val="none"/>
                <w:bdr w:val="none" w:color="auto" w:sz="0" w:space="0"/>
                <w:shd w:val="clear" w:color="auto" w:fill="auto"/>
                <w:lang w:val="en-US" w:eastAsia="zh-CN" w:bidi="ar"/>
              </w:rPr>
              <w:t>( руб.)</w:t>
            </w:r>
          </w:p>
        </w:tc>
      </w:tr>
      <w:tr w14:paraId="4313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60" w:hRule="atLeast"/>
        </w:trPr>
        <w:tc>
          <w:tcPr>
            <w:tcW w:w="576" w:type="dxa"/>
            <w:tcBorders>
              <w:top w:val="single" w:color="000000" w:sz="2" w:space="0"/>
              <w:left w:val="single" w:color="000000" w:sz="2" w:space="0"/>
              <w:bottom w:val="single" w:color="000000" w:sz="2" w:space="0"/>
              <w:right w:val="single" w:color="000000" w:sz="2" w:space="0"/>
            </w:tcBorders>
            <w:shd w:val="clear"/>
            <w:vAlign w:val="center"/>
          </w:tcPr>
          <w:p w14:paraId="2F326F98">
            <w:pPr>
              <w:keepNext w:val="0"/>
              <w:keepLines w:val="0"/>
              <w:widowControl/>
              <w:suppressLineNumbers w:val="0"/>
              <w:jc w:val="center"/>
              <w:textAlignment w:val="center"/>
              <w:rPr>
                <w:rFonts w:hint="default" w:ascii="Times New Roman" w:hAnsi="Times New Roman" w:eastAsia="Arial Cyr" w:cs="Times New Roman"/>
                <w:i w:val="0"/>
                <w:iCs w:val="0"/>
                <w:color w:val="000000"/>
                <w:u w:val="none"/>
              </w:rPr>
            </w:pPr>
            <w:r>
              <w:rPr>
                <w:rFonts w:hint="default" w:ascii="Times New Roman" w:hAnsi="Times New Roman" w:eastAsia="Arial Cyr" w:cs="Times New Roman"/>
                <w:i w:val="0"/>
                <w:iCs w:val="0"/>
                <w:color w:val="000000"/>
                <w:spacing w:val="0"/>
                <w:w w:val="100"/>
                <w:kern w:val="0"/>
                <w:position w:val="0"/>
                <w:sz w:val="24"/>
                <w:szCs w:val="24"/>
                <w:u w:val="none"/>
                <w:bdr w:val="none" w:color="auto" w:sz="0" w:space="0"/>
                <w:shd w:val="clear" w:color="auto" w:fill="auto"/>
                <w:lang w:val="en-US" w:eastAsia="zh-CN" w:bidi="ar"/>
              </w:rPr>
              <w:t>1.1.</w:t>
            </w:r>
          </w:p>
        </w:tc>
        <w:tc>
          <w:tcPr>
            <w:tcW w:w="1497" w:type="dxa"/>
            <w:tcBorders>
              <w:top w:val="single" w:color="000000" w:sz="2" w:space="0"/>
              <w:left w:val="single" w:color="000000" w:sz="2" w:space="0"/>
              <w:bottom w:val="single" w:color="000000" w:sz="2" w:space="0"/>
              <w:right w:val="single" w:color="000000" w:sz="2" w:space="0"/>
            </w:tcBorders>
            <w:shd w:val="clear"/>
            <w:vAlign w:val="center"/>
          </w:tcPr>
          <w:p w14:paraId="02083505">
            <w:pPr>
              <w:keepNext w:val="0"/>
              <w:keepLines w:val="0"/>
              <w:widowControl/>
              <w:suppressLineNumbers w:val="0"/>
              <w:jc w:val="left"/>
              <w:textAlignment w:val="center"/>
              <w:rPr>
                <w:rFonts w:hint="default" w:ascii="Times New Roman" w:hAnsi="Times New Roman" w:eastAsia="Arial Cyr" w:cs="Times New Roman"/>
                <w:i w:val="0"/>
                <w:iCs w:val="0"/>
                <w:color w:val="000000"/>
                <w:u w:val="none"/>
              </w:rPr>
            </w:pPr>
            <w:r>
              <w:rPr>
                <w:rFonts w:hint="default" w:ascii="Times New Roman" w:hAnsi="Times New Roman" w:eastAsia="Arial Cyr" w:cs="Times New Roman"/>
                <w:i w:val="0"/>
                <w:iCs w:val="0"/>
                <w:color w:val="000000"/>
                <w:spacing w:val="0"/>
                <w:w w:val="100"/>
                <w:kern w:val="0"/>
                <w:position w:val="0"/>
                <w:sz w:val="24"/>
                <w:szCs w:val="24"/>
                <w:u w:val="none"/>
                <w:bdr w:val="none" w:color="auto" w:sz="0" w:space="0"/>
                <w:shd w:val="clear" w:color="auto" w:fill="auto"/>
                <w:lang w:val="en-US" w:eastAsia="zh-CN" w:bidi="ar"/>
              </w:rPr>
              <w:t>Дополнительное пенсионное обеспечение</w:t>
            </w:r>
          </w:p>
        </w:tc>
        <w:tc>
          <w:tcPr>
            <w:tcW w:w="4321" w:type="dxa"/>
            <w:tcBorders>
              <w:top w:val="single" w:color="000000" w:sz="2" w:space="0"/>
              <w:left w:val="single" w:color="000000" w:sz="2" w:space="0"/>
              <w:bottom w:val="single" w:color="000000" w:sz="2" w:space="0"/>
              <w:right w:val="single" w:color="000000" w:sz="2" w:space="0"/>
            </w:tcBorders>
            <w:shd w:val="clear"/>
            <w:vAlign w:val="center"/>
          </w:tcPr>
          <w:p w14:paraId="15D9BD71">
            <w:pPr>
              <w:keepNext w:val="0"/>
              <w:keepLines w:val="0"/>
              <w:widowControl/>
              <w:suppressLineNumbers w:val="0"/>
              <w:jc w:val="left"/>
              <w:textAlignment w:val="center"/>
              <w:rPr>
                <w:rFonts w:hint="default" w:ascii="Times New Roman" w:hAnsi="Times New Roman" w:eastAsia="Arial Cyr" w:cs="Times New Roman"/>
                <w:i w:val="0"/>
                <w:iCs w:val="0"/>
                <w:color w:val="000000"/>
                <w:u w:val="none"/>
              </w:rPr>
            </w:pPr>
            <w:r>
              <w:rPr>
                <w:rFonts w:hint="default" w:ascii="Times New Roman" w:hAnsi="Times New Roman" w:eastAsia="Arial Cyr" w:cs="Times New Roman"/>
                <w:i w:val="0"/>
                <w:iCs w:val="0"/>
                <w:color w:val="000000"/>
                <w:spacing w:val="0"/>
                <w:w w:val="100"/>
                <w:kern w:val="0"/>
                <w:position w:val="0"/>
                <w:sz w:val="24"/>
                <w:szCs w:val="24"/>
                <w:u w:val="none"/>
                <w:bdr w:val="none" w:color="auto" w:sz="0" w:space="0"/>
                <w:shd w:val="clear" w:color="auto" w:fill="auto"/>
                <w:lang w:val="en-US" w:eastAsia="zh-CN" w:bidi="ar"/>
              </w:rPr>
              <w:t>Закон Республики Карелия "О муниципальной службе в Республике Карелия"                                                             1. Решение Совета Кубовского сельского поселения 9  сессии   2 Созыва от 03.03.2011 г № 35 "Об утверждении "Положения о порядке назначения, перерасчета и выплаты ежемесячной доплаты к трудовой пенсии лицам, замещавшим должности муниципальной службы в Кубовском сельском поселении"                                           2. Решение Совета Кубовского сельского поселения 26 сессии   1 Созыва от 15.07.2009 г № 131 "Об утверждении "Положения о порядке установления и выплаты ежемесячной доплаты к трудовой пенсии по старости(инвалидности) Главе Кубовского сельского поселения"</w:t>
            </w:r>
          </w:p>
        </w:tc>
        <w:tc>
          <w:tcPr>
            <w:tcW w:w="2962" w:type="dxa"/>
            <w:gridSpan w:val="2"/>
            <w:tcBorders>
              <w:top w:val="single" w:color="000000" w:sz="2" w:space="0"/>
              <w:left w:val="single" w:color="000000" w:sz="2" w:space="0"/>
              <w:bottom w:val="single" w:color="000000" w:sz="2" w:space="0"/>
              <w:right w:val="single" w:color="000000" w:sz="2" w:space="0"/>
            </w:tcBorders>
            <w:shd w:val="clear"/>
            <w:vAlign w:val="center"/>
          </w:tcPr>
          <w:p w14:paraId="33874B4B">
            <w:pPr>
              <w:keepNext w:val="0"/>
              <w:keepLines w:val="0"/>
              <w:widowControl/>
              <w:suppressLineNumbers w:val="0"/>
              <w:jc w:val="center"/>
              <w:textAlignment w:val="center"/>
              <w:rPr>
                <w:rFonts w:hint="default" w:ascii="Times New Roman" w:hAnsi="Times New Roman" w:eastAsia="Arial Cyr" w:cs="Times New Roman"/>
                <w:b/>
                <w:bCs/>
                <w:i w:val="0"/>
                <w:iCs w:val="0"/>
                <w:color w:val="000000"/>
                <w:u w:val="none"/>
              </w:rPr>
            </w:pPr>
            <w:r>
              <w:rPr>
                <w:rFonts w:hint="default" w:ascii="Times New Roman" w:hAnsi="Times New Roman" w:eastAsia="Arial Cyr" w:cs="Times New Roman"/>
                <w:b/>
                <w:bCs/>
                <w:i w:val="0"/>
                <w:iCs w:val="0"/>
                <w:color w:val="000000"/>
                <w:spacing w:val="0"/>
                <w:w w:val="100"/>
                <w:kern w:val="0"/>
                <w:position w:val="0"/>
                <w:sz w:val="24"/>
                <w:szCs w:val="24"/>
                <w:u w:val="none"/>
                <w:bdr w:val="none" w:color="auto" w:sz="0" w:space="0"/>
                <w:shd w:val="clear" w:color="auto" w:fill="auto"/>
                <w:lang w:val="en-US" w:eastAsia="zh-CN" w:bidi="ar"/>
              </w:rPr>
              <w:t>0,00</w:t>
            </w:r>
          </w:p>
        </w:tc>
      </w:tr>
      <w:tr w14:paraId="62EC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76" w:type="dxa"/>
            <w:tcBorders>
              <w:top w:val="single" w:color="000000" w:sz="2" w:space="0"/>
              <w:left w:val="single" w:color="000000" w:sz="2" w:space="0"/>
              <w:bottom w:val="single" w:color="000000" w:sz="2" w:space="0"/>
              <w:right w:val="single" w:color="000000" w:sz="2" w:space="0"/>
            </w:tcBorders>
            <w:shd w:val="clear"/>
            <w:vAlign w:val="center"/>
          </w:tcPr>
          <w:p w14:paraId="29CACBA1">
            <w:pPr>
              <w:jc w:val="center"/>
              <w:rPr>
                <w:rFonts w:hint="default" w:ascii="Times New Roman" w:hAnsi="Times New Roman" w:eastAsia="Arial Cyr" w:cs="Times New Roman"/>
                <w:i w:val="0"/>
                <w:iCs w:val="0"/>
                <w:color w:val="000000"/>
                <w:sz w:val="24"/>
                <w:szCs w:val="24"/>
                <w:u w:val="none"/>
              </w:rPr>
            </w:pPr>
          </w:p>
        </w:tc>
        <w:tc>
          <w:tcPr>
            <w:tcW w:w="1497" w:type="dxa"/>
            <w:tcBorders>
              <w:top w:val="single" w:color="000000" w:sz="2" w:space="0"/>
              <w:left w:val="single" w:color="000000" w:sz="2" w:space="0"/>
              <w:bottom w:val="single" w:color="000000" w:sz="2" w:space="0"/>
              <w:right w:val="single" w:color="000000" w:sz="2" w:space="0"/>
            </w:tcBorders>
            <w:shd w:val="clear"/>
            <w:vAlign w:val="center"/>
          </w:tcPr>
          <w:p w14:paraId="1B8AEA9A">
            <w:pPr>
              <w:keepNext w:val="0"/>
              <w:keepLines w:val="0"/>
              <w:widowControl/>
              <w:suppressLineNumbers w:val="0"/>
              <w:jc w:val="left"/>
              <w:textAlignment w:val="center"/>
              <w:rPr>
                <w:rFonts w:hint="default" w:ascii="Times New Roman" w:hAnsi="Times New Roman" w:eastAsia="Arial Cyr" w:cs="Times New Roman"/>
                <w:b/>
                <w:bCs/>
                <w:i w:val="0"/>
                <w:iCs w:val="0"/>
                <w:color w:val="000000"/>
                <w:u w:val="none"/>
              </w:rPr>
            </w:pPr>
            <w:r>
              <w:rPr>
                <w:rFonts w:hint="default" w:ascii="Times New Roman" w:hAnsi="Times New Roman" w:eastAsia="Arial Cyr" w:cs="Times New Roman"/>
                <w:b/>
                <w:bCs/>
                <w:i w:val="0"/>
                <w:iCs w:val="0"/>
                <w:color w:val="000000"/>
                <w:spacing w:val="0"/>
                <w:w w:val="100"/>
                <w:kern w:val="0"/>
                <w:position w:val="0"/>
                <w:sz w:val="24"/>
                <w:szCs w:val="24"/>
                <w:u w:val="none"/>
                <w:bdr w:val="none" w:color="auto" w:sz="0" w:space="0"/>
                <w:shd w:val="clear" w:color="auto" w:fill="auto"/>
                <w:lang w:val="en-US" w:eastAsia="zh-CN" w:bidi="ar"/>
              </w:rPr>
              <w:t xml:space="preserve">Итого </w:t>
            </w:r>
          </w:p>
        </w:tc>
        <w:tc>
          <w:tcPr>
            <w:tcW w:w="4321" w:type="dxa"/>
            <w:tcBorders>
              <w:top w:val="single" w:color="000000" w:sz="2" w:space="0"/>
              <w:left w:val="single" w:color="000000" w:sz="2" w:space="0"/>
              <w:bottom w:val="single" w:color="000000" w:sz="2" w:space="0"/>
              <w:right w:val="single" w:color="000000" w:sz="2" w:space="0"/>
            </w:tcBorders>
            <w:shd w:val="clear"/>
            <w:vAlign w:val="center"/>
          </w:tcPr>
          <w:p w14:paraId="04CBA9A9">
            <w:pPr>
              <w:jc w:val="left"/>
              <w:rPr>
                <w:rFonts w:hint="default" w:ascii="Times New Roman" w:hAnsi="Times New Roman" w:eastAsia="Arial Cyr" w:cs="Times New Roman"/>
                <w:i w:val="0"/>
                <w:iCs w:val="0"/>
                <w:color w:val="000000"/>
                <w:sz w:val="24"/>
                <w:szCs w:val="24"/>
                <w:u w:val="none"/>
              </w:rPr>
            </w:pPr>
          </w:p>
        </w:tc>
        <w:tc>
          <w:tcPr>
            <w:tcW w:w="2962" w:type="dxa"/>
            <w:gridSpan w:val="2"/>
            <w:tcBorders>
              <w:top w:val="single" w:color="000000" w:sz="2" w:space="0"/>
              <w:left w:val="single" w:color="000000" w:sz="2" w:space="0"/>
              <w:bottom w:val="single" w:color="000000" w:sz="2" w:space="0"/>
              <w:right w:val="single" w:color="000000" w:sz="2" w:space="0"/>
            </w:tcBorders>
            <w:shd w:val="clear"/>
            <w:vAlign w:val="top"/>
          </w:tcPr>
          <w:p w14:paraId="4140B9FD">
            <w:pPr>
              <w:keepNext w:val="0"/>
              <w:keepLines w:val="0"/>
              <w:widowControl/>
              <w:suppressLineNumbers w:val="0"/>
              <w:jc w:val="center"/>
              <w:textAlignment w:val="top"/>
              <w:rPr>
                <w:rFonts w:ascii="Courier New" w:hAnsi="Courier New" w:eastAsia="Arial Cyr" w:cs="Courier New"/>
                <w:b/>
                <w:bCs/>
                <w:i w:val="0"/>
                <w:iCs w:val="0"/>
                <w:color w:val="000000"/>
                <w:u w:val="none"/>
              </w:rPr>
            </w:pPr>
            <w:r>
              <w:rPr>
                <w:rFonts w:hint="default" w:ascii="Courier New" w:hAnsi="Courier New" w:eastAsia="Arial Cyr" w:cs="Courier New"/>
                <w:b/>
                <w:bCs/>
                <w:i w:val="0"/>
                <w:iCs w:val="0"/>
                <w:color w:val="000000"/>
                <w:spacing w:val="0"/>
                <w:w w:val="100"/>
                <w:kern w:val="0"/>
                <w:position w:val="0"/>
                <w:sz w:val="24"/>
                <w:szCs w:val="24"/>
                <w:u w:val="none"/>
                <w:bdr w:val="none" w:color="auto" w:sz="0" w:space="0"/>
                <w:shd w:val="clear" w:color="auto" w:fill="auto"/>
                <w:lang w:val="en-US" w:eastAsia="zh-CN" w:bidi="ar"/>
              </w:rPr>
              <w:t>0,00</w:t>
            </w:r>
          </w:p>
        </w:tc>
      </w:tr>
    </w:tbl>
    <w:p w14:paraId="76EC0D56">
      <w:pPr>
        <w:pStyle w:val="23"/>
        <w:keepNext w:val="0"/>
        <w:keepLines w:val="0"/>
        <w:widowControl w:val="0"/>
        <w:shd w:val="clear" w:color="auto" w:fill="auto"/>
        <w:bidi w:val="0"/>
        <w:spacing w:before="0" w:after="0" w:line="350" w:lineRule="auto"/>
        <w:ind w:left="6040" w:right="0" w:firstLine="0"/>
        <w:jc w:val="right"/>
        <w:rPr>
          <w:color w:val="000000"/>
          <w:spacing w:val="0"/>
          <w:w w:val="100"/>
          <w:position w:val="0"/>
          <w:sz w:val="14"/>
          <w:szCs w:val="14"/>
          <w:shd w:val="clear" w:color="auto" w:fill="auto"/>
          <w:lang w:val="ru-RU" w:eastAsia="ru-RU" w:bidi="ru-RU"/>
        </w:rPr>
      </w:pPr>
    </w:p>
    <w:p w14:paraId="3712815C">
      <w:pPr>
        <w:pStyle w:val="23"/>
        <w:keepNext w:val="0"/>
        <w:keepLines w:val="0"/>
        <w:widowControl w:val="0"/>
        <w:shd w:val="clear" w:color="auto" w:fill="auto"/>
        <w:bidi w:val="0"/>
        <w:spacing w:before="0" w:after="0" w:line="350" w:lineRule="auto"/>
        <w:ind w:left="6040" w:right="0" w:firstLine="0"/>
        <w:jc w:val="right"/>
        <w:rPr>
          <w:color w:val="000000"/>
          <w:spacing w:val="0"/>
          <w:w w:val="100"/>
          <w:position w:val="0"/>
          <w:sz w:val="14"/>
          <w:szCs w:val="14"/>
          <w:shd w:val="clear" w:color="auto" w:fill="auto"/>
          <w:lang w:val="ru-RU" w:eastAsia="ru-RU" w:bidi="ru-RU"/>
        </w:rPr>
      </w:pPr>
    </w:p>
    <w:p w14:paraId="21715754">
      <w:pPr>
        <w:pStyle w:val="23"/>
        <w:keepNext w:val="0"/>
        <w:keepLines w:val="0"/>
        <w:widowControl w:val="0"/>
        <w:shd w:val="clear" w:color="auto" w:fill="auto"/>
        <w:bidi w:val="0"/>
        <w:spacing w:before="0" w:after="0" w:line="350" w:lineRule="auto"/>
        <w:ind w:left="6040" w:right="0" w:firstLine="0"/>
        <w:jc w:val="right"/>
        <w:rPr>
          <w:color w:val="000000"/>
          <w:spacing w:val="0"/>
          <w:w w:val="100"/>
          <w:position w:val="0"/>
          <w:sz w:val="14"/>
          <w:szCs w:val="14"/>
          <w:shd w:val="clear" w:color="auto" w:fill="auto"/>
          <w:lang w:val="ru-RU" w:eastAsia="ru-RU" w:bidi="ru-RU"/>
        </w:rPr>
      </w:pPr>
    </w:p>
    <w:p w14:paraId="23F94431">
      <w:pPr>
        <w:pStyle w:val="23"/>
        <w:keepNext w:val="0"/>
        <w:keepLines w:val="0"/>
        <w:widowControl w:val="0"/>
        <w:shd w:val="clear" w:color="auto" w:fill="auto"/>
        <w:bidi w:val="0"/>
        <w:spacing w:before="0" w:after="0" w:line="350" w:lineRule="auto"/>
        <w:ind w:left="6040" w:right="0" w:firstLine="0"/>
        <w:jc w:val="right"/>
        <w:rPr>
          <w:color w:val="000000"/>
          <w:spacing w:val="0"/>
          <w:w w:val="100"/>
          <w:position w:val="0"/>
          <w:sz w:val="14"/>
          <w:szCs w:val="14"/>
          <w:shd w:val="clear" w:color="auto" w:fill="auto"/>
          <w:lang w:val="ru-RU" w:eastAsia="ru-RU" w:bidi="ru-RU"/>
        </w:rPr>
      </w:pPr>
    </w:p>
    <w:p w14:paraId="4DA99883">
      <w:pPr>
        <w:pStyle w:val="23"/>
        <w:keepNext w:val="0"/>
        <w:keepLines w:val="0"/>
        <w:widowControl w:val="0"/>
        <w:shd w:val="clear" w:color="auto" w:fill="auto"/>
        <w:bidi w:val="0"/>
        <w:spacing w:before="0" w:after="0" w:line="350" w:lineRule="auto"/>
        <w:ind w:left="6040" w:right="0" w:firstLine="0"/>
        <w:jc w:val="right"/>
        <w:rPr>
          <w:color w:val="000000"/>
          <w:spacing w:val="0"/>
          <w:w w:val="100"/>
          <w:position w:val="0"/>
          <w:sz w:val="14"/>
          <w:szCs w:val="14"/>
          <w:shd w:val="clear" w:color="auto" w:fill="auto"/>
          <w:lang w:val="ru-RU" w:eastAsia="ru-RU" w:bidi="ru-RU"/>
        </w:rPr>
      </w:pPr>
    </w:p>
    <w:p w14:paraId="0979DAA1">
      <w:pPr>
        <w:pStyle w:val="23"/>
        <w:keepNext w:val="0"/>
        <w:keepLines w:val="0"/>
        <w:widowControl w:val="0"/>
        <w:shd w:val="clear" w:color="auto" w:fill="auto"/>
        <w:bidi w:val="0"/>
        <w:spacing w:before="0" w:after="0" w:line="350" w:lineRule="auto"/>
        <w:ind w:left="6040" w:right="0" w:firstLine="0"/>
        <w:jc w:val="right"/>
        <w:rPr>
          <w:color w:val="000000"/>
          <w:spacing w:val="0"/>
          <w:w w:val="100"/>
          <w:position w:val="0"/>
          <w:sz w:val="14"/>
          <w:szCs w:val="14"/>
          <w:shd w:val="clear" w:color="auto" w:fill="auto"/>
          <w:lang w:val="ru-RU" w:eastAsia="ru-RU" w:bidi="ru-RU"/>
        </w:rPr>
      </w:pPr>
    </w:p>
    <w:p w14:paraId="7D3F9CD3">
      <w:pPr>
        <w:pStyle w:val="23"/>
        <w:keepNext w:val="0"/>
        <w:keepLines w:val="0"/>
        <w:widowControl w:val="0"/>
        <w:shd w:val="clear" w:color="auto" w:fill="auto"/>
        <w:bidi w:val="0"/>
        <w:spacing w:before="0" w:after="0" w:line="350" w:lineRule="auto"/>
        <w:ind w:left="6040" w:right="0" w:firstLine="0"/>
        <w:jc w:val="right"/>
        <w:rPr>
          <w:color w:val="000000"/>
          <w:spacing w:val="0"/>
          <w:w w:val="100"/>
          <w:position w:val="0"/>
          <w:sz w:val="14"/>
          <w:szCs w:val="14"/>
          <w:shd w:val="clear" w:color="auto" w:fill="auto"/>
          <w:lang w:val="ru-RU" w:eastAsia="ru-RU" w:bidi="ru-RU"/>
        </w:rPr>
      </w:pPr>
    </w:p>
    <w:p w14:paraId="2710C6F5">
      <w:pPr>
        <w:pStyle w:val="23"/>
        <w:keepNext w:val="0"/>
        <w:keepLines w:val="0"/>
        <w:widowControl w:val="0"/>
        <w:shd w:val="clear" w:color="auto" w:fill="auto"/>
        <w:bidi w:val="0"/>
        <w:spacing w:before="0" w:after="0" w:line="350" w:lineRule="auto"/>
        <w:ind w:left="6040" w:right="0" w:firstLine="0"/>
        <w:jc w:val="right"/>
        <w:rPr>
          <w:color w:val="000000"/>
          <w:spacing w:val="0"/>
          <w:w w:val="100"/>
          <w:position w:val="0"/>
          <w:sz w:val="14"/>
          <w:szCs w:val="14"/>
          <w:shd w:val="clear" w:color="auto" w:fill="auto"/>
          <w:lang w:val="ru-RU" w:eastAsia="ru-RU" w:bidi="ru-RU"/>
        </w:rPr>
      </w:pPr>
    </w:p>
    <w:p w14:paraId="4B792767">
      <w:pPr>
        <w:pStyle w:val="23"/>
        <w:keepNext w:val="0"/>
        <w:keepLines w:val="0"/>
        <w:widowControl w:val="0"/>
        <w:shd w:val="clear" w:color="auto" w:fill="auto"/>
        <w:bidi w:val="0"/>
        <w:spacing w:before="0" w:after="0" w:line="350" w:lineRule="auto"/>
        <w:ind w:left="6040" w:right="0" w:firstLine="0"/>
        <w:jc w:val="right"/>
        <w:rPr>
          <w:color w:val="000000"/>
          <w:spacing w:val="0"/>
          <w:w w:val="100"/>
          <w:position w:val="0"/>
          <w:sz w:val="14"/>
          <w:szCs w:val="14"/>
          <w:shd w:val="clear" w:color="auto" w:fill="auto"/>
          <w:lang w:val="ru-RU" w:eastAsia="ru-RU" w:bidi="ru-RU"/>
        </w:rPr>
      </w:pPr>
    </w:p>
    <w:p w14:paraId="571A2377">
      <w:pPr>
        <w:pStyle w:val="23"/>
        <w:keepNext w:val="0"/>
        <w:keepLines w:val="0"/>
        <w:widowControl w:val="0"/>
        <w:shd w:val="clear" w:color="auto" w:fill="auto"/>
        <w:bidi w:val="0"/>
        <w:spacing w:before="0" w:after="0" w:line="350" w:lineRule="auto"/>
        <w:ind w:left="6040" w:right="0" w:firstLine="0"/>
        <w:jc w:val="right"/>
        <w:rPr>
          <w:color w:val="000000"/>
          <w:spacing w:val="0"/>
          <w:w w:val="100"/>
          <w:position w:val="0"/>
          <w:sz w:val="14"/>
          <w:szCs w:val="14"/>
          <w:shd w:val="clear" w:color="auto" w:fill="auto"/>
          <w:lang w:val="ru-RU" w:eastAsia="ru-RU" w:bidi="ru-RU"/>
        </w:rPr>
      </w:pPr>
    </w:p>
    <w:p w14:paraId="3E25A4D6">
      <w:pPr>
        <w:pStyle w:val="23"/>
        <w:keepNext w:val="0"/>
        <w:keepLines w:val="0"/>
        <w:widowControl w:val="0"/>
        <w:shd w:val="clear" w:color="auto" w:fill="auto"/>
        <w:bidi w:val="0"/>
        <w:spacing w:before="0" w:after="0" w:line="350" w:lineRule="auto"/>
        <w:ind w:left="6040" w:right="0" w:firstLine="0"/>
        <w:jc w:val="right"/>
        <w:rPr>
          <w:color w:val="000000"/>
          <w:spacing w:val="0"/>
          <w:w w:val="100"/>
          <w:position w:val="0"/>
          <w:sz w:val="14"/>
          <w:szCs w:val="14"/>
          <w:shd w:val="clear" w:color="auto" w:fill="auto"/>
          <w:lang w:val="ru-RU" w:eastAsia="ru-RU" w:bidi="ru-RU"/>
        </w:rPr>
      </w:pPr>
    </w:p>
    <w:p w14:paraId="0EC64ACE">
      <w:pPr>
        <w:pStyle w:val="23"/>
        <w:keepNext w:val="0"/>
        <w:keepLines w:val="0"/>
        <w:widowControl w:val="0"/>
        <w:shd w:val="clear" w:color="auto" w:fill="auto"/>
        <w:bidi w:val="0"/>
        <w:spacing w:before="0" w:after="0" w:line="350" w:lineRule="auto"/>
        <w:ind w:left="6040" w:right="0" w:firstLine="0"/>
        <w:jc w:val="right"/>
        <w:rPr>
          <w:color w:val="000000"/>
          <w:spacing w:val="0"/>
          <w:w w:val="100"/>
          <w:position w:val="0"/>
          <w:sz w:val="14"/>
          <w:szCs w:val="14"/>
          <w:shd w:val="clear" w:color="auto" w:fill="auto"/>
          <w:lang w:val="ru-RU" w:eastAsia="ru-RU" w:bidi="ru-RU"/>
        </w:rPr>
      </w:pPr>
    </w:p>
    <w:p w14:paraId="7B206230">
      <w:pPr>
        <w:pStyle w:val="23"/>
        <w:keepNext w:val="0"/>
        <w:keepLines w:val="0"/>
        <w:widowControl w:val="0"/>
        <w:shd w:val="clear" w:color="auto" w:fill="auto"/>
        <w:bidi w:val="0"/>
        <w:spacing w:before="0" w:after="0" w:line="350" w:lineRule="auto"/>
        <w:ind w:left="6040" w:right="0" w:firstLine="0"/>
        <w:jc w:val="right"/>
        <w:rPr>
          <w:color w:val="000000"/>
          <w:spacing w:val="0"/>
          <w:w w:val="100"/>
          <w:position w:val="0"/>
          <w:sz w:val="14"/>
          <w:szCs w:val="14"/>
          <w:shd w:val="clear" w:color="auto" w:fill="auto"/>
          <w:lang w:val="ru-RU" w:eastAsia="ru-RU" w:bidi="ru-RU"/>
        </w:rPr>
      </w:pPr>
    </w:p>
    <w:p w14:paraId="3B995F0E">
      <w:pPr>
        <w:pStyle w:val="23"/>
        <w:keepNext w:val="0"/>
        <w:keepLines w:val="0"/>
        <w:widowControl w:val="0"/>
        <w:shd w:val="clear" w:color="auto" w:fill="auto"/>
        <w:bidi w:val="0"/>
        <w:spacing w:before="0" w:after="0" w:line="350" w:lineRule="auto"/>
        <w:ind w:left="6040" w:right="0" w:firstLine="0"/>
        <w:jc w:val="right"/>
        <w:rPr>
          <w:sz w:val="13"/>
          <w:szCs w:val="13"/>
        </w:rPr>
      </w:pPr>
      <w:r>
        <w:rPr>
          <w:color w:val="000000"/>
          <w:spacing w:val="0"/>
          <w:w w:val="100"/>
          <w:position w:val="0"/>
          <w:sz w:val="14"/>
          <w:szCs w:val="14"/>
          <w:shd w:val="clear" w:color="auto" w:fill="auto"/>
          <w:lang w:val="ru-RU" w:eastAsia="ru-RU" w:bidi="ru-RU"/>
        </w:rPr>
        <w:t xml:space="preserve">Приложение 6 </w:t>
      </w:r>
      <w:r>
        <w:rPr>
          <w:b w:val="0"/>
          <w:bCs w:val="0"/>
          <w:color w:val="000000"/>
          <w:spacing w:val="0"/>
          <w:w w:val="100"/>
          <w:position w:val="0"/>
          <w:sz w:val="13"/>
          <w:szCs w:val="13"/>
          <w:shd w:val="clear" w:color="auto" w:fill="auto"/>
          <w:lang w:val="ru-RU" w:eastAsia="ru-RU" w:bidi="ru-RU"/>
        </w:rPr>
        <w:t>к Решению сессии Кубовского сегьского поселения 01^2.2025 года</w:t>
      </w:r>
    </w:p>
    <w:p w14:paraId="1829B284">
      <w:pPr>
        <w:pStyle w:val="23"/>
        <w:keepNext w:val="0"/>
        <w:keepLines w:val="0"/>
        <w:widowControl w:val="0"/>
        <w:shd w:val="clear" w:color="auto" w:fill="auto"/>
        <w:bidi w:val="0"/>
        <w:spacing w:before="0" w:after="0"/>
        <w:ind w:left="0" w:right="0" w:firstLine="0"/>
        <w:jc w:val="right"/>
        <w:rPr>
          <w:sz w:val="13"/>
          <w:szCs w:val="13"/>
        </w:rPr>
      </w:pPr>
      <w:r>
        <w:rPr>
          <w:b w:val="0"/>
          <w:bCs w:val="0"/>
          <w:color w:val="000000"/>
          <w:spacing w:val="0"/>
          <w:w w:val="100"/>
          <w:position w:val="0"/>
          <w:sz w:val="13"/>
          <w:szCs w:val="13"/>
          <w:shd w:val="clear" w:color="auto" w:fill="auto"/>
          <w:lang w:val="ru-RU" w:eastAsia="ru-RU" w:bidi="ru-RU"/>
        </w:rPr>
        <w:t>"О бюджете Кубовского сегьского поселения Пудожского муниципагьного</w:t>
      </w:r>
    </w:p>
    <w:p w14:paraId="647A491C">
      <w:pPr>
        <w:pStyle w:val="23"/>
        <w:keepNext w:val="0"/>
        <w:keepLines w:val="0"/>
        <w:widowControl w:val="0"/>
        <w:shd w:val="clear" w:color="auto" w:fill="auto"/>
        <w:bidi w:val="0"/>
        <w:spacing w:before="0" w:after="240"/>
        <w:ind w:left="0" w:right="0" w:firstLine="0"/>
        <w:jc w:val="right"/>
        <w:rPr>
          <w:sz w:val="13"/>
          <w:szCs w:val="13"/>
        </w:rPr>
      </w:pPr>
      <w:r>
        <w:rPr>
          <w:b w:val="0"/>
          <w:bCs w:val="0"/>
          <w:color w:val="000000"/>
          <w:spacing w:val="0"/>
          <w:w w:val="100"/>
          <w:position w:val="0"/>
          <w:sz w:val="13"/>
          <w:szCs w:val="13"/>
          <w:shd w:val="clear" w:color="auto" w:fill="auto"/>
          <w:lang w:val="ru-RU" w:eastAsia="ru-RU" w:bidi="ru-RU"/>
        </w:rPr>
        <w:t>района Республики Карелия на 2026 год"</w:t>
      </w:r>
    </w:p>
    <w:p w14:paraId="077F3F56">
      <w:pPr>
        <w:pStyle w:val="23"/>
        <w:keepNext w:val="0"/>
        <w:keepLines w:val="0"/>
        <w:widowControl w:val="0"/>
        <w:shd w:val="clear" w:color="auto" w:fill="auto"/>
        <w:bidi w:val="0"/>
        <w:spacing w:before="0" w:after="140" w:line="343" w:lineRule="auto"/>
        <w:ind w:left="0" w:right="0" w:firstLine="0"/>
        <w:jc w:val="center"/>
      </w:pPr>
      <w:r>
        <w:rPr>
          <w:color w:val="000000"/>
          <w:spacing w:val="0"/>
          <w:w w:val="100"/>
          <w:position w:val="0"/>
          <w:shd w:val="clear" w:color="auto" w:fill="auto"/>
          <w:lang w:val="ru-RU" w:eastAsia="ru-RU" w:bidi="ru-RU"/>
        </w:rPr>
        <w:t>Распределение бюджетных ассигнований бюджета Кубовского сельского поселения, направляемых на исполнение</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публичных нормативных обязательств на 2026 год</w:t>
      </w:r>
    </w:p>
    <w:p w14:paraId="0FEF2E3A">
      <w:pPr>
        <w:pStyle w:val="5"/>
        <w:keepNext w:val="0"/>
        <w:keepLines w:val="0"/>
        <w:widowControl w:val="0"/>
        <w:shd w:val="clear" w:color="auto" w:fill="auto"/>
        <w:bidi w:val="0"/>
        <w:spacing w:before="0" w:after="540" w:line="290" w:lineRule="auto"/>
        <w:ind w:left="3640" w:right="0" w:firstLine="4100"/>
        <w:jc w:val="left"/>
      </w:pPr>
      <w:r>
        <w:rPr>
          <w:b/>
          <w:bCs/>
          <w:color w:val="000000"/>
          <w:spacing w:val="0"/>
          <w:w w:val="100"/>
          <w:position w:val="0"/>
          <w:shd w:val="clear" w:color="auto" w:fill="auto"/>
          <w:lang w:val="ru-RU" w:eastAsia="ru-RU" w:bidi="ru-RU"/>
        </w:rPr>
        <w:t xml:space="preserve">Приложение № 7 </w:t>
      </w:r>
      <w:r>
        <w:rPr>
          <w:color w:val="000000"/>
          <w:spacing w:val="0"/>
          <w:w w:val="100"/>
          <w:position w:val="0"/>
          <w:shd w:val="clear" w:color="auto" w:fill="auto"/>
          <w:lang w:val="ru-RU" w:eastAsia="ru-RU" w:bidi="ru-RU"/>
        </w:rPr>
        <w:t>к Решению сессии Кубовского сельского поселения от 23 декабря 2025 года № 59 "О бюджете Кубовского сельского поселения Пудожского муниципального района Республики Карелия на 2026 год»</w:t>
      </w:r>
      <w:bookmarkStart w:id="52" w:name="_GoBack"/>
      <w:bookmarkEnd w:id="52"/>
    </w:p>
    <w:p w14:paraId="405B32FB">
      <w:pPr>
        <w:pStyle w:val="5"/>
        <w:keepNext w:val="0"/>
        <w:keepLines w:val="0"/>
        <w:widowControl w:val="0"/>
        <w:shd w:val="clear" w:color="auto" w:fill="auto"/>
        <w:bidi w:val="0"/>
        <w:spacing w:before="0" w:after="0" w:line="290" w:lineRule="auto"/>
        <w:ind w:left="0" w:right="0" w:firstLine="0"/>
        <w:jc w:val="center"/>
      </w:pPr>
      <w:r>
        <w:rPr>
          <w:b/>
          <w:bCs/>
          <w:color w:val="000000"/>
          <w:spacing w:val="0"/>
          <w:w w:val="100"/>
          <w:position w:val="0"/>
          <w:shd w:val="clear" w:color="auto" w:fill="auto"/>
          <w:lang w:val="ru-RU" w:eastAsia="ru-RU" w:bidi="ru-RU"/>
        </w:rPr>
        <w:t>Межбюджетные трансферты, передаваемые из бюджета Кубовского сельского</w:t>
      </w:r>
      <w:r>
        <w:rPr>
          <w:b/>
          <w:bCs/>
          <w:color w:val="000000"/>
          <w:spacing w:val="0"/>
          <w:w w:val="100"/>
          <w:position w:val="0"/>
          <w:shd w:val="clear" w:color="auto" w:fill="auto"/>
          <w:lang w:val="ru-RU" w:eastAsia="ru-RU" w:bidi="ru-RU"/>
        </w:rPr>
        <w:br w:type="textWrapping"/>
      </w:r>
      <w:r>
        <w:rPr>
          <w:b/>
          <w:bCs/>
          <w:color w:val="000000"/>
          <w:spacing w:val="0"/>
          <w:w w:val="100"/>
          <w:position w:val="0"/>
          <w:shd w:val="clear" w:color="auto" w:fill="auto"/>
          <w:lang w:val="ru-RU" w:eastAsia="ru-RU" w:bidi="ru-RU"/>
        </w:rPr>
        <w:t>поселения бюджету Пудожского муниципального района на финансирование</w:t>
      </w:r>
      <w:r>
        <w:rPr>
          <w:b/>
          <w:bCs/>
          <w:color w:val="000000"/>
          <w:spacing w:val="0"/>
          <w:w w:val="100"/>
          <w:position w:val="0"/>
          <w:shd w:val="clear" w:color="auto" w:fill="auto"/>
          <w:lang w:val="ru-RU" w:eastAsia="ru-RU" w:bidi="ru-RU"/>
        </w:rPr>
        <w:br w:type="textWrapping"/>
      </w:r>
      <w:r>
        <w:rPr>
          <w:b/>
          <w:bCs/>
          <w:color w:val="000000"/>
          <w:spacing w:val="0"/>
          <w:w w:val="100"/>
          <w:position w:val="0"/>
          <w:shd w:val="clear" w:color="auto" w:fill="auto"/>
          <w:lang w:val="ru-RU" w:eastAsia="ru-RU" w:bidi="ru-RU"/>
        </w:rPr>
        <w:t>расходов, связанных с передачей осуществления полномочий органов местного</w:t>
      </w:r>
      <w:r>
        <w:rPr>
          <w:b/>
          <w:bCs/>
          <w:color w:val="000000"/>
          <w:spacing w:val="0"/>
          <w:w w:val="100"/>
          <w:position w:val="0"/>
          <w:shd w:val="clear" w:color="auto" w:fill="auto"/>
          <w:lang w:val="ru-RU" w:eastAsia="ru-RU" w:bidi="ru-RU"/>
        </w:rPr>
        <w:br w:type="textWrapping"/>
      </w:r>
      <w:r>
        <w:rPr>
          <w:b/>
          <w:bCs/>
          <w:color w:val="000000"/>
          <w:spacing w:val="0"/>
          <w:w w:val="100"/>
          <w:position w:val="0"/>
          <w:shd w:val="clear" w:color="auto" w:fill="auto"/>
          <w:lang w:val="ru-RU" w:eastAsia="ru-RU" w:bidi="ru-RU"/>
        </w:rPr>
        <w:t>самоуправления Кубовского сельского поселения органам местного самоуправления</w:t>
      </w:r>
      <w:r>
        <w:rPr>
          <w:b/>
          <w:bCs/>
          <w:color w:val="000000"/>
          <w:spacing w:val="0"/>
          <w:w w:val="100"/>
          <w:position w:val="0"/>
          <w:shd w:val="clear" w:color="auto" w:fill="auto"/>
          <w:lang w:val="ru-RU" w:eastAsia="ru-RU" w:bidi="ru-RU"/>
        </w:rPr>
        <w:br w:type="textWrapping"/>
      </w:r>
      <w:r>
        <w:rPr>
          <w:b/>
          <w:bCs/>
          <w:color w:val="000000"/>
          <w:spacing w:val="0"/>
          <w:w w:val="100"/>
          <w:position w:val="0"/>
          <w:shd w:val="clear" w:color="auto" w:fill="auto"/>
          <w:lang w:val="ru-RU" w:eastAsia="ru-RU" w:bidi="ru-RU"/>
        </w:rPr>
        <w:t>Пудожского муниципального района</w:t>
      </w:r>
      <w:r>
        <w:rPr>
          <w:b/>
          <w:bCs/>
          <w:color w:val="000000"/>
          <w:spacing w:val="0"/>
          <w:w w:val="100"/>
          <w:position w:val="0"/>
          <w:shd w:val="clear" w:color="auto" w:fill="auto"/>
          <w:lang w:val="ru-RU" w:eastAsia="ru-RU" w:bidi="ru-RU"/>
        </w:rPr>
        <w:br w:type="textWrapping"/>
      </w:r>
      <w:r>
        <w:rPr>
          <w:b/>
          <w:bCs/>
          <w:color w:val="000000"/>
          <w:spacing w:val="0"/>
          <w:w w:val="100"/>
          <w:position w:val="0"/>
          <w:shd w:val="clear" w:color="auto" w:fill="auto"/>
          <w:lang w:val="ru-RU" w:eastAsia="ru-RU" w:bidi="ru-RU"/>
        </w:rPr>
        <w:t>в 2026 году</w:t>
      </w:r>
    </w:p>
    <w:p w14:paraId="33DE5E7F">
      <w:pPr>
        <w:pStyle w:val="17"/>
        <w:keepNext w:val="0"/>
        <w:keepLines w:val="0"/>
        <w:widowControl w:val="0"/>
        <w:shd w:val="clear" w:color="auto" w:fill="auto"/>
        <w:bidi w:val="0"/>
        <w:spacing w:before="0" w:after="0" w:line="240" w:lineRule="auto"/>
        <w:ind w:left="8419" w:right="0" w:firstLine="0"/>
        <w:jc w:val="left"/>
      </w:pPr>
      <w:r>
        <w:rPr>
          <w:b w:val="0"/>
          <w:bCs w:val="0"/>
          <w:color w:val="000000"/>
          <w:spacing w:val="0"/>
          <w:w w:val="100"/>
          <w:position w:val="0"/>
          <w:shd w:val="clear" w:color="auto" w:fill="auto"/>
          <w:lang w:val="ru-RU" w:eastAsia="ru-RU" w:bidi="ru-RU"/>
        </w:rPr>
        <w:t>(рублей)</w:t>
      </w:r>
    </w:p>
    <w:tbl>
      <w:tblPr>
        <w:tblStyle w:val="3"/>
        <w:tblW w:w="0" w:type="auto"/>
        <w:jc w:val="center"/>
        <w:tblLayout w:type="fixed"/>
        <w:tblCellMar>
          <w:top w:w="0" w:type="dxa"/>
          <w:left w:w="10" w:type="dxa"/>
          <w:bottom w:w="0" w:type="dxa"/>
          <w:right w:w="10" w:type="dxa"/>
        </w:tblCellMar>
      </w:tblPr>
      <w:tblGrid>
        <w:gridCol w:w="7651"/>
        <w:gridCol w:w="1718"/>
      </w:tblGrid>
      <w:tr w14:paraId="08E9E657">
        <w:tblPrEx>
          <w:tblCellMar>
            <w:top w:w="0" w:type="dxa"/>
            <w:left w:w="10" w:type="dxa"/>
            <w:bottom w:w="0" w:type="dxa"/>
            <w:right w:w="10" w:type="dxa"/>
          </w:tblCellMar>
        </w:tblPrEx>
        <w:trPr>
          <w:trHeight w:val="936" w:hRule="exact"/>
          <w:jc w:val="center"/>
        </w:trPr>
        <w:tc>
          <w:tcPr>
            <w:tcBorders>
              <w:top w:val="single" w:color="auto" w:sz="4" w:space="0"/>
              <w:left w:val="single" w:color="auto" w:sz="4" w:space="0"/>
            </w:tcBorders>
            <w:shd w:val="clear" w:color="auto" w:fill="FFFFFF"/>
            <w:vAlign w:val="center"/>
          </w:tcPr>
          <w:p w14:paraId="2627E0CA">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Наименование передаваемого полномочия</w:t>
            </w:r>
          </w:p>
        </w:tc>
        <w:tc>
          <w:tcPr>
            <w:tcBorders>
              <w:top w:val="single" w:color="auto" w:sz="4" w:space="0"/>
              <w:left w:val="single" w:color="auto" w:sz="4" w:space="0"/>
              <w:right w:val="single" w:color="auto" w:sz="4" w:space="0"/>
            </w:tcBorders>
            <w:shd w:val="clear" w:color="auto" w:fill="FFFFFF"/>
            <w:vAlign w:val="center"/>
          </w:tcPr>
          <w:p w14:paraId="0B1B52EC">
            <w:pPr>
              <w:pStyle w:val="19"/>
              <w:keepNext w:val="0"/>
              <w:keepLines w:val="0"/>
              <w:widowControl w:val="0"/>
              <w:shd w:val="clear" w:color="auto" w:fill="auto"/>
              <w:bidi w:val="0"/>
              <w:spacing w:before="0" w:after="0" w:line="29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Сумма расходов</w:t>
            </w:r>
          </w:p>
        </w:tc>
      </w:tr>
      <w:tr w14:paraId="4C856507">
        <w:tblPrEx>
          <w:tblCellMar>
            <w:top w:w="0" w:type="dxa"/>
            <w:left w:w="10" w:type="dxa"/>
            <w:bottom w:w="0" w:type="dxa"/>
            <w:right w:w="10" w:type="dxa"/>
          </w:tblCellMar>
        </w:tblPrEx>
        <w:trPr>
          <w:trHeight w:val="283" w:hRule="exact"/>
          <w:jc w:val="center"/>
        </w:trPr>
        <w:tc>
          <w:tcPr>
            <w:tcBorders>
              <w:top w:val="single" w:color="auto" w:sz="4" w:space="0"/>
              <w:left w:val="single" w:color="auto" w:sz="4" w:space="0"/>
            </w:tcBorders>
            <w:shd w:val="clear" w:color="auto" w:fill="FFFFFF"/>
            <w:vAlign w:val="bottom"/>
          </w:tcPr>
          <w:p w14:paraId="1A73EF46">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w:t>
            </w:r>
          </w:p>
        </w:tc>
        <w:tc>
          <w:tcPr>
            <w:tcBorders>
              <w:top w:val="single" w:color="auto" w:sz="4" w:space="0"/>
              <w:left w:val="single" w:color="auto" w:sz="4" w:space="0"/>
              <w:right w:val="single" w:color="auto" w:sz="4" w:space="0"/>
            </w:tcBorders>
            <w:shd w:val="clear" w:color="auto" w:fill="FFFFFF"/>
            <w:vAlign w:val="bottom"/>
          </w:tcPr>
          <w:p w14:paraId="760FD32C">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w:t>
            </w:r>
          </w:p>
        </w:tc>
      </w:tr>
      <w:tr w14:paraId="77484145">
        <w:tblPrEx>
          <w:tblCellMar>
            <w:top w:w="0" w:type="dxa"/>
            <w:left w:w="10" w:type="dxa"/>
            <w:bottom w:w="0" w:type="dxa"/>
            <w:right w:w="10" w:type="dxa"/>
          </w:tblCellMar>
        </w:tblPrEx>
        <w:trPr>
          <w:trHeight w:val="1133" w:hRule="exact"/>
          <w:jc w:val="center"/>
        </w:trPr>
        <w:tc>
          <w:tcPr>
            <w:tcBorders>
              <w:top w:val="single" w:color="auto" w:sz="4" w:space="0"/>
              <w:left w:val="single" w:color="auto" w:sz="4" w:space="0"/>
              <w:bottom w:val="single" w:color="auto" w:sz="4" w:space="0"/>
            </w:tcBorders>
            <w:shd w:val="clear" w:color="auto" w:fill="FFFFFF"/>
            <w:vAlign w:val="top"/>
          </w:tcPr>
          <w:p w14:paraId="34F8F429">
            <w:pPr>
              <w:pStyle w:val="19"/>
              <w:keepNext w:val="0"/>
              <w:keepLines w:val="0"/>
              <w:widowControl w:val="0"/>
              <w:shd w:val="clear" w:color="auto" w:fill="auto"/>
              <w:bidi w:val="0"/>
              <w:spacing w:before="0" w:after="0" w:line="286"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4E2FC17B">
            <w:pPr>
              <w:pStyle w:val="19"/>
              <w:keepNext w:val="0"/>
              <w:keepLines w:val="0"/>
              <w:widowControl w:val="0"/>
              <w:shd w:val="clear" w:color="auto" w:fill="auto"/>
              <w:bidi w:val="0"/>
              <w:spacing w:before="0" w:after="0" w:line="240" w:lineRule="auto"/>
              <w:ind w:left="160" w:right="0" w:firstLine="0"/>
              <w:jc w:val="center"/>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131 980,00</w:t>
            </w:r>
          </w:p>
        </w:tc>
      </w:tr>
    </w:tbl>
    <w:p w14:paraId="1BB57856">
      <w:pPr>
        <w:sectPr>
          <w:headerReference r:id="rId21" w:type="default"/>
          <w:footerReference r:id="rId23" w:type="default"/>
          <w:headerReference r:id="rId22" w:type="even"/>
          <w:footerReference r:id="rId24" w:type="even"/>
          <w:footnotePr>
            <w:numFmt w:val="decimal"/>
          </w:footnotePr>
          <w:pgSz w:w="11900" w:h="16840"/>
          <w:pgMar w:top="1136" w:right="1511" w:bottom="1136" w:left="1029" w:header="0" w:footer="3" w:gutter="0"/>
          <w:cols w:space="720" w:num="1"/>
          <w:rtlGutter w:val="0"/>
          <w:docGrid w:linePitch="360" w:charSpace="0"/>
        </w:sectPr>
      </w:pPr>
    </w:p>
    <w:p w14:paraId="4EA3D8CB">
      <w:pPr>
        <w:pStyle w:val="5"/>
        <w:keepNext w:val="0"/>
        <w:keepLines w:val="0"/>
        <w:framePr w:w="6523" w:h="1334" w:wrap="auto" w:vAnchor="margin" w:hAnchor="page" w:x="5135" w:y="1"/>
        <w:widowControl w:val="0"/>
        <w:shd w:val="clear" w:color="auto" w:fill="auto"/>
        <w:bidi w:val="0"/>
        <w:spacing w:before="0" w:after="0" w:line="271" w:lineRule="auto"/>
        <w:ind w:left="0" w:right="0" w:firstLine="0"/>
        <w:jc w:val="right"/>
      </w:pPr>
      <w:r>
        <w:rPr>
          <w:b/>
          <w:bCs/>
          <w:color w:val="000000"/>
          <w:spacing w:val="0"/>
          <w:w w:val="100"/>
          <w:position w:val="0"/>
          <w:shd w:val="clear" w:color="auto" w:fill="auto"/>
          <w:lang w:val="ru-RU" w:eastAsia="ru-RU" w:bidi="ru-RU"/>
        </w:rPr>
        <w:t xml:space="preserve">Приложение 8 </w:t>
      </w:r>
      <w:r>
        <w:rPr>
          <w:color w:val="000000"/>
          <w:spacing w:val="0"/>
          <w:w w:val="100"/>
          <w:position w:val="0"/>
          <w:shd w:val="clear" w:color="auto" w:fill="auto"/>
          <w:lang w:val="ru-RU" w:eastAsia="ru-RU" w:bidi="ru-RU"/>
        </w:rPr>
        <w:t>к Решению сессии Кубовского сельского поселения от 23.12.2025 года №59 "О бюджете Кубовского сельского поселения Пудожского муниципального района Республики Карелия на 2026 год"</w:t>
      </w:r>
    </w:p>
    <w:p w14:paraId="4B208617">
      <w:pPr>
        <w:pStyle w:val="11"/>
        <w:keepNext/>
        <w:keepLines/>
        <w:framePr w:w="9907" w:h="307" w:wrap="auto" w:vAnchor="margin" w:hAnchor="page" w:x="1444" w:y="1647"/>
        <w:widowControl w:val="0"/>
        <w:shd w:val="clear" w:color="auto" w:fill="auto"/>
        <w:bidi w:val="0"/>
        <w:spacing w:before="0" w:after="0" w:line="240" w:lineRule="auto"/>
        <w:ind w:left="0" w:right="0" w:firstLine="0"/>
        <w:jc w:val="left"/>
      </w:pPr>
      <w:bookmarkStart w:id="48" w:name="bookmark48"/>
      <w:bookmarkStart w:id="49" w:name="bookmark49"/>
      <w:r>
        <w:rPr>
          <w:color w:val="000000"/>
          <w:spacing w:val="0"/>
          <w:w w:val="100"/>
          <w:position w:val="0"/>
          <w:shd w:val="clear" w:color="auto" w:fill="auto"/>
          <w:lang w:val="ru-RU" w:eastAsia="ru-RU" w:bidi="ru-RU"/>
        </w:rPr>
        <w:t>Нормативы распределения доходов в бюджет Кубовского сельского поселения на 2026 год</w:t>
      </w:r>
      <w:bookmarkEnd w:id="48"/>
      <w:bookmarkEnd w:id="49"/>
    </w:p>
    <w:p w14:paraId="14780F06">
      <w:pPr>
        <w:pStyle w:val="11"/>
        <w:keepNext/>
        <w:keepLines/>
        <w:framePr w:w="6662" w:h="13272" w:wrap="auto" w:vAnchor="margin" w:hAnchor="page" w:x="1156" w:y="2449"/>
        <w:widowControl w:val="0"/>
        <w:pBdr>
          <w:top w:val="single" w:color="auto" w:sz="4" w:space="0"/>
          <w:left w:val="single" w:color="auto" w:sz="4" w:space="0"/>
          <w:bottom w:val="single" w:color="auto" w:sz="4" w:space="0"/>
          <w:right w:val="single" w:color="auto" w:sz="4" w:space="0"/>
        </w:pBdr>
        <w:shd w:val="clear" w:color="auto" w:fill="auto"/>
        <w:bidi w:val="0"/>
        <w:spacing w:before="0" w:after="180" w:line="240" w:lineRule="auto"/>
        <w:ind w:left="0" w:right="0" w:firstLine="0"/>
        <w:jc w:val="both"/>
      </w:pPr>
      <w:bookmarkStart w:id="50" w:name="bookmark50"/>
      <w:bookmarkStart w:id="51" w:name="bookmark51"/>
      <w:r>
        <w:rPr>
          <w:color w:val="000000"/>
          <w:spacing w:val="0"/>
          <w:w w:val="100"/>
          <w:position w:val="0"/>
          <w:shd w:val="clear" w:color="auto" w:fill="auto"/>
          <w:lang w:val="ru-RU" w:eastAsia="ru-RU" w:bidi="ru-RU"/>
        </w:rPr>
        <w:t>Далог на доходы физических лиц</w:t>
      </w:r>
      <w:bookmarkEnd w:id="50"/>
      <w:bookmarkEnd w:id="51"/>
    </w:p>
    <w:p w14:paraId="0E49901F">
      <w:pPr>
        <w:pStyle w:val="5"/>
        <w:keepNext w:val="0"/>
        <w:keepLines w:val="0"/>
        <w:framePr w:w="6662" w:h="13272" w:wrap="auto" w:vAnchor="margin" w:hAnchor="page" w:x="1156" w:y="2449"/>
        <w:widowControl w:val="0"/>
        <w:pBdr>
          <w:top w:val="single" w:color="auto" w:sz="4" w:space="0"/>
          <w:left w:val="single" w:color="auto" w:sz="4" w:space="0"/>
          <w:bottom w:val="single" w:color="auto" w:sz="4" w:space="0"/>
          <w:right w:val="single" w:color="auto" w:sz="4" w:space="0"/>
        </w:pBdr>
        <w:shd w:val="clear" w:color="auto" w:fill="auto"/>
        <w:bidi w:val="0"/>
        <w:spacing w:before="0" w:after="80" w:line="269" w:lineRule="auto"/>
        <w:ind w:left="0" w:right="0" w:firstLine="0"/>
        <w:jc w:val="left"/>
      </w:pPr>
      <w:r>
        <w:rPr>
          <w:color w:val="000000"/>
          <w:spacing w:val="0"/>
          <w:w w:val="100"/>
          <w:position w:val="0"/>
          <w:shd w:val="clear" w:color="auto" w:fill="auto"/>
          <w:lang w:val="ru-RU" w:eastAsia="ru-RU" w:bidi="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p w14:paraId="19881820">
      <w:pPr>
        <w:pStyle w:val="5"/>
        <w:keepNext w:val="0"/>
        <w:keepLines w:val="0"/>
        <w:framePr w:w="6662" w:h="13272" w:wrap="auto" w:vAnchor="margin" w:hAnchor="page" w:x="1156" w:y="2449"/>
        <w:widowControl w:val="0"/>
        <w:pBdr>
          <w:top w:val="single" w:color="auto" w:sz="4" w:space="0"/>
          <w:left w:val="single" w:color="auto" w:sz="4" w:space="0"/>
          <w:bottom w:val="single" w:color="auto" w:sz="4" w:space="0"/>
          <w:right w:val="single" w:color="auto" w:sz="4" w:space="0"/>
        </w:pBdr>
        <w:shd w:val="clear" w:color="auto" w:fill="auto"/>
        <w:bidi w:val="0"/>
        <w:spacing w:before="0" w:after="80" w:line="266" w:lineRule="auto"/>
        <w:ind w:left="0" w:right="0" w:firstLine="0"/>
        <w:jc w:val="left"/>
      </w:pPr>
      <w:r>
        <w:rPr>
          <w:color w:val="000000"/>
          <w:spacing w:val="0"/>
          <w:w w:val="100"/>
          <w:position w:val="0"/>
          <w:shd w:val="clear" w:color="auto" w:fill="auto"/>
          <w:lang w:val="ru-RU" w:eastAsia="ru-RU" w:bidi="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p w14:paraId="04DCE2BE">
      <w:pPr>
        <w:pStyle w:val="5"/>
        <w:keepNext w:val="0"/>
        <w:keepLines w:val="0"/>
        <w:framePr w:w="6662" w:h="13272" w:wrap="auto" w:vAnchor="margin" w:hAnchor="page" w:x="1156" w:y="2449"/>
        <w:widowControl w:val="0"/>
        <w:pBdr>
          <w:top w:val="single" w:color="auto" w:sz="4" w:space="0"/>
          <w:left w:val="single" w:color="auto" w:sz="4" w:space="0"/>
          <w:bottom w:val="single" w:color="auto" w:sz="4" w:space="0"/>
          <w:right w:val="single" w:color="auto" w:sz="4" w:space="0"/>
        </w:pBdr>
        <w:shd w:val="clear" w:color="auto" w:fill="auto"/>
        <w:tabs>
          <w:tab w:val="left" w:leader="underscore" w:pos="6590"/>
        </w:tabs>
        <w:bidi w:val="0"/>
        <w:spacing w:before="0" w:after="0" w:line="266" w:lineRule="auto"/>
        <w:ind w:left="0" w:right="0" w:firstLine="0"/>
        <w:jc w:val="left"/>
      </w:pPr>
      <w:r>
        <w:rPr>
          <w:color w:val="000000"/>
          <w:spacing w:val="0"/>
          <w:w w:val="100"/>
          <w:position w:val="0"/>
          <w:shd w:val="clear" w:color="auto" w:fill="auto"/>
          <w:lang w:val="ru-RU" w:eastAsia="ru-RU" w:bidi="ru-RU"/>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w:t>
      </w:r>
      <w:r>
        <w:rPr>
          <w:color w:val="000000"/>
          <w:spacing w:val="0"/>
          <w:w w:val="100"/>
          <w:position w:val="0"/>
          <w:u w:val="single"/>
          <w:shd w:val="clear" w:color="auto" w:fill="auto"/>
          <w:lang w:val="ru-RU" w:eastAsia="ru-RU" w:bidi="ru-RU"/>
        </w:rPr>
        <w:t>платежу, в том числе по отмененному)</w:t>
      </w:r>
      <w:r>
        <w:rPr>
          <w:color w:val="000000"/>
          <w:spacing w:val="0"/>
          <w:w w:val="100"/>
          <w:position w:val="0"/>
          <w:shd w:val="clear" w:color="auto" w:fill="auto"/>
          <w:lang w:val="ru-RU" w:eastAsia="ru-RU" w:bidi="ru-RU"/>
        </w:rPr>
        <w:tab/>
      </w:r>
    </w:p>
    <w:p w14:paraId="08CEE026">
      <w:pPr>
        <w:pStyle w:val="5"/>
        <w:keepNext w:val="0"/>
        <w:keepLines w:val="0"/>
        <w:framePr w:w="6662" w:h="13272" w:wrap="auto" w:vAnchor="margin" w:hAnchor="page" w:x="1156" w:y="2449"/>
        <w:widowControl w:val="0"/>
        <w:pBdr>
          <w:top w:val="single" w:color="auto" w:sz="4" w:space="0"/>
          <w:left w:val="single" w:color="auto" w:sz="4" w:space="0"/>
          <w:bottom w:val="single" w:color="auto" w:sz="4" w:space="0"/>
          <w:right w:val="single" w:color="auto" w:sz="4" w:space="0"/>
        </w:pBdr>
        <w:shd w:val="clear" w:color="auto" w:fill="auto"/>
        <w:tabs>
          <w:tab w:val="left" w:leader="underscore" w:pos="6581"/>
        </w:tabs>
        <w:bidi w:val="0"/>
        <w:spacing w:before="0" w:after="0" w:line="266" w:lineRule="auto"/>
        <w:ind w:left="0" w:right="0" w:firstLine="0"/>
        <w:jc w:val="left"/>
      </w:pPr>
      <w:r>
        <w:rPr>
          <w:color w:val="000000"/>
          <w:spacing w:val="0"/>
          <w:w w:val="100"/>
          <w:position w:val="0"/>
          <w:shd w:val="clear" w:color="auto" w:fill="auto"/>
          <w:lang w:val="ru-RU" w:eastAsia="ru-RU" w:bidi="ru-RU"/>
        </w:rPr>
        <w:t xml:space="preserve">Налог на доходы физических лиц с доходов, полученных физическими лицами в соответствии со статьей 228 Налогового кодекса Российской </w:t>
      </w:r>
      <w:r>
        <w:rPr>
          <w:color w:val="000000"/>
          <w:spacing w:val="0"/>
          <w:w w:val="100"/>
          <w:position w:val="0"/>
          <w:u w:val="single"/>
          <w:shd w:val="clear" w:color="auto" w:fill="auto"/>
          <w:lang w:val="ru-RU" w:eastAsia="ru-RU" w:bidi="ru-RU"/>
        </w:rPr>
        <w:t>Федерации</w:t>
      </w:r>
      <w:r>
        <w:rPr>
          <w:color w:val="000000"/>
          <w:spacing w:val="0"/>
          <w:w w:val="100"/>
          <w:position w:val="0"/>
          <w:shd w:val="clear" w:color="auto" w:fill="auto"/>
          <w:lang w:val="ru-RU" w:eastAsia="ru-RU" w:bidi="ru-RU"/>
        </w:rPr>
        <w:tab/>
      </w:r>
    </w:p>
    <w:p w14:paraId="50E6F58E">
      <w:pPr>
        <w:pStyle w:val="5"/>
        <w:keepNext w:val="0"/>
        <w:keepLines w:val="0"/>
        <w:framePr w:w="6662" w:h="13272" w:wrap="auto" w:vAnchor="margin" w:hAnchor="page" w:x="1156" w:y="2449"/>
        <w:widowControl w:val="0"/>
        <w:pBdr>
          <w:top w:val="single" w:color="auto" w:sz="4" w:space="0"/>
          <w:left w:val="single" w:color="auto" w:sz="4" w:space="0"/>
          <w:bottom w:val="single" w:color="auto" w:sz="4" w:space="0"/>
          <w:right w:val="single" w:color="auto" w:sz="4" w:space="0"/>
        </w:pBdr>
        <w:shd w:val="clear" w:color="auto" w:fill="auto"/>
        <w:tabs>
          <w:tab w:val="left" w:leader="underscore" w:pos="6571"/>
        </w:tabs>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w:t>
      </w:r>
      <w:r>
        <w:rPr>
          <w:color w:val="000000"/>
          <w:spacing w:val="0"/>
          <w:w w:val="100"/>
          <w:position w:val="0"/>
          <w:u w:val="single"/>
          <w:shd w:val="clear" w:color="auto" w:fill="auto"/>
          <w:lang w:val="ru-RU" w:eastAsia="ru-RU" w:bidi="ru-RU"/>
        </w:rPr>
        <w:t>кодекса Российской Федерации</w:t>
      </w:r>
      <w:r>
        <w:rPr>
          <w:color w:val="000000"/>
          <w:spacing w:val="0"/>
          <w:w w:val="100"/>
          <w:position w:val="0"/>
          <w:shd w:val="clear" w:color="auto" w:fill="auto"/>
          <w:lang w:val="ru-RU" w:eastAsia="ru-RU" w:bidi="ru-RU"/>
        </w:rPr>
        <w:tab/>
      </w:r>
    </w:p>
    <w:p w14:paraId="19B108B8">
      <w:pPr>
        <w:pStyle w:val="5"/>
        <w:keepNext w:val="0"/>
        <w:keepLines w:val="0"/>
        <w:framePr w:w="6662" w:h="13272" w:wrap="auto" w:vAnchor="margin" w:hAnchor="page" w:x="1156" w:y="2449"/>
        <w:widowControl w:val="0"/>
        <w:pBdr>
          <w:top w:val="single" w:color="auto" w:sz="4" w:space="0"/>
          <w:left w:val="single" w:color="auto" w:sz="4" w:space="0"/>
          <w:bottom w:val="single" w:color="auto" w:sz="4" w:space="0"/>
          <w:right w:val="single" w:color="auto" w:sz="4" w:space="0"/>
        </w:pBdr>
        <w:shd w:val="clear" w:color="auto" w:fill="auto"/>
        <w:tabs>
          <w:tab w:val="left" w:leader="underscore" w:pos="6562"/>
        </w:tabs>
        <w:bidi w:val="0"/>
        <w:spacing w:before="0" w:after="0" w:line="264" w:lineRule="auto"/>
        <w:ind w:left="0" w:right="0" w:firstLine="0"/>
        <w:jc w:val="left"/>
      </w:pPr>
      <w:r>
        <w:rPr>
          <w:b/>
          <w:bCs/>
          <w:color w:val="000000"/>
          <w:spacing w:val="0"/>
          <w:w w:val="100"/>
          <w:position w:val="0"/>
          <w:shd w:val="clear" w:color="auto" w:fill="auto"/>
          <w:lang w:val="ru-RU" w:eastAsia="ru-RU" w:bidi="ru-RU"/>
        </w:rPr>
        <w:t xml:space="preserve">НАЛОГИ НА ТОВАРЫ (РАБОТЫ, УСЛУГИ), РЕАЛИЗУЕМЫЕ НА </w:t>
      </w:r>
      <w:r>
        <w:rPr>
          <w:b/>
          <w:bCs/>
          <w:color w:val="000000"/>
          <w:spacing w:val="0"/>
          <w:w w:val="100"/>
          <w:position w:val="0"/>
          <w:u w:val="single"/>
          <w:shd w:val="clear" w:color="auto" w:fill="auto"/>
          <w:lang w:val="ru-RU" w:eastAsia="ru-RU" w:bidi="ru-RU"/>
        </w:rPr>
        <w:t>ТЕРРИТОРИИ РОССИЙСКОЙ ФЕДЕРАЦИИ</w:t>
      </w:r>
      <w:r>
        <w:rPr>
          <w:b/>
          <w:bCs/>
          <w:color w:val="000000"/>
          <w:spacing w:val="0"/>
          <w:w w:val="100"/>
          <w:position w:val="0"/>
          <w:shd w:val="clear" w:color="auto" w:fill="auto"/>
          <w:lang w:val="ru-RU" w:eastAsia="ru-RU" w:bidi="ru-RU"/>
        </w:rPr>
        <w:tab/>
      </w:r>
    </w:p>
    <w:p w14:paraId="5266C09F">
      <w:pPr>
        <w:pStyle w:val="5"/>
        <w:keepNext w:val="0"/>
        <w:keepLines w:val="0"/>
        <w:framePr w:w="6662" w:h="13272" w:wrap="auto" w:vAnchor="margin" w:hAnchor="page" w:x="1156" w:y="2449"/>
        <w:widowControl w:val="0"/>
        <w:pBdr>
          <w:top w:val="single" w:color="auto" w:sz="4" w:space="0"/>
          <w:left w:val="single" w:color="auto" w:sz="4" w:space="0"/>
          <w:bottom w:val="single" w:color="auto" w:sz="4" w:space="0"/>
          <w:right w:val="single" w:color="auto" w:sz="4" w:space="0"/>
        </w:pBdr>
        <w:shd w:val="clear" w:color="auto" w:fill="auto"/>
        <w:tabs>
          <w:tab w:val="left" w:leader="underscore" w:pos="6562"/>
        </w:tabs>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w:t>
      </w:r>
      <w:r>
        <w:rPr>
          <w:color w:val="000000"/>
          <w:spacing w:val="0"/>
          <w:w w:val="100"/>
          <w:position w:val="0"/>
          <w:u w:val="single"/>
          <w:shd w:val="clear" w:color="auto" w:fill="auto"/>
          <w:lang w:val="ru-RU" w:eastAsia="ru-RU" w:bidi="ru-RU"/>
        </w:rPr>
        <w:t>нормативов отчислений в местные бюджеты</w:t>
      </w:r>
      <w:r>
        <w:rPr>
          <w:color w:val="000000"/>
          <w:spacing w:val="0"/>
          <w:w w:val="100"/>
          <w:position w:val="0"/>
          <w:shd w:val="clear" w:color="auto" w:fill="auto"/>
          <w:lang w:val="ru-RU" w:eastAsia="ru-RU" w:bidi="ru-RU"/>
        </w:rPr>
        <w:tab/>
      </w:r>
    </w:p>
    <w:p w14:paraId="725BAA6F">
      <w:pPr>
        <w:pStyle w:val="5"/>
        <w:keepNext w:val="0"/>
        <w:keepLines w:val="0"/>
        <w:framePr w:w="6662" w:h="13272" w:wrap="auto" w:vAnchor="margin" w:hAnchor="page" w:x="1156" w:y="2449"/>
        <w:widowControl w:val="0"/>
        <w:pBdr>
          <w:top w:val="single" w:color="auto" w:sz="4" w:space="0"/>
          <w:left w:val="single" w:color="auto" w:sz="4" w:space="0"/>
          <w:bottom w:val="single" w:color="auto" w:sz="4" w:space="0"/>
          <w:right w:val="single" w:color="auto" w:sz="4" w:space="0"/>
        </w:pBdr>
        <w:shd w:val="clear" w:color="auto" w:fill="auto"/>
        <w:tabs>
          <w:tab w:val="left" w:leader="underscore" w:pos="6552"/>
        </w:tabs>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Pr>
          <w:color w:val="000000"/>
          <w:spacing w:val="0"/>
          <w:w w:val="100"/>
          <w:position w:val="0"/>
          <w:u w:val="single"/>
          <w:shd w:val="clear" w:color="auto" w:fill="auto"/>
          <w:lang w:val="ru-RU" w:eastAsia="ru-RU" w:bidi="ru-RU"/>
        </w:rPr>
        <w:t>отчислений в местные бюджеты</w:t>
      </w:r>
      <w:r>
        <w:rPr>
          <w:color w:val="000000"/>
          <w:spacing w:val="0"/>
          <w:w w:val="100"/>
          <w:position w:val="0"/>
          <w:shd w:val="clear" w:color="auto" w:fill="auto"/>
          <w:lang w:val="ru-RU" w:eastAsia="ru-RU" w:bidi="ru-RU"/>
        </w:rPr>
        <w:tab/>
      </w:r>
    </w:p>
    <w:p w14:paraId="345C66F6">
      <w:pPr>
        <w:pStyle w:val="5"/>
        <w:keepNext w:val="0"/>
        <w:keepLines w:val="0"/>
        <w:framePr w:w="6662" w:h="13272" w:wrap="auto" w:vAnchor="margin" w:hAnchor="page" w:x="1156" w:y="2449"/>
        <w:widowControl w:val="0"/>
        <w:pBdr>
          <w:top w:val="single" w:color="auto" w:sz="4" w:space="0"/>
          <w:left w:val="single" w:color="auto" w:sz="4" w:space="0"/>
          <w:bottom w:val="single" w:color="auto" w:sz="4" w:space="0"/>
          <w:right w:val="single" w:color="auto" w:sz="4" w:space="0"/>
        </w:pBdr>
        <w:shd w:val="clear" w:color="auto" w:fill="auto"/>
        <w:tabs>
          <w:tab w:val="left" w:leader="underscore" w:pos="6547"/>
        </w:tabs>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w:t>
      </w:r>
      <w:r>
        <w:rPr>
          <w:color w:val="000000"/>
          <w:spacing w:val="0"/>
          <w:w w:val="100"/>
          <w:position w:val="0"/>
          <w:u w:val="single"/>
          <w:shd w:val="clear" w:color="auto" w:fill="auto"/>
          <w:lang w:val="ru-RU" w:eastAsia="ru-RU" w:bidi="ru-RU"/>
        </w:rPr>
        <w:t>нормативов отчислений в местные бюджеты</w:t>
      </w:r>
      <w:r>
        <w:rPr>
          <w:color w:val="000000"/>
          <w:spacing w:val="0"/>
          <w:w w:val="100"/>
          <w:position w:val="0"/>
          <w:shd w:val="clear" w:color="auto" w:fill="auto"/>
          <w:lang w:val="ru-RU" w:eastAsia="ru-RU" w:bidi="ru-RU"/>
        </w:rPr>
        <w:tab/>
      </w:r>
    </w:p>
    <w:p w14:paraId="4D76EFCA">
      <w:pPr>
        <w:pStyle w:val="5"/>
        <w:keepNext w:val="0"/>
        <w:keepLines w:val="0"/>
        <w:framePr w:w="6662" w:h="13272" w:wrap="auto" w:vAnchor="margin" w:hAnchor="page" w:x="1156" w:y="2449"/>
        <w:widowControl w:val="0"/>
        <w:pBdr>
          <w:top w:val="single" w:color="auto" w:sz="4" w:space="0"/>
          <w:left w:val="single" w:color="auto" w:sz="4" w:space="0"/>
          <w:bottom w:val="single" w:color="auto" w:sz="4" w:space="0"/>
          <w:right w:val="single" w:color="auto" w:sz="4" w:space="0"/>
        </w:pBdr>
        <w:shd w:val="clear" w:color="auto" w:fill="auto"/>
        <w:tabs>
          <w:tab w:val="left" w:leader="underscore" w:pos="6538"/>
        </w:tabs>
        <w:bidi w:val="0"/>
        <w:spacing w:before="0" w:after="0" w:line="266" w:lineRule="auto"/>
        <w:ind w:left="0" w:right="0" w:firstLine="0"/>
        <w:jc w:val="left"/>
      </w:pPr>
      <w:r>
        <w:rPr>
          <w:color w:val="000000"/>
          <w:spacing w:val="0"/>
          <w:w w:val="100"/>
          <w:position w:val="0"/>
          <w:shd w:val="clear" w:color="auto" w:fill="auto"/>
          <w:lang w:val="ru-RU" w:eastAsia="ru-RU" w:bidi="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w:t>
      </w:r>
      <w:r>
        <w:rPr>
          <w:color w:val="000000"/>
          <w:spacing w:val="0"/>
          <w:w w:val="100"/>
          <w:position w:val="0"/>
          <w:u w:val="single"/>
          <w:shd w:val="clear" w:color="auto" w:fill="auto"/>
          <w:lang w:val="ru-RU" w:eastAsia="ru-RU" w:bidi="ru-RU"/>
        </w:rPr>
        <w:t>нормативов отчислений в местные бюджеты</w:t>
      </w:r>
      <w:r>
        <w:rPr>
          <w:color w:val="000000"/>
          <w:spacing w:val="0"/>
          <w:w w:val="100"/>
          <w:position w:val="0"/>
          <w:shd w:val="clear" w:color="auto" w:fill="auto"/>
          <w:lang w:val="ru-RU" w:eastAsia="ru-RU" w:bidi="ru-RU"/>
        </w:rPr>
        <w:tab/>
      </w:r>
    </w:p>
    <w:p w14:paraId="343B7057">
      <w:pPr>
        <w:pStyle w:val="5"/>
        <w:keepNext w:val="0"/>
        <w:keepLines w:val="0"/>
        <w:framePr w:w="6662" w:h="13272" w:wrap="auto" w:vAnchor="margin" w:hAnchor="page" w:x="1156" w:y="2449"/>
        <w:widowControl w:val="0"/>
        <w:pBdr>
          <w:top w:val="single" w:color="auto" w:sz="4" w:space="0"/>
          <w:left w:val="single" w:color="auto" w:sz="4" w:space="0"/>
          <w:bottom w:val="single" w:color="auto" w:sz="4" w:space="0"/>
          <w:right w:val="single" w:color="auto" w:sz="4" w:space="0"/>
        </w:pBdr>
        <w:shd w:val="clear" w:color="auto" w:fill="auto"/>
        <w:tabs>
          <w:tab w:val="left" w:leader="underscore" w:pos="6533"/>
        </w:tabs>
        <w:bidi w:val="0"/>
        <w:spacing w:before="0" w:after="0" w:line="266" w:lineRule="auto"/>
        <w:ind w:left="0" w:right="0" w:firstLine="0"/>
        <w:jc w:val="left"/>
      </w:pPr>
      <w:r>
        <w:rPr>
          <w:b/>
          <w:bCs/>
          <w:color w:val="000000"/>
          <w:spacing w:val="0"/>
          <w:w w:val="100"/>
          <w:position w:val="0"/>
          <w:u w:val="single"/>
          <w:shd w:val="clear" w:color="auto" w:fill="auto"/>
          <w:lang w:val="ru-RU" w:eastAsia="ru-RU" w:bidi="ru-RU"/>
        </w:rPr>
        <w:t>НАЛОГИ НА ИМУЩЕСТВО</w:t>
      </w:r>
      <w:r>
        <w:rPr>
          <w:b/>
          <w:bCs/>
          <w:color w:val="000000"/>
          <w:spacing w:val="0"/>
          <w:w w:val="100"/>
          <w:position w:val="0"/>
          <w:shd w:val="clear" w:color="auto" w:fill="auto"/>
          <w:lang w:val="ru-RU" w:eastAsia="ru-RU" w:bidi="ru-RU"/>
        </w:rPr>
        <w:tab/>
      </w:r>
    </w:p>
    <w:p w14:paraId="033B9BAF">
      <w:pPr>
        <w:pStyle w:val="5"/>
        <w:keepNext w:val="0"/>
        <w:keepLines w:val="0"/>
        <w:framePr w:w="6662" w:h="13272" w:wrap="auto" w:vAnchor="margin" w:hAnchor="page" w:x="1156" w:y="2449"/>
        <w:widowControl w:val="0"/>
        <w:pBdr>
          <w:top w:val="single" w:color="auto" w:sz="4" w:space="0"/>
          <w:left w:val="single" w:color="auto" w:sz="4" w:space="0"/>
          <w:bottom w:val="single" w:color="auto" w:sz="4" w:space="0"/>
          <w:right w:val="single" w:color="auto" w:sz="4" w:space="0"/>
        </w:pBdr>
        <w:shd w:val="clear" w:color="auto" w:fill="auto"/>
        <w:tabs>
          <w:tab w:val="left" w:leader="underscore" w:pos="2270"/>
          <w:tab w:val="left" w:leader="underscore" w:pos="3154"/>
          <w:tab w:val="left" w:leader="underscore" w:pos="3523"/>
          <w:tab w:val="left" w:leader="underscore" w:pos="6533"/>
        </w:tabs>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Налог на имущество физических лиц, взимаемый по ставкам, применяемым к объектам налогообложения, расположенным в границах сельских </w:t>
      </w:r>
      <w:r>
        <w:rPr>
          <w:color w:val="000000"/>
          <w:spacing w:val="0"/>
          <w:w w:val="100"/>
          <w:position w:val="0"/>
          <w:u w:val="single"/>
          <w:shd w:val="clear" w:color="auto" w:fill="auto"/>
          <w:lang w:val="ru-RU" w:eastAsia="ru-RU" w:bidi="ru-RU"/>
        </w:rPr>
        <w:t>поселений</w:t>
      </w:r>
      <w:r>
        <w:rPr>
          <w:color w:val="000000"/>
          <w:spacing w:val="0"/>
          <w:w w:val="100"/>
          <w:position w:val="0"/>
          <w:shd w:val="clear" w:color="auto" w:fill="auto"/>
          <w:lang w:val="ru-RU" w:eastAsia="ru-RU" w:bidi="ru-RU"/>
        </w:rPr>
        <w:tab/>
      </w:r>
      <w:r>
        <w:rPr>
          <w:color w:val="000000"/>
          <w:spacing w:val="0"/>
          <w:w w:val="100"/>
          <w:position w:val="0"/>
          <w:shd w:val="clear" w:color="auto" w:fill="auto"/>
          <w:lang w:val="ru-RU" w:eastAsia="ru-RU" w:bidi="ru-RU"/>
        </w:rPr>
        <w:tab/>
      </w:r>
      <w:r>
        <w:rPr>
          <w:color w:val="000000"/>
          <w:spacing w:val="0"/>
          <w:w w:val="100"/>
          <w:position w:val="0"/>
          <w:shd w:val="clear" w:color="auto" w:fill="auto"/>
          <w:lang w:val="ru-RU" w:eastAsia="ru-RU" w:bidi="ru-RU"/>
        </w:rPr>
        <w:tab/>
      </w:r>
      <w:r>
        <w:rPr>
          <w:color w:val="000000"/>
          <w:spacing w:val="0"/>
          <w:w w:val="100"/>
          <w:position w:val="0"/>
          <w:shd w:val="clear" w:color="auto" w:fill="auto"/>
          <w:lang w:val="ru-RU" w:eastAsia="ru-RU" w:bidi="ru-RU"/>
        </w:rPr>
        <w:tab/>
      </w:r>
    </w:p>
    <w:p w14:paraId="26EE0835">
      <w:pPr>
        <w:pStyle w:val="5"/>
        <w:keepNext w:val="0"/>
        <w:keepLines w:val="0"/>
        <w:framePr w:w="6662" w:h="13272" w:wrap="auto" w:vAnchor="margin" w:hAnchor="page" w:x="1156" w:y="2449"/>
        <w:widowControl w:val="0"/>
        <w:pBdr>
          <w:top w:val="single" w:color="auto" w:sz="4" w:space="0"/>
          <w:left w:val="single" w:color="auto" w:sz="4" w:space="0"/>
          <w:bottom w:val="single" w:color="auto" w:sz="4" w:space="0"/>
          <w:right w:val="single" w:color="auto" w:sz="4" w:space="0"/>
        </w:pBdr>
        <w:shd w:val="clear" w:color="auto" w:fill="auto"/>
        <w:tabs>
          <w:tab w:val="left" w:leader="underscore" w:pos="6528"/>
        </w:tabs>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Земельный налог с организаций, обладающих земельным участком, </w:t>
      </w:r>
      <w:r>
        <w:rPr>
          <w:color w:val="000000"/>
          <w:spacing w:val="0"/>
          <w:w w:val="100"/>
          <w:position w:val="0"/>
          <w:u w:val="single"/>
          <w:shd w:val="clear" w:color="auto" w:fill="auto"/>
          <w:lang w:val="ru-RU" w:eastAsia="ru-RU" w:bidi="ru-RU"/>
        </w:rPr>
        <w:t>расположенным в границах сельских поселений</w:t>
      </w:r>
      <w:r>
        <w:rPr>
          <w:color w:val="000000"/>
          <w:spacing w:val="0"/>
          <w:w w:val="100"/>
          <w:position w:val="0"/>
          <w:shd w:val="clear" w:color="auto" w:fill="auto"/>
          <w:lang w:val="ru-RU" w:eastAsia="ru-RU" w:bidi="ru-RU"/>
        </w:rPr>
        <w:tab/>
      </w:r>
    </w:p>
    <w:p w14:paraId="363AC667">
      <w:pPr>
        <w:pStyle w:val="5"/>
        <w:keepNext w:val="0"/>
        <w:keepLines w:val="0"/>
        <w:framePr w:w="6662" w:h="13272" w:wrap="auto" w:vAnchor="margin" w:hAnchor="page" w:x="1156" w:y="2449"/>
        <w:widowControl w:val="0"/>
        <w:pBdr>
          <w:top w:val="single" w:color="auto" w:sz="4" w:space="0"/>
          <w:left w:val="single" w:color="auto" w:sz="4" w:space="0"/>
          <w:bottom w:val="single" w:color="auto" w:sz="4" w:space="0"/>
          <w:right w:val="single" w:color="auto" w:sz="4" w:space="0"/>
        </w:pBdr>
        <w:shd w:val="clear" w:color="auto" w:fill="auto"/>
        <w:tabs>
          <w:tab w:val="left" w:leader="underscore" w:pos="6523"/>
        </w:tabs>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Земельный налог с физических лиц, обладающих земельным участком, </w:t>
      </w:r>
      <w:r>
        <w:rPr>
          <w:color w:val="000000"/>
          <w:spacing w:val="0"/>
          <w:w w:val="100"/>
          <w:position w:val="0"/>
          <w:u w:val="single"/>
          <w:shd w:val="clear" w:color="auto" w:fill="auto"/>
          <w:lang w:val="ru-RU" w:eastAsia="ru-RU" w:bidi="ru-RU"/>
        </w:rPr>
        <w:t>расположенным в границах сельских поселений</w:t>
      </w:r>
      <w:r>
        <w:rPr>
          <w:color w:val="000000"/>
          <w:spacing w:val="0"/>
          <w:w w:val="100"/>
          <w:position w:val="0"/>
          <w:shd w:val="clear" w:color="auto" w:fill="auto"/>
          <w:lang w:val="ru-RU" w:eastAsia="ru-RU" w:bidi="ru-RU"/>
        </w:rPr>
        <w:tab/>
      </w:r>
    </w:p>
    <w:p w14:paraId="0E9E5672">
      <w:pPr>
        <w:pStyle w:val="5"/>
        <w:keepNext w:val="0"/>
        <w:keepLines w:val="0"/>
        <w:framePr w:w="6662" w:h="13272" w:wrap="auto" w:vAnchor="margin" w:hAnchor="page" w:x="1156" w:y="2449"/>
        <w:widowControl w:val="0"/>
        <w:pBdr>
          <w:top w:val="single" w:color="auto" w:sz="4" w:space="0"/>
          <w:left w:val="single" w:color="auto" w:sz="4" w:space="0"/>
          <w:bottom w:val="single" w:color="auto" w:sz="4" w:space="0"/>
          <w:right w:val="single" w:color="auto" w:sz="4" w:space="0"/>
        </w:pBdr>
        <w:shd w:val="clear" w:color="auto" w:fill="auto"/>
        <w:bidi w:val="0"/>
        <w:spacing w:before="0" w:after="80" w:line="264" w:lineRule="auto"/>
        <w:ind w:left="0" w:right="0" w:firstLine="0"/>
        <w:jc w:val="left"/>
      </w:pPr>
      <w:r>
        <w:rPr>
          <w:b/>
          <w:bCs/>
          <w:color w:val="000000"/>
          <w:spacing w:val="0"/>
          <w:w w:val="100"/>
          <w:position w:val="0"/>
          <w:shd w:val="clear" w:color="auto" w:fill="auto"/>
          <w:lang w:val="ru-RU" w:eastAsia="ru-RU" w:bidi="ru-RU"/>
        </w:rPr>
        <w:t>ГОСУДАРСТВЕНАЯ ПОШЛИНА</w:t>
      </w:r>
    </w:p>
    <w:p w14:paraId="313A68F8">
      <w:pPr>
        <w:pStyle w:val="27"/>
        <w:keepNext w:val="0"/>
        <w:keepLines w:val="0"/>
        <w:framePr w:w="2640" w:h="254" w:wrap="auto" w:vAnchor="margin" w:hAnchor="page" w:x="8010" w:y="219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ru-RU" w:eastAsia="ru-RU" w:bidi="ru-RU"/>
        </w:rPr>
        <w:t>Код классификации доходов</w:t>
      </w:r>
    </w:p>
    <w:p w14:paraId="6A3DDE45">
      <w:pPr>
        <w:pStyle w:val="27"/>
        <w:keepNext w:val="0"/>
        <w:keepLines w:val="0"/>
        <w:framePr w:w="446" w:h="269" w:wrap="auto" w:vAnchor="margin" w:hAnchor="page" w:x="10026" w:y="8559"/>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p w14:paraId="2DC0F626">
      <w:pPr>
        <w:pStyle w:val="27"/>
        <w:keepNext w:val="0"/>
        <w:keepLines w:val="0"/>
        <w:framePr w:w="346" w:h="259" w:wrap="auto" w:vAnchor="margin" w:hAnchor="page" w:x="7914" w:y="9059"/>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000</w:t>
      </w:r>
    </w:p>
    <w:p w14:paraId="182C216C">
      <w:pPr>
        <w:pStyle w:val="27"/>
        <w:keepNext w:val="0"/>
        <w:keepLines w:val="0"/>
        <w:framePr w:w="446" w:h="518" w:wrap="auto" w:vAnchor="margin" w:hAnchor="page" w:x="10060" w:y="13225"/>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u w:val="single"/>
          <w:shd w:val="clear" w:color="auto" w:fill="auto"/>
          <w:lang w:val="ru-RU" w:eastAsia="ru-RU" w:bidi="ru-RU"/>
        </w:rPr>
        <w:t>0000</w:t>
      </w:r>
    </w:p>
    <w:p w14:paraId="27ACD5D3">
      <w:pPr>
        <w:pStyle w:val="27"/>
        <w:keepNext w:val="0"/>
        <w:keepLines w:val="0"/>
        <w:framePr w:w="446" w:h="518" w:wrap="auto" w:vAnchor="margin" w:hAnchor="page" w:x="10060" w:y="13225"/>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0000</w:t>
      </w:r>
    </w:p>
    <w:p w14:paraId="5A1A188A">
      <w:pPr>
        <w:pStyle w:val="27"/>
        <w:keepNext w:val="0"/>
        <w:keepLines w:val="0"/>
        <w:framePr w:w="451" w:h="202" w:wrap="auto" w:vAnchor="margin" w:hAnchor="page" w:x="10060" w:y="15495"/>
        <w:widowControl w:val="0"/>
        <w:shd w:val="clear" w:color="auto" w:fill="auto"/>
        <w:bidi w:val="0"/>
        <w:spacing w:before="0" w:after="0" w:line="240" w:lineRule="auto"/>
        <w:ind w:left="0" w:right="0" w:firstLine="0"/>
        <w:jc w:val="right"/>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0000</w:t>
      </w:r>
    </w:p>
    <w:p w14:paraId="350CC2F2">
      <w:pPr>
        <w:pStyle w:val="5"/>
        <w:keepNext w:val="0"/>
        <w:keepLines w:val="0"/>
        <w:framePr w:w="446" w:h="264" w:wrap="auto" w:vAnchor="margin" w:hAnchor="page" w:x="10031" w:y="9054"/>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0000</w:t>
      </w:r>
    </w:p>
    <w:p w14:paraId="29B18928">
      <w:pPr>
        <w:widowControl w:val="0"/>
        <w:spacing w:line="360" w:lineRule="exact"/>
      </w:pPr>
      <w:r>
        <w:drawing>
          <wp:anchor distT="12065" distB="33655" distL="0" distR="0" simplePos="0" relativeHeight="251659264" behindDoc="1" locked="0" layoutInCell="1" allowOverlap="1">
            <wp:simplePos x="0" y="0"/>
            <wp:positionH relativeFrom="page">
              <wp:posOffset>4966970</wp:posOffset>
            </wp:positionH>
            <wp:positionV relativeFrom="margin">
              <wp:posOffset>1402080</wp:posOffset>
            </wp:positionV>
            <wp:extent cx="2480945" cy="8534400"/>
            <wp:effectExtent l="0" t="0" r="14605" b="0"/>
            <wp:wrapNone/>
            <wp:docPr id="66" name="Shape 66"/>
            <wp:cNvGraphicFramePr/>
            <a:graphic xmlns:a="http://schemas.openxmlformats.org/drawingml/2006/main">
              <a:graphicData uri="http://schemas.openxmlformats.org/drawingml/2006/picture">
                <pic:pic xmlns:pic="http://schemas.openxmlformats.org/drawingml/2006/picture">
                  <pic:nvPicPr>
                    <pic:cNvPr id="66" name="Shape 66"/>
                    <pic:cNvPicPr/>
                  </pic:nvPicPr>
                  <pic:blipFill>
                    <a:blip r:embed="rId35"/>
                    <a:stretch>
                      <a:fillRect/>
                    </a:stretch>
                  </pic:blipFill>
                  <pic:spPr>
                    <a:xfrm>
                      <a:off x="0" y="0"/>
                      <a:ext cx="2480945" cy="853440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4994275</wp:posOffset>
            </wp:positionH>
            <wp:positionV relativeFrom="margin">
              <wp:posOffset>4824730</wp:posOffset>
            </wp:positionV>
            <wp:extent cx="262255" cy="774065"/>
            <wp:effectExtent l="0" t="0" r="4445" b="6985"/>
            <wp:wrapNone/>
            <wp:docPr id="68" name="Shape 68"/>
            <wp:cNvGraphicFramePr/>
            <a:graphic xmlns:a="http://schemas.openxmlformats.org/drawingml/2006/main">
              <a:graphicData uri="http://schemas.openxmlformats.org/drawingml/2006/picture">
                <pic:pic xmlns:pic="http://schemas.openxmlformats.org/drawingml/2006/picture">
                  <pic:nvPicPr>
                    <pic:cNvPr id="68" name="Shape 68"/>
                    <pic:cNvPicPr/>
                  </pic:nvPicPr>
                  <pic:blipFill>
                    <a:blip r:embed="rId36"/>
                    <a:stretch>
                      <a:fillRect/>
                    </a:stretch>
                  </pic:blipFill>
                  <pic:spPr>
                    <a:xfrm>
                      <a:off x="0" y="0"/>
                      <a:ext cx="262255" cy="774065"/>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5003800</wp:posOffset>
            </wp:positionH>
            <wp:positionV relativeFrom="margin">
              <wp:posOffset>5919470</wp:posOffset>
            </wp:positionV>
            <wp:extent cx="262255" cy="615950"/>
            <wp:effectExtent l="0" t="0" r="4445" b="12700"/>
            <wp:wrapNone/>
            <wp:docPr id="70" name="Shape 70"/>
            <wp:cNvGraphicFramePr/>
            <a:graphic xmlns:a="http://schemas.openxmlformats.org/drawingml/2006/main">
              <a:graphicData uri="http://schemas.openxmlformats.org/drawingml/2006/picture">
                <pic:pic xmlns:pic="http://schemas.openxmlformats.org/drawingml/2006/picture">
                  <pic:nvPicPr>
                    <pic:cNvPr id="70" name="Shape 70"/>
                    <pic:cNvPicPr/>
                  </pic:nvPicPr>
                  <pic:blipFill>
                    <a:blip r:embed="rId37"/>
                    <a:stretch>
                      <a:fillRect/>
                    </a:stretch>
                  </pic:blipFill>
                  <pic:spPr>
                    <a:xfrm>
                      <a:off x="0" y="0"/>
                      <a:ext cx="262255" cy="61595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5006975</wp:posOffset>
            </wp:positionH>
            <wp:positionV relativeFrom="margin">
              <wp:posOffset>6537960</wp:posOffset>
            </wp:positionV>
            <wp:extent cx="262255" cy="774065"/>
            <wp:effectExtent l="0" t="0" r="4445" b="6985"/>
            <wp:wrapNone/>
            <wp:docPr id="72" name="Shape 72"/>
            <wp:cNvGraphicFramePr/>
            <a:graphic xmlns:a="http://schemas.openxmlformats.org/drawingml/2006/main">
              <a:graphicData uri="http://schemas.openxmlformats.org/drawingml/2006/picture">
                <pic:pic xmlns:pic="http://schemas.openxmlformats.org/drawingml/2006/picture">
                  <pic:nvPicPr>
                    <pic:cNvPr id="72" name="Shape 72"/>
                    <pic:cNvPicPr/>
                  </pic:nvPicPr>
                  <pic:blipFill>
                    <a:blip r:embed="rId38"/>
                    <a:stretch>
                      <a:fillRect/>
                    </a:stretch>
                  </pic:blipFill>
                  <pic:spPr>
                    <a:xfrm>
                      <a:off x="0" y="0"/>
                      <a:ext cx="262255" cy="774065"/>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5009515</wp:posOffset>
            </wp:positionH>
            <wp:positionV relativeFrom="margin">
              <wp:posOffset>7318375</wp:posOffset>
            </wp:positionV>
            <wp:extent cx="262255" cy="621665"/>
            <wp:effectExtent l="0" t="0" r="4445" b="6985"/>
            <wp:wrapNone/>
            <wp:docPr id="74" name="Shape 74"/>
            <wp:cNvGraphicFramePr/>
            <a:graphic xmlns:a="http://schemas.openxmlformats.org/drawingml/2006/main">
              <a:graphicData uri="http://schemas.openxmlformats.org/drawingml/2006/picture">
                <pic:pic xmlns:pic="http://schemas.openxmlformats.org/drawingml/2006/picture">
                  <pic:nvPicPr>
                    <pic:cNvPr id="74" name="Shape 74"/>
                    <pic:cNvPicPr/>
                  </pic:nvPicPr>
                  <pic:blipFill>
                    <a:blip r:embed="rId39"/>
                    <a:stretch>
                      <a:fillRect/>
                    </a:stretch>
                  </pic:blipFill>
                  <pic:spPr>
                    <a:xfrm>
                      <a:off x="0" y="0"/>
                      <a:ext cx="262255" cy="621665"/>
                    </a:xfrm>
                    <a:prstGeom prst="rect">
                      <a:avLst/>
                    </a:prstGeom>
                  </pic:spPr>
                </pic:pic>
              </a:graphicData>
            </a:graphic>
          </wp:anchor>
        </w:drawing>
      </w:r>
    </w:p>
    <w:p w14:paraId="4DB2930D">
      <w:pPr>
        <w:widowControl w:val="0"/>
        <w:spacing w:line="360" w:lineRule="exact"/>
      </w:pPr>
    </w:p>
    <w:p w14:paraId="2DAAC88C">
      <w:pPr>
        <w:widowControl w:val="0"/>
        <w:spacing w:line="360" w:lineRule="exact"/>
      </w:pPr>
    </w:p>
    <w:p w14:paraId="554A6956">
      <w:pPr>
        <w:widowControl w:val="0"/>
        <w:spacing w:line="360" w:lineRule="exact"/>
      </w:pPr>
    </w:p>
    <w:p w14:paraId="4ACE508E">
      <w:pPr>
        <w:widowControl w:val="0"/>
        <w:spacing w:line="360" w:lineRule="exact"/>
      </w:pPr>
    </w:p>
    <w:p w14:paraId="4B978C89">
      <w:pPr>
        <w:widowControl w:val="0"/>
        <w:spacing w:line="360" w:lineRule="exact"/>
      </w:pPr>
    </w:p>
    <w:p w14:paraId="1BD57054">
      <w:pPr>
        <w:widowControl w:val="0"/>
        <w:spacing w:line="360" w:lineRule="exact"/>
      </w:pPr>
    </w:p>
    <w:p w14:paraId="6F584603">
      <w:pPr>
        <w:widowControl w:val="0"/>
        <w:spacing w:line="360" w:lineRule="exact"/>
      </w:pPr>
    </w:p>
    <w:p w14:paraId="160C2F25">
      <w:pPr>
        <w:widowControl w:val="0"/>
        <w:spacing w:line="360" w:lineRule="exact"/>
      </w:pPr>
    </w:p>
    <w:p w14:paraId="7B0A829F">
      <w:pPr>
        <w:widowControl w:val="0"/>
        <w:spacing w:line="360" w:lineRule="exact"/>
      </w:pPr>
    </w:p>
    <w:p w14:paraId="0BDA09B2">
      <w:pPr>
        <w:widowControl w:val="0"/>
        <w:spacing w:line="360" w:lineRule="exact"/>
      </w:pPr>
    </w:p>
    <w:p w14:paraId="3FD6DA18">
      <w:pPr>
        <w:widowControl w:val="0"/>
        <w:spacing w:line="360" w:lineRule="exact"/>
      </w:pPr>
    </w:p>
    <w:p w14:paraId="1F4B6DF6">
      <w:pPr>
        <w:widowControl w:val="0"/>
        <w:spacing w:line="360" w:lineRule="exact"/>
      </w:pPr>
    </w:p>
    <w:p w14:paraId="426887EA">
      <w:pPr>
        <w:widowControl w:val="0"/>
        <w:spacing w:line="360" w:lineRule="exact"/>
      </w:pPr>
    </w:p>
    <w:p w14:paraId="0150CA7C">
      <w:pPr>
        <w:widowControl w:val="0"/>
        <w:spacing w:line="360" w:lineRule="exact"/>
      </w:pPr>
    </w:p>
    <w:p w14:paraId="3B82C577">
      <w:pPr>
        <w:widowControl w:val="0"/>
        <w:spacing w:line="360" w:lineRule="exact"/>
      </w:pPr>
    </w:p>
    <w:p w14:paraId="3D7F08B3">
      <w:pPr>
        <w:widowControl w:val="0"/>
        <w:spacing w:line="360" w:lineRule="exact"/>
      </w:pPr>
    </w:p>
    <w:p w14:paraId="384EB249">
      <w:pPr>
        <w:widowControl w:val="0"/>
        <w:spacing w:line="360" w:lineRule="exact"/>
      </w:pPr>
    </w:p>
    <w:p w14:paraId="2700C343">
      <w:pPr>
        <w:widowControl w:val="0"/>
        <w:spacing w:line="360" w:lineRule="exact"/>
      </w:pPr>
    </w:p>
    <w:p w14:paraId="4AF9C6E5">
      <w:pPr>
        <w:widowControl w:val="0"/>
        <w:spacing w:line="360" w:lineRule="exact"/>
      </w:pPr>
    </w:p>
    <w:p w14:paraId="173BD4D6">
      <w:pPr>
        <w:widowControl w:val="0"/>
        <w:spacing w:line="360" w:lineRule="exact"/>
      </w:pPr>
    </w:p>
    <w:p w14:paraId="4A54C7B9">
      <w:pPr>
        <w:widowControl w:val="0"/>
        <w:spacing w:line="360" w:lineRule="exact"/>
      </w:pPr>
    </w:p>
    <w:p w14:paraId="11411E26">
      <w:pPr>
        <w:widowControl w:val="0"/>
        <w:spacing w:line="360" w:lineRule="exact"/>
      </w:pPr>
    </w:p>
    <w:p w14:paraId="560789A6">
      <w:pPr>
        <w:widowControl w:val="0"/>
        <w:spacing w:line="360" w:lineRule="exact"/>
      </w:pPr>
    </w:p>
    <w:p w14:paraId="68440C02">
      <w:pPr>
        <w:widowControl w:val="0"/>
        <w:spacing w:line="360" w:lineRule="exact"/>
      </w:pPr>
    </w:p>
    <w:p w14:paraId="556C2B52">
      <w:pPr>
        <w:widowControl w:val="0"/>
        <w:spacing w:line="360" w:lineRule="exact"/>
      </w:pPr>
    </w:p>
    <w:p w14:paraId="724108A8">
      <w:pPr>
        <w:widowControl w:val="0"/>
        <w:spacing w:line="360" w:lineRule="exact"/>
      </w:pPr>
    </w:p>
    <w:p w14:paraId="568B347E">
      <w:pPr>
        <w:widowControl w:val="0"/>
        <w:spacing w:line="360" w:lineRule="exact"/>
      </w:pPr>
    </w:p>
    <w:p w14:paraId="11EADFA7">
      <w:pPr>
        <w:widowControl w:val="0"/>
        <w:spacing w:line="360" w:lineRule="exact"/>
      </w:pPr>
    </w:p>
    <w:p w14:paraId="1DACEE4B">
      <w:pPr>
        <w:widowControl w:val="0"/>
        <w:spacing w:line="360" w:lineRule="exact"/>
      </w:pPr>
    </w:p>
    <w:p w14:paraId="71C565C2">
      <w:pPr>
        <w:widowControl w:val="0"/>
        <w:spacing w:line="360" w:lineRule="exact"/>
      </w:pPr>
    </w:p>
    <w:p w14:paraId="43C1604C">
      <w:pPr>
        <w:widowControl w:val="0"/>
        <w:spacing w:line="360" w:lineRule="exact"/>
      </w:pPr>
    </w:p>
    <w:p w14:paraId="382F1191">
      <w:pPr>
        <w:widowControl w:val="0"/>
        <w:spacing w:line="360" w:lineRule="exact"/>
      </w:pPr>
    </w:p>
    <w:p w14:paraId="57912F31">
      <w:pPr>
        <w:widowControl w:val="0"/>
        <w:spacing w:line="360" w:lineRule="exact"/>
      </w:pPr>
    </w:p>
    <w:p w14:paraId="6347A9BB">
      <w:pPr>
        <w:widowControl w:val="0"/>
        <w:spacing w:line="360" w:lineRule="exact"/>
      </w:pPr>
    </w:p>
    <w:p w14:paraId="6B2CEE68">
      <w:pPr>
        <w:widowControl w:val="0"/>
        <w:spacing w:line="360" w:lineRule="exact"/>
      </w:pPr>
    </w:p>
    <w:p w14:paraId="15A1DFDA">
      <w:pPr>
        <w:widowControl w:val="0"/>
        <w:spacing w:line="360" w:lineRule="exact"/>
      </w:pPr>
    </w:p>
    <w:p w14:paraId="1FF951A1">
      <w:pPr>
        <w:widowControl w:val="0"/>
        <w:spacing w:line="360" w:lineRule="exact"/>
      </w:pPr>
    </w:p>
    <w:p w14:paraId="175835DB">
      <w:pPr>
        <w:widowControl w:val="0"/>
        <w:spacing w:after="685" w:line="1" w:lineRule="exact"/>
      </w:pPr>
    </w:p>
    <w:p w14:paraId="54E42B9E">
      <w:pPr>
        <w:widowControl w:val="0"/>
        <w:spacing w:line="1" w:lineRule="exact"/>
        <w:sectPr>
          <w:headerReference r:id="rId25" w:type="default"/>
          <w:footerReference r:id="rId27" w:type="default"/>
          <w:headerReference r:id="rId26" w:type="even"/>
          <w:footerReference r:id="rId28" w:type="even"/>
          <w:footnotePr>
            <w:numFmt w:val="decimal"/>
          </w:footnotePr>
          <w:pgSz w:w="11900" w:h="16840"/>
          <w:pgMar w:top="406" w:right="171" w:bottom="2068" w:left="1155" w:header="0" w:footer="3" w:gutter="0"/>
          <w:cols w:space="720" w:num="1"/>
          <w:rtlGutter w:val="0"/>
          <w:docGrid w:linePitch="360" w:charSpace="0"/>
        </w:sectPr>
      </w:pPr>
    </w:p>
    <w:tbl>
      <w:tblPr>
        <w:tblStyle w:val="3"/>
        <w:tblW w:w="0" w:type="auto"/>
        <w:jc w:val="center"/>
        <w:tblLayout w:type="fixed"/>
        <w:tblCellMar>
          <w:top w:w="0" w:type="dxa"/>
          <w:left w:w="10" w:type="dxa"/>
          <w:bottom w:w="0" w:type="dxa"/>
          <w:right w:w="10" w:type="dxa"/>
        </w:tblCellMar>
      </w:tblPr>
      <w:tblGrid>
        <w:gridCol w:w="6715"/>
        <w:gridCol w:w="408"/>
        <w:gridCol w:w="278"/>
        <w:gridCol w:w="370"/>
        <w:gridCol w:w="317"/>
        <w:gridCol w:w="418"/>
        <w:gridCol w:w="322"/>
        <w:gridCol w:w="518"/>
        <w:gridCol w:w="384"/>
        <w:gridCol w:w="845"/>
      </w:tblGrid>
      <w:tr w14:paraId="2DC96B4F">
        <w:tblPrEx>
          <w:tblCellMar>
            <w:top w:w="0" w:type="dxa"/>
            <w:left w:w="10" w:type="dxa"/>
            <w:bottom w:w="0" w:type="dxa"/>
            <w:right w:w="10" w:type="dxa"/>
          </w:tblCellMar>
        </w:tblPrEx>
        <w:trPr>
          <w:trHeight w:val="749" w:hRule="exact"/>
          <w:jc w:val="center"/>
        </w:trPr>
        <w:tc>
          <w:tcPr>
            <w:tcBorders>
              <w:top w:val="single" w:color="auto" w:sz="4" w:space="0"/>
              <w:left w:val="single" w:color="auto" w:sz="4" w:space="0"/>
            </w:tcBorders>
            <w:shd w:val="clear" w:color="auto" w:fill="FFFFFF"/>
            <w:vAlign w:val="center"/>
          </w:tcPr>
          <w:p w14:paraId="3494D1BA">
            <w:pPr>
              <w:pStyle w:val="19"/>
              <w:keepNext w:val="0"/>
              <w:keepLines w:val="0"/>
              <w:widowControl w:val="0"/>
              <w:shd w:val="clear" w:color="auto" w:fill="auto"/>
              <w:bidi w:val="0"/>
              <w:spacing w:before="0" w:after="0" w:line="269"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Borders>
              <w:top w:val="single" w:color="auto" w:sz="4" w:space="0"/>
              <w:left w:val="single" w:color="auto" w:sz="4" w:space="0"/>
            </w:tcBorders>
            <w:shd w:val="clear" w:color="auto" w:fill="FFFFFF"/>
            <w:vAlign w:val="bottom"/>
          </w:tcPr>
          <w:p w14:paraId="6562CE86">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182</w:t>
            </w:r>
          </w:p>
        </w:tc>
        <w:tc>
          <w:tcPr>
            <w:tcBorders>
              <w:top w:val="single" w:color="auto" w:sz="4" w:space="0"/>
              <w:left w:val="single" w:color="auto" w:sz="4" w:space="0"/>
            </w:tcBorders>
            <w:shd w:val="clear" w:color="auto" w:fill="FFFFFF"/>
            <w:vAlign w:val="bottom"/>
          </w:tcPr>
          <w:p w14:paraId="723E6125">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1CAA898E">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77B954AE">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2A9836B2">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010</w:t>
            </w:r>
          </w:p>
        </w:tc>
        <w:tc>
          <w:tcPr>
            <w:tcBorders>
              <w:top w:val="single" w:color="auto" w:sz="4" w:space="0"/>
              <w:left w:val="single" w:color="auto" w:sz="4" w:space="0"/>
            </w:tcBorders>
            <w:shd w:val="clear" w:color="auto" w:fill="FFFFFF"/>
            <w:vAlign w:val="bottom"/>
          </w:tcPr>
          <w:p w14:paraId="75DB58CD">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D8D2031">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2F71A554">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по</w:t>
            </w:r>
          </w:p>
        </w:tc>
        <w:tc>
          <w:tcPr>
            <w:tcBorders>
              <w:top w:val="single" w:color="auto" w:sz="4" w:space="0"/>
              <w:left w:val="single" w:color="auto" w:sz="4" w:space="0"/>
              <w:right w:val="single" w:color="auto" w:sz="4" w:space="0"/>
            </w:tcBorders>
            <w:shd w:val="clear" w:color="auto" w:fill="FFFFFF"/>
            <w:vAlign w:val="bottom"/>
          </w:tcPr>
          <w:p w14:paraId="0898FC2B">
            <w:pPr>
              <w:pStyle w:val="19"/>
              <w:keepNext w:val="0"/>
              <w:keepLines w:val="0"/>
              <w:widowControl w:val="0"/>
              <w:shd w:val="clear" w:color="auto" w:fill="auto"/>
              <w:bidi w:val="0"/>
              <w:spacing w:before="0" w:after="0" w:line="240" w:lineRule="auto"/>
              <w:ind w:left="0" w:right="0" w:firstLine="0"/>
              <w:jc w:val="righ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100</w:t>
            </w:r>
          </w:p>
        </w:tc>
      </w:tr>
      <w:tr w14:paraId="7934CACA">
        <w:tblPrEx>
          <w:tblCellMar>
            <w:top w:w="0" w:type="dxa"/>
            <w:left w:w="10" w:type="dxa"/>
            <w:bottom w:w="0" w:type="dxa"/>
            <w:right w:w="10" w:type="dxa"/>
          </w:tblCellMar>
        </w:tblPrEx>
        <w:trPr>
          <w:trHeight w:val="245" w:hRule="exact"/>
          <w:jc w:val="center"/>
        </w:trPr>
        <w:tc>
          <w:tcPr>
            <w:tcBorders>
              <w:top w:val="single" w:color="auto" w:sz="4" w:space="0"/>
              <w:left w:val="single" w:color="auto" w:sz="4" w:space="0"/>
            </w:tcBorders>
            <w:shd w:val="clear" w:color="auto" w:fill="FFFFFF"/>
            <w:vAlign w:val="center"/>
          </w:tcPr>
          <w:p w14:paraId="5246A73F">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ТУРИСТИЧЕСКИЙ НАЛОГ</w:t>
            </w:r>
          </w:p>
        </w:tc>
        <w:tc>
          <w:tcPr>
            <w:tcBorders>
              <w:top w:val="single" w:color="auto" w:sz="4" w:space="0"/>
              <w:left w:val="single" w:color="auto" w:sz="4" w:space="0"/>
            </w:tcBorders>
            <w:shd w:val="clear" w:color="auto" w:fill="FFFFFF"/>
            <w:vAlign w:val="bottom"/>
          </w:tcPr>
          <w:p w14:paraId="1CAE3C06">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182</w:t>
            </w:r>
          </w:p>
        </w:tc>
        <w:tc>
          <w:tcPr>
            <w:tcBorders>
              <w:top w:val="single" w:color="auto" w:sz="4" w:space="0"/>
              <w:left w:val="single" w:color="auto" w:sz="4" w:space="0"/>
            </w:tcBorders>
            <w:shd w:val="clear" w:color="auto" w:fill="FFFFFF"/>
            <w:vAlign w:val="bottom"/>
          </w:tcPr>
          <w:p w14:paraId="49E8C370">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3693720D">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03</w:t>
            </w:r>
          </w:p>
        </w:tc>
        <w:tc>
          <w:tcPr>
            <w:tcBorders>
              <w:top w:val="single" w:color="auto" w:sz="4" w:space="0"/>
              <w:left w:val="single" w:color="auto" w:sz="4" w:space="0"/>
            </w:tcBorders>
            <w:shd w:val="clear" w:color="auto" w:fill="FFFFFF"/>
            <w:vAlign w:val="center"/>
          </w:tcPr>
          <w:p w14:paraId="70BFB3C5">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3ED88BE7">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6D0BB024">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A03B1E9">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404FFA96">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по</w:t>
            </w:r>
          </w:p>
        </w:tc>
        <w:tc>
          <w:tcPr>
            <w:tcBorders>
              <w:top w:val="single" w:color="auto" w:sz="4" w:space="0"/>
              <w:left w:val="single" w:color="auto" w:sz="4" w:space="0"/>
              <w:right w:val="single" w:color="auto" w:sz="4" w:space="0"/>
            </w:tcBorders>
            <w:shd w:val="clear" w:color="auto" w:fill="FFFFFF"/>
            <w:vAlign w:val="bottom"/>
          </w:tcPr>
          <w:p w14:paraId="0087A1B4">
            <w:pPr>
              <w:pStyle w:val="19"/>
              <w:keepNext w:val="0"/>
              <w:keepLines w:val="0"/>
              <w:widowControl w:val="0"/>
              <w:shd w:val="clear" w:color="auto" w:fill="auto"/>
              <w:bidi w:val="0"/>
              <w:spacing w:before="0" w:after="0" w:line="240" w:lineRule="auto"/>
              <w:ind w:left="0" w:right="0" w:firstLine="0"/>
              <w:jc w:val="righ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100</w:t>
            </w:r>
          </w:p>
        </w:tc>
      </w:tr>
      <w:tr w14:paraId="4B429DA5">
        <w:tblPrEx>
          <w:tblCellMar>
            <w:top w:w="0" w:type="dxa"/>
            <w:left w:w="10" w:type="dxa"/>
            <w:bottom w:w="0" w:type="dxa"/>
            <w:right w:w="10" w:type="dxa"/>
          </w:tblCellMar>
        </w:tblPrEx>
        <w:trPr>
          <w:trHeight w:val="490" w:hRule="exact"/>
          <w:jc w:val="center"/>
        </w:trPr>
        <w:tc>
          <w:tcPr>
            <w:tcBorders>
              <w:top w:val="single" w:color="auto" w:sz="4" w:space="0"/>
              <w:left w:val="single" w:color="auto" w:sz="4" w:space="0"/>
            </w:tcBorders>
            <w:shd w:val="clear" w:color="auto" w:fill="FFFFFF"/>
            <w:vAlign w:val="center"/>
          </w:tcPr>
          <w:p w14:paraId="3924A4AC">
            <w:pPr>
              <w:pStyle w:val="19"/>
              <w:keepNext w:val="0"/>
              <w:keepLines w:val="0"/>
              <w:widowControl w:val="0"/>
              <w:shd w:val="clear" w:color="auto" w:fill="auto"/>
              <w:bidi w:val="0"/>
              <w:spacing w:before="0" w:after="0" w:line="266"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ДОХОДЫ ОТ ИСПОЛЬЗОВАНИЯ ИМУЩЕСТВА, НАХОДЯЩЕГОСЯ В ГОСУДАРСТВЕННОЙ И МУНИЦИПАЛЬНОЙ СОБСТВЕННОСТИ</w:t>
            </w:r>
          </w:p>
        </w:tc>
        <w:tc>
          <w:tcPr>
            <w:tcBorders>
              <w:top w:val="single" w:color="auto" w:sz="4" w:space="0"/>
              <w:left w:val="single" w:color="auto" w:sz="4" w:space="0"/>
            </w:tcBorders>
            <w:shd w:val="clear" w:color="auto" w:fill="FFFFFF"/>
            <w:vAlign w:val="bottom"/>
          </w:tcPr>
          <w:p w14:paraId="2CBD7D67">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DD79058">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10C7BAB8">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11</w:t>
            </w:r>
          </w:p>
        </w:tc>
        <w:tc>
          <w:tcPr>
            <w:tcBorders>
              <w:top w:val="single" w:color="auto" w:sz="4" w:space="0"/>
              <w:left w:val="single" w:color="auto" w:sz="4" w:space="0"/>
            </w:tcBorders>
            <w:shd w:val="clear" w:color="auto" w:fill="FFFFFF"/>
            <w:vAlign w:val="bottom"/>
          </w:tcPr>
          <w:p w14:paraId="799082C2">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650C8F3C">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52EF0AAE">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0D830FF1">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2668A584">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745FD2E3">
            <w:pPr>
              <w:widowControl w:val="0"/>
              <w:rPr>
                <w:sz w:val="10"/>
                <w:szCs w:val="10"/>
              </w:rPr>
            </w:pPr>
          </w:p>
        </w:tc>
      </w:tr>
      <w:tr w14:paraId="3EDB810B">
        <w:tblPrEx>
          <w:tblCellMar>
            <w:top w:w="0" w:type="dxa"/>
            <w:left w:w="10" w:type="dxa"/>
            <w:bottom w:w="0" w:type="dxa"/>
            <w:right w:w="10" w:type="dxa"/>
          </w:tblCellMar>
        </w:tblPrEx>
        <w:trPr>
          <w:trHeight w:val="984" w:hRule="exact"/>
          <w:jc w:val="center"/>
        </w:trPr>
        <w:tc>
          <w:tcPr>
            <w:tcBorders>
              <w:top w:val="single" w:color="auto" w:sz="4" w:space="0"/>
              <w:left w:val="single" w:color="auto" w:sz="4" w:space="0"/>
            </w:tcBorders>
            <w:shd w:val="clear" w:color="auto" w:fill="FFFFFF"/>
            <w:vAlign w:val="top"/>
          </w:tcPr>
          <w:p w14:paraId="31EFE518">
            <w:pPr>
              <w:pStyle w:val="19"/>
              <w:keepNext w:val="0"/>
              <w:keepLines w:val="0"/>
              <w:widowControl w:val="0"/>
              <w:shd w:val="clear" w:color="auto" w:fill="auto"/>
              <w:bidi w:val="0"/>
              <w:spacing w:before="0" w:after="0" w:line="266"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Borders>
              <w:top w:val="single" w:color="auto" w:sz="4" w:space="0"/>
              <w:left w:val="single" w:color="auto" w:sz="4" w:space="0"/>
            </w:tcBorders>
            <w:shd w:val="clear" w:color="auto" w:fill="FFFFFF"/>
            <w:vAlign w:val="bottom"/>
          </w:tcPr>
          <w:p w14:paraId="15C70214">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4A236670">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6D16E012">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11</w:t>
            </w:r>
          </w:p>
        </w:tc>
        <w:tc>
          <w:tcPr>
            <w:tcBorders>
              <w:top w:val="single" w:color="auto" w:sz="4" w:space="0"/>
              <w:left w:val="single" w:color="auto" w:sz="4" w:space="0"/>
            </w:tcBorders>
            <w:shd w:val="clear" w:color="auto" w:fill="FFFFFF"/>
            <w:vAlign w:val="bottom"/>
          </w:tcPr>
          <w:p w14:paraId="1ACB8C9E">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790E3B11">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035</w:t>
            </w:r>
          </w:p>
        </w:tc>
        <w:tc>
          <w:tcPr>
            <w:tcBorders>
              <w:top w:val="single" w:color="auto" w:sz="4" w:space="0"/>
              <w:left w:val="single" w:color="auto" w:sz="4" w:space="0"/>
            </w:tcBorders>
            <w:shd w:val="clear" w:color="auto" w:fill="FFFFFF"/>
            <w:vAlign w:val="bottom"/>
          </w:tcPr>
          <w:p w14:paraId="4C038B63">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w:t>
            </w:r>
          </w:p>
        </w:tc>
        <w:tc>
          <w:tcPr>
            <w:tcBorders>
              <w:top w:val="single" w:color="auto" w:sz="4" w:space="0"/>
              <w:left w:val="single" w:color="auto" w:sz="4" w:space="0"/>
            </w:tcBorders>
            <w:shd w:val="clear" w:color="auto" w:fill="FFFFFF"/>
            <w:vAlign w:val="bottom"/>
          </w:tcPr>
          <w:p w14:paraId="2B0656A1">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77B5C68D">
            <w:pPr>
              <w:pStyle w:val="19"/>
              <w:keepNext w:val="0"/>
              <w:keepLines w:val="0"/>
              <w:widowControl w:val="0"/>
              <w:shd w:val="clear" w:color="auto" w:fill="auto"/>
              <w:bidi w:val="0"/>
              <w:spacing w:before="0" w:after="0" w:line="240" w:lineRule="auto"/>
              <w:ind w:left="0" w:right="0" w:firstLine="0"/>
              <w:jc w:val="righ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120</w:t>
            </w:r>
          </w:p>
        </w:tc>
        <w:tc>
          <w:tcPr>
            <w:tcBorders>
              <w:top w:val="single" w:color="auto" w:sz="4" w:space="0"/>
              <w:left w:val="single" w:color="auto" w:sz="4" w:space="0"/>
              <w:right w:val="single" w:color="auto" w:sz="4" w:space="0"/>
            </w:tcBorders>
            <w:shd w:val="clear" w:color="auto" w:fill="FFFFFF"/>
            <w:vAlign w:val="bottom"/>
          </w:tcPr>
          <w:p w14:paraId="1958BCD8">
            <w:pPr>
              <w:pStyle w:val="19"/>
              <w:keepNext w:val="0"/>
              <w:keepLines w:val="0"/>
              <w:widowControl w:val="0"/>
              <w:shd w:val="clear" w:color="auto" w:fill="auto"/>
              <w:bidi w:val="0"/>
              <w:spacing w:before="0" w:after="0" w:line="240" w:lineRule="auto"/>
              <w:ind w:left="0" w:right="0" w:firstLine="0"/>
              <w:jc w:val="righ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100</w:t>
            </w:r>
          </w:p>
        </w:tc>
      </w:tr>
      <w:tr w14:paraId="4C361488">
        <w:tblPrEx>
          <w:tblCellMar>
            <w:top w:w="0" w:type="dxa"/>
            <w:left w:w="10" w:type="dxa"/>
            <w:bottom w:w="0" w:type="dxa"/>
            <w:right w:w="10" w:type="dxa"/>
          </w:tblCellMar>
        </w:tblPrEx>
        <w:trPr>
          <w:trHeight w:val="494" w:hRule="exact"/>
          <w:jc w:val="center"/>
        </w:trPr>
        <w:tc>
          <w:tcPr>
            <w:tcBorders>
              <w:top w:val="single" w:color="auto" w:sz="4" w:space="0"/>
              <w:left w:val="single" w:color="auto" w:sz="4" w:space="0"/>
            </w:tcBorders>
            <w:shd w:val="clear" w:color="auto" w:fill="FFFFFF"/>
            <w:vAlign w:val="center"/>
          </w:tcPr>
          <w:p w14:paraId="330E05A3">
            <w:pPr>
              <w:pStyle w:val="19"/>
              <w:keepNext w:val="0"/>
              <w:keepLines w:val="0"/>
              <w:widowControl w:val="0"/>
              <w:shd w:val="clear" w:color="auto" w:fill="auto"/>
              <w:bidi w:val="0"/>
              <w:spacing w:before="0" w:after="0" w:line="266"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ДОХОДЫ от ОКАЗАНИЯ ПЛАТНЫХ УСЛУГ И КОМПЕНСАЦИЯ ЗАТРАТ ГОСУДАРСТВА</w:t>
            </w:r>
          </w:p>
        </w:tc>
        <w:tc>
          <w:tcPr>
            <w:tcBorders>
              <w:top w:val="single" w:color="auto" w:sz="4" w:space="0"/>
              <w:left w:val="single" w:color="auto" w:sz="4" w:space="0"/>
            </w:tcBorders>
            <w:shd w:val="clear" w:color="auto" w:fill="FFFFFF"/>
            <w:vAlign w:val="bottom"/>
          </w:tcPr>
          <w:p w14:paraId="1DEDC024">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3A26ABD">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5292C194">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13</w:t>
            </w:r>
          </w:p>
        </w:tc>
        <w:tc>
          <w:tcPr>
            <w:tcBorders>
              <w:top w:val="single" w:color="auto" w:sz="4" w:space="0"/>
              <w:left w:val="single" w:color="auto" w:sz="4" w:space="0"/>
            </w:tcBorders>
            <w:shd w:val="clear" w:color="auto" w:fill="FFFFFF"/>
            <w:vAlign w:val="bottom"/>
          </w:tcPr>
          <w:p w14:paraId="694B37D3">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3AB57537">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0E677A3C">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47718317">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78079B8E">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2C832451">
            <w:pPr>
              <w:widowControl w:val="0"/>
              <w:rPr>
                <w:sz w:val="10"/>
                <w:szCs w:val="10"/>
              </w:rPr>
            </w:pPr>
          </w:p>
        </w:tc>
      </w:tr>
      <w:tr w14:paraId="53ECD068">
        <w:tblPrEx>
          <w:tblCellMar>
            <w:top w:w="0" w:type="dxa"/>
            <w:left w:w="10" w:type="dxa"/>
            <w:bottom w:w="0" w:type="dxa"/>
            <w:right w:w="10" w:type="dxa"/>
          </w:tblCellMar>
        </w:tblPrEx>
        <w:trPr>
          <w:trHeight w:val="485" w:hRule="exact"/>
          <w:jc w:val="center"/>
        </w:trPr>
        <w:tc>
          <w:tcPr>
            <w:tcBorders>
              <w:top w:val="single" w:color="auto" w:sz="4" w:space="0"/>
              <w:left w:val="single" w:color="auto" w:sz="4" w:space="0"/>
            </w:tcBorders>
            <w:shd w:val="clear" w:color="auto" w:fill="FFFFFF"/>
            <w:vAlign w:val="top"/>
          </w:tcPr>
          <w:p w14:paraId="38B66FC7">
            <w:pPr>
              <w:pStyle w:val="19"/>
              <w:keepNext w:val="0"/>
              <w:keepLines w:val="0"/>
              <w:widowControl w:val="0"/>
              <w:shd w:val="clear" w:color="auto" w:fill="auto"/>
              <w:bidi w:val="0"/>
              <w:spacing w:before="0" w:after="0" w:line="262"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Прочие доходы от оказания платных услуг (работ) получателями средств бюджетов сельских поселений</w:t>
            </w:r>
          </w:p>
        </w:tc>
        <w:tc>
          <w:tcPr>
            <w:tcBorders>
              <w:top w:val="single" w:color="auto" w:sz="4" w:space="0"/>
              <w:left w:val="single" w:color="auto" w:sz="4" w:space="0"/>
            </w:tcBorders>
            <w:shd w:val="clear" w:color="auto" w:fill="FFFFFF"/>
            <w:vAlign w:val="bottom"/>
          </w:tcPr>
          <w:p w14:paraId="33E3586F">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12A02A3F">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3C0284F0">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13</w:t>
            </w:r>
          </w:p>
        </w:tc>
        <w:tc>
          <w:tcPr>
            <w:tcBorders>
              <w:top w:val="single" w:color="auto" w:sz="4" w:space="0"/>
              <w:left w:val="single" w:color="auto" w:sz="4" w:space="0"/>
            </w:tcBorders>
            <w:shd w:val="clear" w:color="auto" w:fill="FFFFFF"/>
            <w:vAlign w:val="bottom"/>
          </w:tcPr>
          <w:p w14:paraId="52540AB9">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BEC184D">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995</w:t>
            </w:r>
          </w:p>
        </w:tc>
        <w:tc>
          <w:tcPr>
            <w:tcBorders>
              <w:top w:val="single" w:color="auto" w:sz="4" w:space="0"/>
              <w:left w:val="single" w:color="auto" w:sz="4" w:space="0"/>
            </w:tcBorders>
            <w:shd w:val="clear" w:color="auto" w:fill="FFFFFF"/>
            <w:vAlign w:val="bottom"/>
          </w:tcPr>
          <w:p w14:paraId="6C34E020">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w:t>
            </w:r>
          </w:p>
        </w:tc>
        <w:tc>
          <w:tcPr>
            <w:tcBorders>
              <w:top w:val="single" w:color="auto" w:sz="4" w:space="0"/>
              <w:left w:val="single" w:color="auto" w:sz="4" w:space="0"/>
            </w:tcBorders>
            <w:shd w:val="clear" w:color="auto" w:fill="FFFFFF"/>
            <w:vAlign w:val="bottom"/>
          </w:tcPr>
          <w:p w14:paraId="7C25D09A">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36AE6AD0">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130</w:t>
            </w:r>
          </w:p>
        </w:tc>
        <w:tc>
          <w:tcPr>
            <w:tcBorders>
              <w:top w:val="single" w:color="auto" w:sz="4" w:space="0"/>
              <w:left w:val="single" w:color="auto" w:sz="4" w:space="0"/>
              <w:right w:val="single" w:color="auto" w:sz="4" w:space="0"/>
            </w:tcBorders>
            <w:shd w:val="clear" w:color="auto" w:fill="FFFFFF"/>
            <w:vAlign w:val="bottom"/>
          </w:tcPr>
          <w:p w14:paraId="626EC5B9">
            <w:pPr>
              <w:pStyle w:val="19"/>
              <w:keepNext w:val="0"/>
              <w:keepLines w:val="0"/>
              <w:widowControl w:val="0"/>
              <w:shd w:val="clear" w:color="auto" w:fill="auto"/>
              <w:bidi w:val="0"/>
              <w:spacing w:before="0" w:after="0" w:line="240" w:lineRule="auto"/>
              <w:ind w:left="0" w:right="0" w:firstLine="0"/>
              <w:jc w:val="righ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100</w:t>
            </w:r>
          </w:p>
        </w:tc>
      </w:tr>
      <w:tr w14:paraId="073F210B">
        <w:tblPrEx>
          <w:tblCellMar>
            <w:top w:w="0" w:type="dxa"/>
            <w:left w:w="10" w:type="dxa"/>
            <w:bottom w:w="0" w:type="dxa"/>
            <w:right w:w="10" w:type="dxa"/>
          </w:tblCellMar>
        </w:tblPrEx>
        <w:trPr>
          <w:trHeight w:val="446" w:hRule="exact"/>
          <w:jc w:val="center"/>
        </w:trPr>
        <w:tc>
          <w:tcPr>
            <w:tcBorders>
              <w:top w:val="single" w:color="auto" w:sz="4" w:space="0"/>
              <w:left w:val="single" w:color="auto" w:sz="4" w:space="0"/>
            </w:tcBorders>
            <w:shd w:val="clear" w:color="auto" w:fill="FFFFFF"/>
            <w:vAlign w:val="bottom"/>
          </w:tcPr>
          <w:p w14:paraId="684055A7">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Прочие доходы от компенсации затрат бюджетов сельских поселений</w:t>
            </w:r>
          </w:p>
        </w:tc>
        <w:tc>
          <w:tcPr>
            <w:tcBorders>
              <w:top w:val="single" w:color="auto" w:sz="4" w:space="0"/>
              <w:left w:val="single" w:color="auto" w:sz="4" w:space="0"/>
            </w:tcBorders>
            <w:shd w:val="clear" w:color="auto" w:fill="FFFFFF"/>
            <w:vAlign w:val="bottom"/>
          </w:tcPr>
          <w:p w14:paraId="39E38DE7">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623ABC2">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7673F070">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13</w:t>
            </w:r>
          </w:p>
        </w:tc>
        <w:tc>
          <w:tcPr>
            <w:tcBorders>
              <w:top w:val="single" w:color="auto" w:sz="4" w:space="0"/>
              <w:left w:val="single" w:color="auto" w:sz="4" w:space="0"/>
            </w:tcBorders>
            <w:shd w:val="clear" w:color="auto" w:fill="FFFFFF"/>
            <w:vAlign w:val="bottom"/>
          </w:tcPr>
          <w:p w14:paraId="6CF717CF">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31FDD9ED">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995</w:t>
            </w:r>
          </w:p>
        </w:tc>
        <w:tc>
          <w:tcPr>
            <w:tcBorders>
              <w:top w:val="single" w:color="auto" w:sz="4" w:space="0"/>
              <w:left w:val="single" w:color="auto" w:sz="4" w:space="0"/>
            </w:tcBorders>
            <w:shd w:val="clear" w:color="auto" w:fill="FFFFFF"/>
            <w:vAlign w:val="bottom"/>
          </w:tcPr>
          <w:p w14:paraId="4BAE69D5">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10</w:t>
            </w:r>
          </w:p>
        </w:tc>
        <w:tc>
          <w:tcPr>
            <w:tcBorders>
              <w:top w:val="single" w:color="auto" w:sz="4" w:space="0"/>
              <w:left w:val="single" w:color="auto" w:sz="4" w:space="0"/>
            </w:tcBorders>
            <w:shd w:val="clear" w:color="auto" w:fill="FFFFFF"/>
            <w:vAlign w:val="bottom"/>
          </w:tcPr>
          <w:p w14:paraId="038F8FF9">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4752448C">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130</w:t>
            </w:r>
          </w:p>
        </w:tc>
        <w:tc>
          <w:tcPr>
            <w:tcBorders>
              <w:top w:val="single" w:color="auto" w:sz="4" w:space="0"/>
              <w:left w:val="single" w:color="auto" w:sz="4" w:space="0"/>
              <w:right w:val="single" w:color="auto" w:sz="4" w:space="0"/>
            </w:tcBorders>
            <w:shd w:val="clear" w:color="auto" w:fill="FFFFFF"/>
            <w:vAlign w:val="bottom"/>
          </w:tcPr>
          <w:p w14:paraId="51DCB18A">
            <w:pPr>
              <w:pStyle w:val="19"/>
              <w:keepNext w:val="0"/>
              <w:keepLines w:val="0"/>
              <w:widowControl w:val="0"/>
              <w:shd w:val="clear" w:color="auto" w:fill="auto"/>
              <w:bidi w:val="0"/>
              <w:spacing w:before="0" w:after="0" w:line="240" w:lineRule="auto"/>
              <w:ind w:left="0" w:right="0" w:firstLine="0"/>
              <w:jc w:val="righ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100</w:t>
            </w:r>
          </w:p>
        </w:tc>
      </w:tr>
      <w:tr w14:paraId="5D05DEA2">
        <w:tblPrEx>
          <w:tblCellMar>
            <w:top w:w="0" w:type="dxa"/>
            <w:left w:w="10" w:type="dxa"/>
            <w:bottom w:w="0" w:type="dxa"/>
            <w:right w:w="10" w:type="dxa"/>
          </w:tblCellMar>
        </w:tblPrEx>
        <w:trPr>
          <w:trHeight w:val="494" w:hRule="exact"/>
          <w:jc w:val="center"/>
        </w:trPr>
        <w:tc>
          <w:tcPr>
            <w:tcBorders>
              <w:top w:val="single" w:color="auto" w:sz="4" w:space="0"/>
              <w:left w:val="single" w:color="auto" w:sz="4" w:space="0"/>
            </w:tcBorders>
            <w:shd w:val="clear" w:color="auto" w:fill="FFFFFF"/>
            <w:vAlign w:val="center"/>
          </w:tcPr>
          <w:p w14:paraId="1511DCF3">
            <w:pPr>
              <w:pStyle w:val="19"/>
              <w:keepNext w:val="0"/>
              <w:keepLines w:val="0"/>
              <w:widowControl w:val="0"/>
              <w:shd w:val="clear" w:color="auto" w:fill="auto"/>
              <w:bidi w:val="0"/>
              <w:spacing w:before="0" w:after="0" w:line="262"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ДОХОДЫ от ПРОДАЖИ МАТЕРИАЛЬНЫХ И НЕМАТЕРИАЛЬНЫХ АКТИВОВ</w:t>
            </w:r>
          </w:p>
        </w:tc>
        <w:tc>
          <w:tcPr>
            <w:tcBorders>
              <w:top w:val="single" w:color="auto" w:sz="4" w:space="0"/>
              <w:left w:val="single" w:color="auto" w:sz="4" w:space="0"/>
            </w:tcBorders>
            <w:shd w:val="clear" w:color="auto" w:fill="FFFFFF"/>
            <w:vAlign w:val="bottom"/>
          </w:tcPr>
          <w:p w14:paraId="573C7218">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8580D44">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352D1303">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1F7D2957">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058D29FB">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5F77BC2B">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51E333C5">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5E0A639D">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2BC1A877">
            <w:pPr>
              <w:widowControl w:val="0"/>
              <w:rPr>
                <w:sz w:val="10"/>
                <w:szCs w:val="10"/>
              </w:rPr>
            </w:pPr>
          </w:p>
        </w:tc>
      </w:tr>
      <w:tr w14:paraId="42ED2403">
        <w:tblPrEx>
          <w:tblCellMar>
            <w:top w:w="0" w:type="dxa"/>
            <w:left w:w="10" w:type="dxa"/>
            <w:bottom w:w="0" w:type="dxa"/>
            <w:right w:w="10" w:type="dxa"/>
          </w:tblCellMar>
        </w:tblPrEx>
        <w:trPr>
          <w:trHeight w:val="1224" w:hRule="exact"/>
          <w:jc w:val="center"/>
        </w:trPr>
        <w:tc>
          <w:tcPr>
            <w:tcBorders>
              <w:top w:val="single" w:color="auto" w:sz="4" w:space="0"/>
              <w:left w:val="single" w:color="auto" w:sz="4" w:space="0"/>
            </w:tcBorders>
            <w:shd w:val="clear" w:color="auto" w:fill="FFFFFF"/>
            <w:vAlign w:val="top"/>
          </w:tcPr>
          <w:p w14:paraId="5F4F5672">
            <w:pPr>
              <w:pStyle w:val="19"/>
              <w:keepNext w:val="0"/>
              <w:keepLines w:val="0"/>
              <w:widowControl w:val="0"/>
              <w:shd w:val="clear" w:color="auto" w:fill="auto"/>
              <w:bidi w:val="0"/>
              <w:spacing w:before="0" w:after="0" w:line="264"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Borders>
              <w:top w:val="single" w:color="auto" w:sz="4" w:space="0"/>
              <w:left w:val="single" w:color="auto" w:sz="4" w:space="0"/>
            </w:tcBorders>
            <w:shd w:val="clear" w:color="auto" w:fill="FFFFFF"/>
            <w:vAlign w:val="bottom"/>
          </w:tcPr>
          <w:p w14:paraId="133CE295">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227439A">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0D65746D">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74FE16FB">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2772F764">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052</w:t>
            </w:r>
          </w:p>
        </w:tc>
        <w:tc>
          <w:tcPr>
            <w:tcBorders>
              <w:top w:val="single" w:color="auto" w:sz="4" w:space="0"/>
              <w:left w:val="single" w:color="auto" w:sz="4" w:space="0"/>
            </w:tcBorders>
            <w:shd w:val="clear" w:color="auto" w:fill="FFFFFF"/>
            <w:vAlign w:val="bottom"/>
          </w:tcPr>
          <w:p w14:paraId="7D8450D6">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w:t>
            </w:r>
          </w:p>
        </w:tc>
        <w:tc>
          <w:tcPr>
            <w:tcBorders>
              <w:top w:val="single" w:color="auto" w:sz="4" w:space="0"/>
              <w:left w:val="single" w:color="auto" w:sz="4" w:space="0"/>
            </w:tcBorders>
            <w:shd w:val="clear" w:color="auto" w:fill="FFFFFF"/>
            <w:vAlign w:val="bottom"/>
          </w:tcPr>
          <w:p w14:paraId="44C88EBC">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4FA2220A">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410</w:t>
            </w:r>
          </w:p>
        </w:tc>
        <w:tc>
          <w:tcPr>
            <w:tcBorders>
              <w:top w:val="single" w:color="auto" w:sz="4" w:space="0"/>
              <w:left w:val="single" w:color="auto" w:sz="4" w:space="0"/>
              <w:right w:val="single" w:color="auto" w:sz="4" w:space="0"/>
            </w:tcBorders>
            <w:shd w:val="clear" w:color="auto" w:fill="FFFFFF"/>
            <w:vAlign w:val="bottom"/>
          </w:tcPr>
          <w:p w14:paraId="6A499A22">
            <w:pPr>
              <w:pStyle w:val="19"/>
              <w:keepNext w:val="0"/>
              <w:keepLines w:val="0"/>
              <w:widowControl w:val="0"/>
              <w:shd w:val="clear" w:color="auto" w:fill="auto"/>
              <w:bidi w:val="0"/>
              <w:spacing w:before="0" w:after="0" w:line="240" w:lineRule="auto"/>
              <w:ind w:left="0" w:right="0" w:firstLine="0"/>
              <w:jc w:val="righ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100</w:t>
            </w:r>
          </w:p>
        </w:tc>
      </w:tr>
      <w:tr w14:paraId="71F5E2F3">
        <w:tblPrEx>
          <w:tblCellMar>
            <w:top w:w="0" w:type="dxa"/>
            <w:left w:w="10" w:type="dxa"/>
            <w:bottom w:w="0" w:type="dxa"/>
            <w:right w:w="10" w:type="dxa"/>
          </w:tblCellMar>
        </w:tblPrEx>
        <w:trPr>
          <w:trHeight w:val="1229" w:hRule="exact"/>
          <w:jc w:val="center"/>
        </w:trPr>
        <w:tc>
          <w:tcPr>
            <w:tcBorders>
              <w:top w:val="single" w:color="auto" w:sz="4" w:space="0"/>
              <w:left w:val="single" w:color="auto" w:sz="4" w:space="0"/>
            </w:tcBorders>
            <w:shd w:val="clear" w:color="auto" w:fill="FFFFFF"/>
            <w:vAlign w:val="top"/>
          </w:tcPr>
          <w:p w14:paraId="3FAEBA06">
            <w:pPr>
              <w:pStyle w:val="19"/>
              <w:keepNext w:val="0"/>
              <w:keepLines w:val="0"/>
              <w:widowControl w:val="0"/>
              <w:shd w:val="clear" w:color="auto" w:fill="auto"/>
              <w:bidi w:val="0"/>
              <w:spacing w:before="0" w:after="0" w:line="266"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Доходы от реализации имущества,находящегося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Borders>
              <w:top w:val="single" w:color="auto" w:sz="4" w:space="0"/>
              <w:left w:val="single" w:color="auto" w:sz="4" w:space="0"/>
            </w:tcBorders>
            <w:shd w:val="clear" w:color="auto" w:fill="FFFFFF"/>
            <w:vAlign w:val="bottom"/>
          </w:tcPr>
          <w:p w14:paraId="0A98A993">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9E4A23A">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425FDF68">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404CDA97">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15B4B753">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052</w:t>
            </w:r>
          </w:p>
        </w:tc>
        <w:tc>
          <w:tcPr>
            <w:tcBorders>
              <w:top w:val="single" w:color="auto" w:sz="4" w:space="0"/>
              <w:left w:val="single" w:color="auto" w:sz="4" w:space="0"/>
            </w:tcBorders>
            <w:shd w:val="clear" w:color="auto" w:fill="FFFFFF"/>
            <w:vAlign w:val="bottom"/>
          </w:tcPr>
          <w:p w14:paraId="64437FB5">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w:t>
            </w:r>
          </w:p>
        </w:tc>
        <w:tc>
          <w:tcPr>
            <w:tcBorders>
              <w:top w:val="single" w:color="auto" w:sz="4" w:space="0"/>
              <w:left w:val="single" w:color="auto" w:sz="4" w:space="0"/>
            </w:tcBorders>
            <w:shd w:val="clear" w:color="auto" w:fill="FFFFFF"/>
            <w:vAlign w:val="bottom"/>
          </w:tcPr>
          <w:p w14:paraId="55B23995">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70F007A0">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440</w:t>
            </w:r>
          </w:p>
        </w:tc>
        <w:tc>
          <w:tcPr>
            <w:tcBorders>
              <w:top w:val="single" w:color="auto" w:sz="4" w:space="0"/>
              <w:left w:val="single" w:color="auto" w:sz="4" w:space="0"/>
              <w:right w:val="single" w:color="auto" w:sz="4" w:space="0"/>
            </w:tcBorders>
            <w:shd w:val="clear" w:color="auto" w:fill="FFFFFF"/>
            <w:vAlign w:val="bottom"/>
          </w:tcPr>
          <w:p w14:paraId="0BB2E96D">
            <w:pPr>
              <w:pStyle w:val="19"/>
              <w:keepNext w:val="0"/>
              <w:keepLines w:val="0"/>
              <w:widowControl w:val="0"/>
              <w:shd w:val="clear" w:color="auto" w:fill="auto"/>
              <w:bidi w:val="0"/>
              <w:spacing w:before="0" w:after="0" w:line="240" w:lineRule="auto"/>
              <w:ind w:left="0" w:right="0" w:firstLine="0"/>
              <w:jc w:val="righ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100</w:t>
            </w:r>
          </w:p>
        </w:tc>
      </w:tr>
      <w:tr w14:paraId="12CE0FE0">
        <w:tblPrEx>
          <w:tblCellMar>
            <w:top w:w="0" w:type="dxa"/>
            <w:left w:w="10" w:type="dxa"/>
            <w:bottom w:w="0" w:type="dxa"/>
            <w:right w:w="10" w:type="dxa"/>
          </w:tblCellMar>
        </w:tblPrEx>
        <w:trPr>
          <w:trHeight w:val="379" w:hRule="exact"/>
          <w:jc w:val="center"/>
        </w:trPr>
        <w:tc>
          <w:tcPr>
            <w:tcBorders>
              <w:top w:val="single" w:color="auto" w:sz="4" w:space="0"/>
              <w:left w:val="single" w:color="auto" w:sz="4" w:space="0"/>
            </w:tcBorders>
            <w:shd w:val="clear" w:color="auto" w:fill="FFFFFF"/>
            <w:vAlign w:val="bottom"/>
          </w:tcPr>
          <w:p w14:paraId="2ABF3AA9">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ПРОЧИЕ НЕНАЛОГОВЫЕ ДОХОДЫ</w:t>
            </w:r>
          </w:p>
        </w:tc>
        <w:tc>
          <w:tcPr>
            <w:tcBorders>
              <w:top w:val="single" w:color="auto" w:sz="4" w:space="0"/>
              <w:left w:val="single" w:color="auto" w:sz="4" w:space="0"/>
            </w:tcBorders>
            <w:shd w:val="clear" w:color="auto" w:fill="FFFFFF"/>
            <w:vAlign w:val="bottom"/>
          </w:tcPr>
          <w:p w14:paraId="28593FAD">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D83CB33">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2D7A0332">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17</w:t>
            </w:r>
          </w:p>
        </w:tc>
        <w:tc>
          <w:tcPr>
            <w:tcBorders>
              <w:top w:val="single" w:color="auto" w:sz="4" w:space="0"/>
              <w:left w:val="single" w:color="auto" w:sz="4" w:space="0"/>
            </w:tcBorders>
            <w:shd w:val="clear" w:color="auto" w:fill="FFFFFF"/>
            <w:vAlign w:val="bottom"/>
          </w:tcPr>
          <w:p w14:paraId="774DBF98">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2A7E0A49">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7E26A026">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0C10DF4B">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4B11C8E2">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6BF7763D">
            <w:pPr>
              <w:widowControl w:val="0"/>
              <w:rPr>
                <w:sz w:val="10"/>
                <w:szCs w:val="10"/>
              </w:rPr>
            </w:pPr>
          </w:p>
        </w:tc>
      </w:tr>
      <w:tr w14:paraId="2C801F54">
        <w:tblPrEx>
          <w:tblCellMar>
            <w:top w:w="0" w:type="dxa"/>
            <w:left w:w="10" w:type="dxa"/>
            <w:bottom w:w="0" w:type="dxa"/>
            <w:right w:w="10" w:type="dxa"/>
          </w:tblCellMar>
        </w:tblPrEx>
        <w:trPr>
          <w:trHeight w:val="317" w:hRule="exact"/>
          <w:jc w:val="center"/>
        </w:trPr>
        <w:tc>
          <w:tcPr>
            <w:tcBorders>
              <w:top w:val="single" w:color="auto" w:sz="4" w:space="0"/>
              <w:left w:val="single" w:color="auto" w:sz="4" w:space="0"/>
            </w:tcBorders>
            <w:shd w:val="clear" w:color="auto" w:fill="FFFFFF"/>
            <w:vAlign w:val="bottom"/>
          </w:tcPr>
          <w:p w14:paraId="572AE605">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Невыясненные поступления, зачисляемые в бюджеты сельских поселений</w:t>
            </w:r>
          </w:p>
        </w:tc>
        <w:tc>
          <w:tcPr>
            <w:tcBorders>
              <w:top w:val="single" w:color="auto" w:sz="4" w:space="0"/>
              <w:left w:val="single" w:color="auto" w:sz="4" w:space="0"/>
            </w:tcBorders>
            <w:shd w:val="clear" w:color="auto" w:fill="FFFFFF"/>
            <w:vAlign w:val="bottom"/>
          </w:tcPr>
          <w:p w14:paraId="36D01A1D">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0A2CC58">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652F056D">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17</w:t>
            </w:r>
          </w:p>
        </w:tc>
        <w:tc>
          <w:tcPr>
            <w:tcBorders>
              <w:top w:val="single" w:color="auto" w:sz="4" w:space="0"/>
              <w:left w:val="single" w:color="auto" w:sz="4" w:space="0"/>
            </w:tcBorders>
            <w:shd w:val="clear" w:color="auto" w:fill="FFFFFF"/>
            <w:vAlign w:val="bottom"/>
          </w:tcPr>
          <w:p w14:paraId="5A0FF658">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614558A">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050</w:t>
            </w:r>
          </w:p>
        </w:tc>
        <w:tc>
          <w:tcPr>
            <w:tcBorders>
              <w:top w:val="single" w:color="auto" w:sz="4" w:space="0"/>
              <w:left w:val="single" w:color="auto" w:sz="4" w:space="0"/>
            </w:tcBorders>
            <w:shd w:val="clear" w:color="auto" w:fill="FFFFFF"/>
            <w:vAlign w:val="bottom"/>
          </w:tcPr>
          <w:p w14:paraId="246317D4">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w:t>
            </w:r>
          </w:p>
        </w:tc>
        <w:tc>
          <w:tcPr>
            <w:tcBorders>
              <w:top w:val="single" w:color="auto" w:sz="4" w:space="0"/>
              <w:left w:val="single" w:color="auto" w:sz="4" w:space="0"/>
            </w:tcBorders>
            <w:shd w:val="clear" w:color="auto" w:fill="FFFFFF"/>
            <w:vAlign w:val="bottom"/>
          </w:tcPr>
          <w:p w14:paraId="61DE27AD">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7CC5C684">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180</w:t>
            </w:r>
          </w:p>
        </w:tc>
        <w:tc>
          <w:tcPr>
            <w:tcBorders>
              <w:top w:val="single" w:color="auto" w:sz="4" w:space="0"/>
              <w:left w:val="single" w:color="auto" w:sz="4" w:space="0"/>
              <w:right w:val="single" w:color="auto" w:sz="4" w:space="0"/>
            </w:tcBorders>
            <w:shd w:val="clear" w:color="auto" w:fill="FFFFFF"/>
            <w:vAlign w:val="bottom"/>
          </w:tcPr>
          <w:p w14:paraId="1CF0DDE6">
            <w:pPr>
              <w:pStyle w:val="19"/>
              <w:keepNext w:val="0"/>
              <w:keepLines w:val="0"/>
              <w:widowControl w:val="0"/>
              <w:shd w:val="clear" w:color="auto" w:fill="auto"/>
              <w:bidi w:val="0"/>
              <w:spacing w:before="0" w:after="0" w:line="240" w:lineRule="auto"/>
              <w:ind w:left="0" w:right="0" w:firstLine="0"/>
              <w:jc w:val="righ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100</w:t>
            </w:r>
          </w:p>
        </w:tc>
      </w:tr>
      <w:tr w14:paraId="530F88FE">
        <w:tblPrEx>
          <w:tblCellMar>
            <w:top w:w="0" w:type="dxa"/>
            <w:left w:w="10" w:type="dxa"/>
            <w:bottom w:w="0" w:type="dxa"/>
            <w:right w:w="10" w:type="dxa"/>
          </w:tblCellMar>
        </w:tblPrEx>
        <w:trPr>
          <w:trHeight w:val="341" w:hRule="exact"/>
          <w:jc w:val="center"/>
        </w:trPr>
        <w:tc>
          <w:tcPr>
            <w:tcBorders>
              <w:top w:val="single" w:color="auto" w:sz="4" w:space="0"/>
              <w:left w:val="single" w:color="auto" w:sz="4" w:space="0"/>
            </w:tcBorders>
            <w:shd w:val="clear" w:color="auto" w:fill="FFFFFF"/>
            <w:vAlign w:val="bottom"/>
          </w:tcPr>
          <w:p w14:paraId="10802362">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Прочие неналоговые доходы бюджетов сельских поселений</w:t>
            </w:r>
          </w:p>
        </w:tc>
        <w:tc>
          <w:tcPr>
            <w:tcBorders>
              <w:top w:val="single" w:color="auto" w:sz="4" w:space="0"/>
              <w:left w:val="single" w:color="auto" w:sz="4" w:space="0"/>
            </w:tcBorders>
            <w:shd w:val="clear" w:color="auto" w:fill="FFFFFF"/>
            <w:vAlign w:val="bottom"/>
          </w:tcPr>
          <w:p w14:paraId="3AC76A27">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4923FA5C">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668CCF55">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17</w:t>
            </w:r>
          </w:p>
        </w:tc>
        <w:tc>
          <w:tcPr>
            <w:tcBorders>
              <w:top w:val="single" w:color="auto" w:sz="4" w:space="0"/>
              <w:left w:val="single" w:color="auto" w:sz="4" w:space="0"/>
            </w:tcBorders>
            <w:shd w:val="clear" w:color="auto" w:fill="FFFFFF"/>
            <w:vAlign w:val="bottom"/>
          </w:tcPr>
          <w:p w14:paraId="543BBDCF">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080B1378">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050</w:t>
            </w:r>
          </w:p>
        </w:tc>
        <w:tc>
          <w:tcPr>
            <w:tcBorders>
              <w:top w:val="single" w:color="auto" w:sz="4" w:space="0"/>
              <w:left w:val="single" w:color="auto" w:sz="4" w:space="0"/>
            </w:tcBorders>
            <w:shd w:val="clear" w:color="auto" w:fill="FFFFFF"/>
            <w:vAlign w:val="bottom"/>
          </w:tcPr>
          <w:p w14:paraId="5AFFB756">
            <w:pPr>
              <w:pStyle w:val="1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w:t>
            </w:r>
          </w:p>
        </w:tc>
        <w:tc>
          <w:tcPr>
            <w:tcBorders>
              <w:top w:val="single" w:color="auto" w:sz="4" w:space="0"/>
              <w:left w:val="single" w:color="auto" w:sz="4" w:space="0"/>
            </w:tcBorders>
            <w:shd w:val="clear" w:color="auto" w:fill="FFFFFF"/>
            <w:vAlign w:val="bottom"/>
          </w:tcPr>
          <w:p w14:paraId="545451DB">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139FC3A3">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180</w:t>
            </w:r>
          </w:p>
        </w:tc>
        <w:tc>
          <w:tcPr>
            <w:tcBorders>
              <w:top w:val="single" w:color="auto" w:sz="4" w:space="0"/>
              <w:left w:val="single" w:color="auto" w:sz="4" w:space="0"/>
              <w:right w:val="single" w:color="auto" w:sz="4" w:space="0"/>
            </w:tcBorders>
            <w:shd w:val="clear" w:color="auto" w:fill="FFFFFF"/>
            <w:vAlign w:val="bottom"/>
          </w:tcPr>
          <w:p w14:paraId="6F439733">
            <w:pPr>
              <w:pStyle w:val="19"/>
              <w:keepNext w:val="0"/>
              <w:keepLines w:val="0"/>
              <w:widowControl w:val="0"/>
              <w:shd w:val="clear" w:color="auto" w:fill="auto"/>
              <w:bidi w:val="0"/>
              <w:spacing w:before="0" w:after="0" w:line="240" w:lineRule="auto"/>
              <w:ind w:left="0" w:right="0" w:firstLine="0"/>
              <w:jc w:val="righ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100</w:t>
            </w:r>
          </w:p>
        </w:tc>
      </w:tr>
      <w:tr w14:paraId="70F2C7B9">
        <w:tblPrEx>
          <w:tblCellMar>
            <w:top w:w="0" w:type="dxa"/>
            <w:left w:w="10" w:type="dxa"/>
            <w:bottom w:w="0" w:type="dxa"/>
            <w:right w:w="10" w:type="dxa"/>
          </w:tblCellMar>
        </w:tblPrEx>
        <w:trPr>
          <w:trHeight w:val="379" w:hRule="exact"/>
          <w:jc w:val="center"/>
        </w:trPr>
        <w:tc>
          <w:tcPr>
            <w:tcBorders>
              <w:top w:val="single" w:color="auto" w:sz="4" w:space="0"/>
              <w:left w:val="single" w:color="auto" w:sz="4" w:space="0"/>
            </w:tcBorders>
            <w:shd w:val="clear" w:color="auto" w:fill="FFFFFF"/>
            <w:vAlign w:val="bottom"/>
          </w:tcPr>
          <w:p w14:paraId="2376D1CB">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ПРОЧИЕ БЕЗВОЗМЕЗДНЫЕ ПОСТУПЛЕНИЯ</w:t>
            </w:r>
          </w:p>
        </w:tc>
        <w:tc>
          <w:tcPr>
            <w:tcBorders>
              <w:top w:val="single" w:color="auto" w:sz="4" w:space="0"/>
              <w:left w:val="single" w:color="auto" w:sz="4" w:space="0"/>
            </w:tcBorders>
            <w:shd w:val="clear" w:color="auto" w:fill="FFFFFF"/>
            <w:vAlign w:val="bottom"/>
          </w:tcPr>
          <w:p w14:paraId="5328215F">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4CA07269">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2</w:t>
            </w:r>
          </w:p>
        </w:tc>
        <w:tc>
          <w:tcPr>
            <w:tcBorders>
              <w:top w:val="single" w:color="auto" w:sz="4" w:space="0"/>
              <w:left w:val="single" w:color="auto" w:sz="4" w:space="0"/>
            </w:tcBorders>
            <w:shd w:val="clear" w:color="auto" w:fill="FFFFFF"/>
            <w:vAlign w:val="bottom"/>
          </w:tcPr>
          <w:p w14:paraId="3CE0AEB6">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07</w:t>
            </w:r>
          </w:p>
        </w:tc>
        <w:tc>
          <w:tcPr>
            <w:tcBorders>
              <w:top w:val="single" w:color="auto" w:sz="4" w:space="0"/>
              <w:left w:val="single" w:color="auto" w:sz="4" w:space="0"/>
            </w:tcBorders>
            <w:shd w:val="clear" w:color="auto" w:fill="FFFFFF"/>
            <w:vAlign w:val="bottom"/>
          </w:tcPr>
          <w:p w14:paraId="38864284">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5A96A980">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1B992B63">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78198EBB">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1BD2EE67">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1D2CB14E">
            <w:pPr>
              <w:widowControl w:val="0"/>
              <w:rPr>
                <w:sz w:val="10"/>
                <w:szCs w:val="10"/>
              </w:rPr>
            </w:pPr>
          </w:p>
        </w:tc>
      </w:tr>
      <w:tr w14:paraId="65E9D818">
        <w:tblPrEx>
          <w:tblCellMar>
            <w:top w:w="0" w:type="dxa"/>
            <w:left w:w="10" w:type="dxa"/>
            <w:bottom w:w="0" w:type="dxa"/>
            <w:right w:w="10" w:type="dxa"/>
          </w:tblCellMar>
        </w:tblPrEx>
        <w:trPr>
          <w:trHeight w:val="398" w:hRule="exact"/>
          <w:jc w:val="center"/>
        </w:trPr>
        <w:tc>
          <w:tcPr>
            <w:tcBorders>
              <w:top w:val="single" w:color="auto" w:sz="4" w:space="0"/>
              <w:left w:val="single" w:color="auto" w:sz="4" w:space="0"/>
              <w:bottom w:val="single" w:color="auto" w:sz="4" w:space="0"/>
            </w:tcBorders>
            <w:shd w:val="clear" w:color="auto" w:fill="FFFFFF"/>
            <w:vAlign w:val="bottom"/>
          </w:tcPr>
          <w:p w14:paraId="27574A02">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Прочие безвозмездные поступления в бюджеты сельских поселений</w:t>
            </w:r>
          </w:p>
        </w:tc>
        <w:tc>
          <w:tcPr>
            <w:tcBorders>
              <w:top w:val="single" w:color="auto" w:sz="4" w:space="0"/>
              <w:left w:val="single" w:color="auto" w:sz="4" w:space="0"/>
              <w:bottom w:val="single" w:color="auto" w:sz="4" w:space="0"/>
            </w:tcBorders>
            <w:shd w:val="clear" w:color="auto" w:fill="FFFFFF"/>
            <w:vAlign w:val="bottom"/>
          </w:tcPr>
          <w:p w14:paraId="7A8C1496">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b/>
                <w:bCs/>
                <w:color w:val="000000"/>
                <w:spacing w:val="0"/>
                <w:w w:val="100"/>
                <w:position w:val="0"/>
                <w:sz w:val="20"/>
                <w:szCs w:val="20"/>
                <w:shd w:val="clear" w:color="auto" w:fill="auto"/>
                <w:lang w:val="ru-RU" w:eastAsia="ru-RU" w:bidi="ru-RU"/>
              </w:rPr>
              <w:t>012</w:t>
            </w:r>
          </w:p>
        </w:tc>
        <w:tc>
          <w:tcPr>
            <w:tcBorders>
              <w:top w:val="single" w:color="auto" w:sz="4" w:space="0"/>
              <w:left w:val="single" w:color="auto" w:sz="4" w:space="0"/>
              <w:bottom w:val="single" w:color="auto" w:sz="4" w:space="0"/>
            </w:tcBorders>
            <w:shd w:val="clear" w:color="auto" w:fill="FFFFFF"/>
            <w:vAlign w:val="bottom"/>
          </w:tcPr>
          <w:p w14:paraId="109F44E8">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2</w:t>
            </w:r>
          </w:p>
        </w:tc>
        <w:tc>
          <w:tcPr>
            <w:tcBorders>
              <w:top w:val="single" w:color="auto" w:sz="4" w:space="0"/>
              <w:left w:val="single" w:color="auto" w:sz="4" w:space="0"/>
              <w:bottom w:val="single" w:color="auto" w:sz="4" w:space="0"/>
            </w:tcBorders>
            <w:shd w:val="clear" w:color="auto" w:fill="FFFFFF"/>
            <w:vAlign w:val="bottom"/>
          </w:tcPr>
          <w:p w14:paraId="20698EF3">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07</w:t>
            </w:r>
          </w:p>
        </w:tc>
        <w:tc>
          <w:tcPr>
            <w:tcBorders>
              <w:top w:val="single" w:color="auto" w:sz="4" w:space="0"/>
              <w:left w:val="single" w:color="auto" w:sz="4" w:space="0"/>
              <w:bottom w:val="single" w:color="auto" w:sz="4" w:space="0"/>
            </w:tcBorders>
            <w:shd w:val="clear" w:color="auto" w:fill="FFFFFF"/>
            <w:vAlign w:val="bottom"/>
          </w:tcPr>
          <w:p w14:paraId="09B3AD13">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05</w:t>
            </w:r>
          </w:p>
        </w:tc>
        <w:tc>
          <w:tcPr>
            <w:tcBorders>
              <w:top w:val="single" w:color="auto" w:sz="4" w:space="0"/>
              <w:left w:val="single" w:color="auto" w:sz="4" w:space="0"/>
              <w:bottom w:val="single" w:color="auto" w:sz="4" w:space="0"/>
            </w:tcBorders>
            <w:shd w:val="clear" w:color="auto" w:fill="FFFFFF"/>
            <w:vAlign w:val="bottom"/>
          </w:tcPr>
          <w:p w14:paraId="2C7A4488">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030</w:t>
            </w:r>
          </w:p>
        </w:tc>
        <w:tc>
          <w:tcPr>
            <w:tcBorders>
              <w:top w:val="single" w:color="auto" w:sz="4" w:space="0"/>
              <w:left w:val="single" w:color="auto" w:sz="4" w:space="0"/>
              <w:bottom w:val="single" w:color="auto" w:sz="4" w:space="0"/>
            </w:tcBorders>
            <w:shd w:val="clear" w:color="auto" w:fill="FFFFFF"/>
            <w:vAlign w:val="bottom"/>
          </w:tcPr>
          <w:p w14:paraId="264DB230">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w:t>
            </w:r>
          </w:p>
        </w:tc>
        <w:tc>
          <w:tcPr>
            <w:tcBorders>
              <w:top w:val="single" w:color="auto" w:sz="4" w:space="0"/>
              <w:left w:val="single" w:color="auto" w:sz="4" w:space="0"/>
              <w:bottom w:val="single" w:color="auto" w:sz="4" w:space="0"/>
            </w:tcBorders>
            <w:shd w:val="clear" w:color="auto" w:fill="FFFFFF"/>
            <w:vAlign w:val="bottom"/>
          </w:tcPr>
          <w:p w14:paraId="06DDEE09">
            <w:pPr>
              <w:pStyle w:val="19"/>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tc>
        <w:tc>
          <w:tcPr>
            <w:tcBorders>
              <w:top w:val="single" w:color="auto" w:sz="4" w:space="0"/>
              <w:left w:val="single" w:color="auto" w:sz="4" w:space="0"/>
              <w:bottom w:val="single" w:color="auto" w:sz="4" w:space="0"/>
            </w:tcBorders>
            <w:shd w:val="clear" w:color="auto" w:fill="FFFFFF"/>
            <w:vAlign w:val="bottom"/>
          </w:tcPr>
          <w:p w14:paraId="5A92EC82">
            <w:pPr>
              <w:pStyle w:val="1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180</w:t>
            </w: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4FC3B81C">
            <w:pPr>
              <w:pStyle w:val="19"/>
              <w:keepNext w:val="0"/>
              <w:keepLines w:val="0"/>
              <w:widowControl w:val="0"/>
              <w:shd w:val="clear" w:color="auto" w:fill="auto"/>
              <w:bidi w:val="0"/>
              <w:spacing w:before="0" w:after="0" w:line="240" w:lineRule="auto"/>
              <w:ind w:left="0" w:right="0" w:firstLine="0"/>
              <w:jc w:val="righ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100</w:t>
            </w:r>
          </w:p>
        </w:tc>
      </w:tr>
    </w:tbl>
    <w:p w14:paraId="16A266CD">
      <w:pPr>
        <w:sectPr>
          <w:headerReference r:id="rId29" w:type="default"/>
          <w:footerReference r:id="rId31" w:type="default"/>
          <w:headerReference r:id="rId30" w:type="even"/>
          <w:footerReference r:id="rId32" w:type="even"/>
          <w:footnotePr>
            <w:numFmt w:val="decimal"/>
          </w:footnotePr>
          <w:pgSz w:w="11900" w:h="16840"/>
          <w:pgMar w:top="296" w:right="162" w:bottom="296" w:left="1164" w:header="0" w:footer="3" w:gutter="0"/>
          <w:cols w:space="720" w:num="1"/>
          <w:rtlGutter w:val="0"/>
          <w:docGrid w:linePitch="360" w:charSpace="0"/>
        </w:sectPr>
      </w:pPr>
    </w:p>
    <w:p w14:paraId="06BF786F">
      <w:pPr>
        <w:pStyle w:val="23"/>
        <w:keepNext w:val="0"/>
        <w:keepLines w:val="0"/>
        <w:framePr w:w="3288" w:h="845" w:wrap="auto" w:vAnchor="margin" w:hAnchor="page" w:x="6787" w:y="1"/>
        <w:widowControl w:val="0"/>
        <w:shd w:val="clear" w:color="auto" w:fill="auto"/>
        <w:bidi w:val="0"/>
        <w:spacing w:before="0" w:after="0" w:line="283" w:lineRule="auto"/>
        <w:ind w:left="0" w:right="0" w:firstLine="0"/>
        <w:jc w:val="right"/>
        <w:rPr>
          <w:sz w:val="12"/>
          <w:szCs w:val="12"/>
        </w:rPr>
      </w:pPr>
      <w:r>
        <w:rPr>
          <w:b w:val="0"/>
          <w:bCs w:val="0"/>
          <w:color w:val="000000"/>
          <w:spacing w:val="0"/>
          <w:w w:val="100"/>
          <w:position w:val="0"/>
          <w:sz w:val="12"/>
          <w:szCs w:val="12"/>
          <w:shd w:val="clear" w:color="auto" w:fill="auto"/>
          <w:lang w:val="ru-RU" w:eastAsia="ru-RU" w:bidi="ru-RU"/>
        </w:rPr>
        <w:t>Прилождаие Мй к Решению сессии Кубовского сегьского поселения от 23.12.2025 г. №59 "О бюджете Кубовского сельского поселения Пудожского муни14ипагьного района Респубшки Карегня на 2026 год"</w:t>
      </w:r>
    </w:p>
    <w:p w14:paraId="3EBF604C">
      <w:pPr>
        <w:pStyle w:val="23"/>
        <w:keepNext w:val="0"/>
        <w:keepLines w:val="0"/>
        <w:framePr w:w="6854" w:h="202" w:wrap="auto" w:vAnchor="margin" w:hAnchor="page" w:x="1949" w:y="1091"/>
        <w:widowControl w:val="0"/>
        <w:shd w:val="clear" w:color="auto" w:fill="auto"/>
        <w:bidi w:val="0"/>
        <w:spacing w:before="0" w:after="0" w:line="240" w:lineRule="auto"/>
        <w:ind w:left="0" w:right="0" w:firstLine="0"/>
        <w:jc w:val="left"/>
        <w:rPr>
          <w:sz w:val="13"/>
          <w:szCs w:val="13"/>
        </w:rPr>
      </w:pPr>
      <w:r>
        <w:rPr>
          <w:b w:val="0"/>
          <w:bCs w:val="0"/>
          <w:color w:val="000000"/>
          <w:spacing w:val="0"/>
          <w:w w:val="100"/>
          <w:position w:val="0"/>
          <w:sz w:val="13"/>
          <w:szCs w:val="13"/>
          <w:shd w:val="clear" w:color="auto" w:fill="auto"/>
          <w:lang w:val="ru-RU" w:eastAsia="ru-RU" w:bidi="ru-RU"/>
        </w:rPr>
        <w:t>Прогноз поступления доходов Кубовского сельского поселения на 2026 год (для принятия в бюджет)</w:t>
      </w:r>
    </w:p>
    <w:p w14:paraId="206325D7">
      <w:pPr>
        <w:pStyle w:val="23"/>
        <w:keepNext w:val="0"/>
        <w:keepLines w:val="0"/>
        <w:framePr w:w="1296" w:h="173" w:wrap="auto" w:vAnchor="margin" w:hAnchor="page" w:x="4949" w:y="1758"/>
        <w:widowControl w:val="0"/>
        <w:shd w:val="clear" w:color="auto" w:fill="auto"/>
        <w:bidi w:val="0"/>
        <w:spacing w:before="0" w:after="0" w:line="240" w:lineRule="auto"/>
        <w:ind w:left="0" w:right="0" w:firstLine="0"/>
        <w:jc w:val="left"/>
        <w:rPr>
          <w:sz w:val="12"/>
          <w:szCs w:val="12"/>
        </w:rPr>
      </w:pPr>
      <w:r>
        <w:rPr>
          <w:b w:val="0"/>
          <w:bCs w:val="0"/>
          <w:color w:val="000000"/>
          <w:spacing w:val="0"/>
          <w:w w:val="100"/>
          <w:position w:val="0"/>
          <w:sz w:val="12"/>
          <w:szCs w:val="12"/>
          <w:shd w:val="clear" w:color="auto" w:fill="auto"/>
          <w:lang w:val="ru-RU" w:eastAsia="ru-RU" w:bidi="ru-RU"/>
        </w:rPr>
        <w:t>сельского поселения</w:t>
      </w:r>
    </w:p>
    <w:tbl>
      <w:tblPr>
        <w:tblStyle w:val="3"/>
        <w:tblW w:w="0" w:type="auto"/>
        <w:tblInd w:w="0" w:type="dxa"/>
        <w:tblLayout w:type="fixed"/>
        <w:tblCellMar>
          <w:top w:w="0" w:type="dxa"/>
          <w:left w:w="10" w:type="dxa"/>
          <w:bottom w:w="0" w:type="dxa"/>
          <w:right w:w="10" w:type="dxa"/>
        </w:tblCellMar>
      </w:tblPr>
      <w:tblGrid>
        <w:gridCol w:w="2755"/>
        <w:gridCol w:w="2102"/>
        <w:gridCol w:w="2098"/>
        <w:gridCol w:w="2515"/>
      </w:tblGrid>
      <w:tr w14:paraId="4468783E">
        <w:tblPrEx>
          <w:tblCellMar>
            <w:top w:w="0" w:type="dxa"/>
            <w:left w:w="10" w:type="dxa"/>
            <w:bottom w:w="0" w:type="dxa"/>
            <w:right w:w="10" w:type="dxa"/>
          </w:tblCellMar>
        </w:tblPrEx>
        <w:trPr>
          <w:trHeight w:val="394" w:hRule="exact"/>
        </w:trPr>
        <w:tc>
          <w:tcPr>
            <w:tcBorders>
              <w:top w:val="single" w:color="auto" w:sz="4" w:space="0"/>
              <w:left w:val="single" w:color="auto" w:sz="4" w:space="0"/>
            </w:tcBorders>
            <w:shd w:val="clear" w:color="auto" w:fill="FFFFFF"/>
            <w:vAlign w:val="center"/>
          </w:tcPr>
          <w:p w14:paraId="1635B3FB">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Наимеювание дохода</w:t>
            </w:r>
          </w:p>
        </w:tc>
        <w:tc>
          <w:tcPr>
            <w:tcBorders>
              <w:top w:val="single" w:color="auto" w:sz="4" w:space="0"/>
              <w:left w:val="single" w:color="auto" w:sz="4" w:space="0"/>
            </w:tcBorders>
            <w:shd w:val="clear" w:color="auto" w:fill="FFFFFF"/>
            <w:vAlign w:val="center"/>
          </w:tcPr>
          <w:p w14:paraId="1CF01985">
            <w:pPr>
              <w:pStyle w:val="19"/>
              <w:keepNext w:val="0"/>
              <w:keepLines w:val="0"/>
              <w:framePr w:w="9470" w:h="11976" w:vSpace="149" w:wrap="auto" w:vAnchor="margin" w:hAnchor="page" w:x="672" w:y="1902"/>
              <w:widowControl w:val="0"/>
              <w:shd w:val="clear" w:color="auto" w:fill="auto"/>
              <w:bidi w:val="0"/>
              <w:spacing w:before="0" w:after="0" w:line="324" w:lineRule="auto"/>
              <w:ind w:left="0" w:right="0" w:firstLine="0"/>
              <w:jc w:val="center"/>
              <w:rPr>
                <w:sz w:val="9"/>
                <w:szCs w:val="9"/>
              </w:rPr>
            </w:pPr>
            <w:r>
              <w:rPr>
                <w:color w:val="000000"/>
                <w:spacing w:val="0"/>
                <w:w w:val="100"/>
                <w:position w:val="0"/>
                <w:sz w:val="9"/>
                <w:szCs w:val="9"/>
                <w:shd w:val="clear" w:color="auto" w:fill="auto"/>
                <w:lang w:val="ru-RU" w:eastAsia="ru-RU" w:bidi="ru-RU"/>
              </w:rPr>
              <w:t>Наименовэчие главного администратора доходов бюджета</w:t>
            </w:r>
          </w:p>
        </w:tc>
        <w:tc>
          <w:tcPr>
            <w:tcBorders>
              <w:top w:val="single" w:color="auto" w:sz="4" w:space="0"/>
              <w:left w:val="single" w:color="auto" w:sz="4" w:space="0"/>
            </w:tcBorders>
            <w:shd w:val="clear" w:color="auto" w:fill="FFFFFF"/>
            <w:vAlign w:val="center"/>
          </w:tcPr>
          <w:p w14:paraId="4010F8C7">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ru-RU" w:eastAsia="ru-RU" w:bidi="ru-RU"/>
              </w:rPr>
              <w:t>КБК</w:t>
            </w:r>
          </w:p>
        </w:tc>
        <w:tc>
          <w:tcPr>
            <w:tcBorders>
              <w:top w:val="single" w:color="auto" w:sz="4" w:space="0"/>
              <w:left w:val="single" w:color="auto" w:sz="4" w:space="0"/>
              <w:right w:val="single" w:color="auto" w:sz="4" w:space="0"/>
            </w:tcBorders>
            <w:shd w:val="clear" w:color="auto" w:fill="FFFFFF"/>
            <w:vAlign w:val="center"/>
          </w:tcPr>
          <w:p w14:paraId="5DEF9206">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2026 г.</w:t>
            </w:r>
          </w:p>
        </w:tc>
      </w:tr>
      <w:tr w14:paraId="27C49EE9">
        <w:tblPrEx>
          <w:tblCellMar>
            <w:top w:w="0" w:type="dxa"/>
            <w:left w:w="10" w:type="dxa"/>
            <w:bottom w:w="0" w:type="dxa"/>
            <w:right w:w="10" w:type="dxa"/>
          </w:tblCellMar>
        </w:tblPrEx>
        <w:trPr>
          <w:trHeight w:val="379" w:hRule="exact"/>
        </w:trPr>
        <w:tc>
          <w:tcPr>
            <w:tcBorders>
              <w:top w:val="single" w:color="auto" w:sz="4" w:space="0"/>
              <w:left w:val="single" w:color="auto" w:sz="4" w:space="0"/>
            </w:tcBorders>
            <w:shd w:val="clear" w:color="auto" w:fill="FFFFFF"/>
            <w:vAlign w:val="center"/>
          </w:tcPr>
          <w:p w14:paraId="06F73DA0">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ru-RU" w:eastAsia="ru-RU" w:bidi="ru-RU"/>
              </w:rPr>
              <w:t>1.Налоговые и неналоговыедохсдз!</w:t>
            </w:r>
          </w:p>
        </w:tc>
        <w:tc>
          <w:tcPr>
            <w:tcBorders>
              <w:top w:val="single" w:color="auto" w:sz="4" w:space="0"/>
              <w:left w:val="single" w:color="auto" w:sz="4" w:space="0"/>
            </w:tcBorders>
            <w:shd w:val="clear" w:color="auto" w:fill="FFFFFF"/>
            <w:vAlign w:val="top"/>
          </w:tcPr>
          <w:p w14:paraId="740E4477">
            <w:pPr>
              <w:framePr w:w="9470" w:h="11976" w:vSpace="149" w:wrap="auto" w:vAnchor="margin" w:hAnchor="page" w:x="672" w:y="1902"/>
              <w:widowControl w:val="0"/>
              <w:rPr>
                <w:sz w:val="10"/>
                <w:szCs w:val="10"/>
              </w:rPr>
            </w:pPr>
          </w:p>
        </w:tc>
        <w:tc>
          <w:tcPr>
            <w:tcBorders>
              <w:top w:val="single" w:color="auto" w:sz="4" w:space="0"/>
              <w:left w:val="single" w:color="auto" w:sz="4" w:space="0"/>
            </w:tcBorders>
            <w:shd w:val="clear" w:color="auto" w:fill="FFFFFF"/>
            <w:vAlign w:val="top"/>
          </w:tcPr>
          <w:p w14:paraId="4E71EE91">
            <w:pPr>
              <w:framePr w:w="9470" w:h="11976" w:vSpace="149" w:wrap="auto" w:vAnchor="margin" w:hAnchor="page" w:x="672" w:y="1902"/>
              <w:widowControl w:val="0"/>
              <w:rPr>
                <w:sz w:val="10"/>
                <w:szCs w:val="10"/>
              </w:rPr>
            </w:pPr>
          </w:p>
        </w:tc>
        <w:tc>
          <w:tcPr>
            <w:tcBorders>
              <w:top w:val="single" w:color="auto" w:sz="4" w:space="0"/>
              <w:left w:val="single" w:color="auto" w:sz="4" w:space="0"/>
              <w:right w:val="single" w:color="auto" w:sz="4" w:space="0"/>
            </w:tcBorders>
            <w:shd w:val="clear" w:color="auto" w:fill="FFFFFF"/>
            <w:vAlign w:val="center"/>
          </w:tcPr>
          <w:p w14:paraId="590E7DAE">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2989 400,00</w:t>
            </w:r>
          </w:p>
        </w:tc>
      </w:tr>
      <w:tr w14:paraId="5280443F">
        <w:tblPrEx>
          <w:tblCellMar>
            <w:top w:w="0" w:type="dxa"/>
            <w:left w:w="10" w:type="dxa"/>
            <w:bottom w:w="0" w:type="dxa"/>
            <w:right w:w="10" w:type="dxa"/>
          </w:tblCellMar>
        </w:tblPrEx>
        <w:trPr>
          <w:trHeight w:val="528" w:hRule="exact"/>
        </w:trPr>
        <w:tc>
          <w:tcPr>
            <w:tcBorders>
              <w:top w:val="single" w:color="auto" w:sz="4" w:space="0"/>
              <w:left w:val="single" w:color="auto" w:sz="4" w:space="0"/>
            </w:tcBorders>
            <w:shd w:val="clear" w:color="auto" w:fill="D8DDDF"/>
            <w:vAlign w:val="center"/>
          </w:tcPr>
          <w:p w14:paraId="1DD98BB8">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Налоговьюдохсдэ!</w:t>
            </w:r>
          </w:p>
        </w:tc>
        <w:tc>
          <w:tcPr>
            <w:tcBorders>
              <w:top w:val="single" w:color="auto" w:sz="4" w:space="0"/>
              <w:left w:val="single" w:color="auto" w:sz="4" w:space="0"/>
            </w:tcBorders>
            <w:shd w:val="clear" w:color="auto" w:fill="D8DDDF"/>
            <w:vAlign w:val="top"/>
          </w:tcPr>
          <w:p w14:paraId="78E015E5">
            <w:pPr>
              <w:framePr w:w="9470" w:h="11976" w:vSpace="149" w:wrap="auto" w:vAnchor="margin" w:hAnchor="page" w:x="672" w:y="1902"/>
              <w:widowControl w:val="0"/>
              <w:rPr>
                <w:sz w:val="10"/>
                <w:szCs w:val="10"/>
              </w:rPr>
            </w:pPr>
          </w:p>
        </w:tc>
        <w:tc>
          <w:tcPr>
            <w:tcBorders>
              <w:top w:val="single" w:color="auto" w:sz="4" w:space="0"/>
              <w:left w:val="single" w:color="auto" w:sz="4" w:space="0"/>
            </w:tcBorders>
            <w:shd w:val="clear" w:color="auto" w:fill="D8DDDF"/>
            <w:vAlign w:val="top"/>
          </w:tcPr>
          <w:p w14:paraId="546B6706">
            <w:pPr>
              <w:framePr w:w="9470" w:h="11976" w:vSpace="149" w:wrap="auto" w:vAnchor="margin" w:hAnchor="page" w:x="672" w:y="1902"/>
              <w:widowControl w:val="0"/>
              <w:rPr>
                <w:sz w:val="10"/>
                <w:szCs w:val="10"/>
              </w:rPr>
            </w:pPr>
          </w:p>
        </w:tc>
        <w:tc>
          <w:tcPr>
            <w:tcBorders>
              <w:top w:val="single" w:color="auto" w:sz="4" w:space="0"/>
              <w:left w:val="single" w:color="auto" w:sz="4" w:space="0"/>
              <w:right w:val="single" w:color="auto" w:sz="4" w:space="0"/>
            </w:tcBorders>
            <w:shd w:val="clear" w:color="auto" w:fill="D8DDDF"/>
            <w:vAlign w:val="center"/>
          </w:tcPr>
          <w:p w14:paraId="197C4FC3">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2727400,00</w:t>
            </w:r>
          </w:p>
        </w:tc>
      </w:tr>
      <w:tr w14:paraId="03A31B18">
        <w:tblPrEx>
          <w:tblCellMar>
            <w:top w:w="0" w:type="dxa"/>
            <w:left w:w="10" w:type="dxa"/>
            <w:bottom w:w="0" w:type="dxa"/>
            <w:right w:w="10" w:type="dxa"/>
          </w:tblCellMar>
        </w:tblPrEx>
        <w:trPr>
          <w:trHeight w:val="946" w:hRule="exact"/>
        </w:trPr>
        <w:tc>
          <w:tcPr>
            <w:tcBorders>
              <w:top w:val="single" w:color="auto" w:sz="4" w:space="0"/>
              <w:left w:val="single" w:color="auto" w:sz="4" w:space="0"/>
            </w:tcBorders>
            <w:shd w:val="clear" w:color="auto" w:fill="FFFFFF"/>
            <w:vAlign w:val="bottom"/>
          </w:tcPr>
          <w:p w14:paraId="345DB3B1">
            <w:pPr>
              <w:pStyle w:val="19"/>
              <w:keepNext w:val="0"/>
              <w:keepLines w:val="0"/>
              <w:framePr w:w="9470" w:h="11976" w:vSpace="149" w:wrap="auto" w:vAnchor="margin" w:hAnchor="page" w:x="672" w:y="1902"/>
              <w:widowControl w:val="0"/>
              <w:shd w:val="clear" w:color="auto" w:fill="auto"/>
              <w:bidi w:val="0"/>
              <w:spacing w:before="0" w:after="0" w:line="312" w:lineRule="auto"/>
              <w:ind w:left="0" w:right="0" w:firstLine="0"/>
              <w:jc w:val="left"/>
              <w:rPr>
                <w:sz w:val="9"/>
                <w:szCs w:val="9"/>
              </w:rPr>
            </w:pPr>
            <w:r>
              <w:rPr>
                <w:color w:val="000000"/>
                <w:spacing w:val="0"/>
                <w:w w:val="100"/>
                <w:position w:val="0"/>
                <w:sz w:val="9"/>
                <w:szCs w:val="9"/>
                <w:shd w:val="clear" w:color="auto" w:fill="auto"/>
                <w:lang w:val="ru-RU" w:eastAsia="ru-RU" w:bidi="ru-RU"/>
              </w:rPr>
              <w:t>Налог на доходы физических лиц с доходов, истсмником которых является налоговый агент, за исключением доходов, в отношении которьЕХ исчисление и уплата налога осуи)естапяются в соответствии со статьями 227.227.1 и 22в Налогового кодасса Аэссийской Фодерадии</w:t>
            </w:r>
          </w:p>
        </w:tc>
        <w:tc>
          <w:tcPr>
            <w:tcBorders>
              <w:top w:val="single" w:color="auto" w:sz="4" w:space="0"/>
              <w:left w:val="single" w:color="auto" w:sz="4" w:space="0"/>
            </w:tcBorders>
            <w:shd w:val="clear" w:color="auto" w:fill="FFFFFF"/>
            <w:vAlign w:val="center"/>
          </w:tcPr>
          <w:p w14:paraId="5168C8D8">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ru-RU" w:eastAsia="ru-RU" w:bidi="ru-RU"/>
              </w:rPr>
              <w:t>ФНС №9</w:t>
            </w:r>
          </w:p>
        </w:tc>
        <w:tc>
          <w:tcPr>
            <w:tcBorders>
              <w:top w:val="single" w:color="auto" w:sz="4" w:space="0"/>
              <w:left w:val="single" w:color="auto" w:sz="4" w:space="0"/>
            </w:tcBorders>
            <w:shd w:val="clear" w:color="auto" w:fill="FFFFFF"/>
            <w:vAlign w:val="center"/>
          </w:tcPr>
          <w:p w14:paraId="101BD022">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420"/>
              <w:jc w:val="both"/>
              <w:rPr>
                <w:sz w:val="9"/>
                <w:szCs w:val="9"/>
              </w:rPr>
            </w:pPr>
            <w:r>
              <w:rPr>
                <w:color w:val="000000"/>
                <w:spacing w:val="0"/>
                <w:w w:val="100"/>
                <w:position w:val="0"/>
                <w:sz w:val="9"/>
                <w:szCs w:val="9"/>
                <w:shd w:val="clear" w:color="auto" w:fill="auto"/>
                <w:lang w:val="ru-RU" w:eastAsia="ru-RU" w:bidi="ru-RU"/>
              </w:rPr>
              <w:t>182 1 01 02010 01 0000110</w:t>
            </w:r>
          </w:p>
        </w:tc>
        <w:tc>
          <w:tcPr>
            <w:tcBorders>
              <w:top w:val="single" w:color="auto" w:sz="4" w:space="0"/>
              <w:left w:val="single" w:color="auto" w:sz="4" w:space="0"/>
              <w:right w:val="single" w:color="auto" w:sz="4" w:space="0"/>
            </w:tcBorders>
            <w:shd w:val="clear" w:color="auto" w:fill="FFFFFF"/>
            <w:vAlign w:val="center"/>
          </w:tcPr>
          <w:p w14:paraId="776538BF">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880"/>
              <w:jc w:val="both"/>
              <w:rPr>
                <w:sz w:val="12"/>
                <w:szCs w:val="12"/>
              </w:rPr>
            </w:pPr>
            <w:r>
              <w:rPr>
                <w:color w:val="000000"/>
                <w:spacing w:val="0"/>
                <w:w w:val="100"/>
                <w:position w:val="0"/>
                <w:sz w:val="12"/>
                <w:szCs w:val="12"/>
                <w:shd w:val="clear" w:color="auto" w:fill="auto"/>
                <w:lang w:val="ru-RU" w:eastAsia="ru-RU" w:bidi="ru-RU"/>
              </w:rPr>
              <w:t>128 000,00</w:t>
            </w:r>
          </w:p>
        </w:tc>
      </w:tr>
      <w:tr w14:paraId="7F453B53">
        <w:tblPrEx>
          <w:tblCellMar>
            <w:top w:w="0" w:type="dxa"/>
            <w:left w:w="10" w:type="dxa"/>
            <w:bottom w:w="0" w:type="dxa"/>
            <w:right w:w="10" w:type="dxa"/>
          </w:tblCellMar>
        </w:tblPrEx>
        <w:trPr>
          <w:trHeight w:val="638" w:hRule="exact"/>
        </w:trPr>
        <w:tc>
          <w:tcPr>
            <w:tcBorders>
              <w:top w:val="single" w:color="auto" w:sz="4" w:space="0"/>
              <w:left w:val="single" w:color="auto" w:sz="4" w:space="0"/>
            </w:tcBorders>
            <w:shd w:val="clear" w:color="auto" w:fill="FFFFFF"/>
            <w:vAlign w:val="bottom"/>
          </w:tcPr>
          <w:p w14:paraId="461A81D3">
            <w:pPr>
              <w:pStyle w:val="19"/>
              <w:keepNext w:val="0"/>
              <w:keepLines w:val="0"/>
              <w:framePr w:w="9470" w:h="11976" w:vSpace="149" w:wrap="auto" w:vAnchor="margin" w:hAnchor="page" w:x="672" w:y="1902"/>
              <w:widowControl w:val="0"/>
              <w:shd w:val="clear" w:color="auto" w:fill="auto"/>
              <w:bidi w:val="0"/>
              <w:spacing w:before="0" w:after="0" w:line="312" w:lineRule="auto"/>
              <w:ind w:left="0" w:right="0" w:firstLine="0"/>
              <w:jc w:val="left"/>
              <w:rPr>
                <w:sz w:val="9"/>
                <w:szCs w:val="9"/>
              </w:rPr>
            </w:pPr>
            <w:r>
              <w:rPr>
                <w:color w:val="000000"/>
                <w:spacing w:val="0"/>
                <w:w w:val="100"/>
                <w:position w:val="0"/>
                <w:sz w:val="9"/>
                <w:szCs w:val="9"/>
                <w:shd w:val="clear" w:color="auto" w:fill="auto"/>
                <w:lang w:val="ru-RU" w:eastAsia="ru-RU" w:bidi="ru-RU"/>
              </w:rPr>
              <w:t>Налог на имущество ф1зичесхих тмц, взимаемый по ставкам, применяемым к объектэл налогообложения, расположенным в границах сельских поселений</w:t>
            </w:r>
          </w:p>
        </w:tc>
        <w:tc>
          <w:tcPr>
            <w:tcBorders>
              <w:top w:val="single" w:color="auto" w:sz="4" w:space="0"/>
              <w:left w:val="single" w:color="auto" w:sz="4" w:space="0"/>
            </w:tcBorders>
            <w:shd w:val="clear" w:color="auto" w:fill="FFFFFF"/>
            <w:vAlign w:val="center"/>
          </w:tcPr>
          <w:p w14:paraId="20E28404">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820"/>
              <w:jc w:val="left"/>
              <w:rPr>
                <w:sz w:val="9"/>
                <w:szCs w:val="9"/>
              </w:rPr>
            </w:pPr>
            <w:r>
              <w:rPr>
                <w:color w:val="000000"/>
                <w:spacing w:val="0"/>
                <w:w w:val="100"/>
                <w:position w:val="0"/>
                <w:sz w:val="9"/>
                <w:szCs w:val="9"/>
                <w:shd w:val="clear" w:color="auto" w:fill="auto"/>
                <w:lang w:val="ru-RU" w:eastAsia="ru-RU" w:bidi="ru-RU"/>
              </w:rPr>
              <w:t>ФНС№9</w:t>
            </w:r>
          </w:p>
        </w:tc>
        <w:tc>
          <w:tcPr>
            <w:tcBorders>
              <w:top w:val="single" w:color="auto" w:sz="4" w:space="0"/>
              <w:left w:val="single" w:color="auto" w:sz="4" w:space="0"/>
            </w:tcBorders>
            <w:shd w:val="clear" w:color="auto" w:fill="FFFFFF"/>
            <w:vAlign w:val="center"/>
          </w:tcPr>
          <w:p w14:paraId="4CA4EEE3">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420"/>
              <w:jc w:val="both"/>
              <w:rPr>
                <w:sz w:val="9"/>
                <w:szCs w:val="9"/>
              </w:rPr>
            </w:pPr>
            <w:r>
              <w:rPr>
                <w:color w:val="000000"/>
                <w:spacing w:val="0"/>
                <w:w w:val="100"/>
                <w:position w:val="0"/>
                <w:sz w:val="9"/>
                <w:szCs w:val="9"/>
                <w:shd w:val="clear" w:color="auto" w:fill="auto"/>
                <w:lang w:val="ru-RU" w:eastAsia="ru-RU" w:bidi="ru-RU"/>
              </w:rPr>
              <w:t>182 1 06 0103010 0000110</w:t>
            </w:r>
          </w:p>
        </w:tc>
        <w:tc>
          <w:tcPr>
            <w:tcBorders>
              <w:top w:val="single" w:color="auto" w:sz="4" w:space="0"/>
              <w:left w:val="single" w:color="auto" w:sz="4" w:space="0"/>
              <w:right w:val="single" w:color="auto" w:sz="4" w:space="0"/>
            </w:tcBorders>
            <w:shd w:val="clear" w:color="auto" w:fill="FFFFFF"/>
            <w:vAlign w:val="center"/>
          </w:tcPr>
          <w:p w14:paraId="752ACC3C">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153 000,00</w:t>
            </w:r>
          </w:p>
        </w:tc>
      </w:tr>
      <w:tr w14:paraId="1B18BC65">
        <w:tblPrEx>
          <w:tblCellMar>
            <w:top w:w="0" w:type="dxa"/>
            <w:left w:w="10" w:type="dxa"/>
            <w:bottom w:w="0" w:type="dxa"/>
            <w:right w:w="10" w:type="dxa"/>
          </w:tblCellMar>
        </w:tblPrEx>
        <w:trPr>
          <w:trHeight w:val="461" w:hRule="exact"/>
        </w:trPr>
        <w:tc>
          <w:tcPr>
            <w:tcBorders>
              <w:top w:val="single" w:color="auto" w:sz="4" w:space="0"/>
              <w:left w:val="single" w:color="auto" w:sz="4" w:space="0"/>
            </w:tcBorders>
            <w:shd w:val="clear" w:color="auto" w:fill="FFFFFF"/>
            <w:vAlign w:val="bottom"/>
          </w:tcPr>
          <w:p w14:paraId="61B9399C">
            <w:pPr>
              <w:pStyle w:val="19"/>
              <w:keepNext w:val="0"/>
              <w:keepLines w:val="0"/>
              <w:framePr w:w="9470" w:h="11976" w:vSpace="149" w:wrap="auto" w:vAnchor="margin" w:hAnchor="page" w:x="672" w:y="1902"/>
              <w:widowControl w:val="0"/>
              <w:shd w:val="clear" w:color="auto" w:fill="auto"/>
              <w:bidi w:val="0"/>
              <w:spacing w:before="0" w:after="0" w:line="312" w:lineRule="auto"/>
              <w:ind w:left="0" w:right="0" w:firstLine="0"/>
              <w:jc w:val="left"/>
              <w:rPr>
                <w:sz w:val="9"/>
                <w:szCs w:val="9"/>
              </w:rPr>
            </w:pPr>
            <w:r>
              <w:rPr>
                <w:color w:val="000000"/>
                <w:spacing w:val="0"/>
                <w:w w:val="100"/>
                <w:position w:val="0"/>
                <w:sz w:val="9"/>
                <w:szCs w:val="9"/>
                <w:shd w:val="clear" w:color="auto" w:fill="auto"/>
                <w:lang w:val="ru-RU" w:eastAsia="ru-RU" w:bidi="ru-RU"/>
              </w:rPr>
              <w:t>Земельный налог с организаций, обладао1Ц1х земегъным участком, расположенным в гра1ицэ( сельских поселений</w:t>
            </w:r>
          </w:p>
        </w:tc>
        <w:tc>
          <w:tcPr>
            <w:tcBorders>
              <w:top w:val="single" w:color="auto" w:sz="4" w:space="0"/>
              <w:left w:val="single" w:color="auto" w:sz="4" w:space="0"/>
            </w:tcBorders>
            <w:shd w:val="clear" w:color="auto" w:fill="FFFFFF"/>
            <w:vAlign w:val="center"/>
          </w:tcPr>
          <w:p w14:paraId="6C4B7FA6">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820"/>
              <w:jc w:val="left"/>
              <w:rPr>
                <w:sz w:val="9"/>
                <w:szCs w:val="9"/>
              </w:rPr>
            </w:pPr>
            <w:r>
              <w:rPr>
                <w:color w:val="000000"/>
                <w:spacing w:val="0"/>
                <w:w w:val="100"/>
                <w:position w:val="0"/>
                <w:sz w:val="9"/>
                <w:szCs w:val="9"/>
                <w:shd w:val="clear" w:color="auto" w:fill="auto"/>
                <w:lang w:val="ru-RU" w:eastAsia="ru-RU" w:bidi="ru-RU"/>
              </w:rPr>
              <w:t>ФНС №9</w:t>
            </w:r>
          </w:p>
        </w:tc>
        <w:tc>
          <w:tcPr>
            <w:tcBorders>
              <w:top w:val="single" w:color="auto" w:sz="4" w:space="0"/>
              <w:left w:val="single" w:color="auto" w:sz="4" w:space="0"/>
            </w:tcBorders>
            <w:shd w:val="clear" w:color="auto" w:fill="FFFFFF"/>
            <w:vAlign w:val="center"/>
          </w:tcPr>
          <w:p w14:paraId="63E0478C">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420"/>
              <w:jc w:val="both"/>
              <w:rPr>
                <w:sz w:val="9"/>
                <w:szCs w:val="9"/>
              </w:rPr>
            </w:pPr>
            <w:r>
              <w:rPr>
                <w:color w:val="000000"/>
                <w:spacing w:val="0"/>
                <w:w w:val="100"/>
                <w:position w:val="0"/>
                <w:sz w:val="9"/>
                <w:szCs w:val="9"/>
                <w:shd w:val="clear" w:color="auto" w:fill="auto"/>
                <w:lang w:val="ru-RU" w:eastAsia="ru-RU" w:bidi="ru-RU"/>
              </w:rPr>
              <w:t>182 1 06 06033 10 0000110</w:t>
            </w:r>
          </w:p>
        </w:tc>
        <w:tc>
          <w:tcPr>
            <w:tcBorders>
              <w:top w:val="single" w:color="auto" w:sz="4" w:space="0"/>
              <w:left w:val="single" w:color="auto" w:sz="4" w:space="0"/>
              <w:right w:val="single" w:color="auto" w:sz="4" w:space="0"/>
            </w:tcBorders>
            <w:shd w:val="clear" w:color="auto" w:fill="FFFFFF"/>
            <w:vAlign w:val="center"/>
          </w:tcPr>
          <w:p w14:paraId="4EE3FA30">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17 000,00</w:t>
            </w:r>
          </w:p>
        </w:tc>
      </w:tr>
      <w:tr w14:paraId="2739C8FF">
        <w:tblPrEx>
          <w:tblCellMar>
            <w:top w:w="0" w:type="dxa"/>
            <w:left w:w="10" w:type="dxa"/>
            <w:bottom w:w="0" w:type="dxa"/>
            <w:right w:w="10" w:type="dxa"/>
          </w:tblCellMar>
        </w:tblPrEx>
        <w:trPr>
          <w:trHeight w:val="523" w:hRule="exact"/>
        </w:trPr>
        <w:tc>
          <w:tcPr>
            <w:tcBorders>
              <w:top w:val="single" w:color="auto" w:sz="4" w:space="0"/>
              <w:left w:val="single" w:color="auto" w:sz="4" w:space="0"/>
            </w:tcBorders>
            <w:shd w:val="clear" w:color="auto" w:fill="FFFFFF"/>
            <w:vAlign w:val="bottom"/>
          </w:tcPr>
          <w:p w14:paraId="605EA712">
            <w:pPr>
              <w:pStyle w:val="19"/>
              <w:keepNext w:val="0"/>
              <w:keepLines w:val="0"/>
              <w:framePr w:w="9470" w:h="11976" w:vSpace="149" w:wrap="auto" w:vAnchor="margin" w:hAnchor="page" w:x="672" w:y="1902"/>
              <w:widowControl w:val="0"/>
              <w:shd w:val="clear" w:color="auto" w:fill="auto"/>
              <w:bidi w:val="0"/>
              <w:spacing w:before="0" w:after="0" w:line="324" w:lineRule="auto"/>
              <w:ind w:left="0" w:right="0" w:firstLine="0"/>
              <w:jc w:val="left"/>
              <w:rPr>
                <w:sz w:val="9"/>
                <w:szCs w:val="9"/>
              </w:rPr>
            </w:pPr>
            <w:r>
              <w:rPr>
                <w:color w:val="000000"/>
                <w:spacing w:val="0"/>
                <w:w w:val="100"/>
                <w:position w:val="0"/>
                <w:sz w:val="9"/>
                <w:szCs w:val="9"/>
                <w:shd w:val="clear" w:color="auto" w:fill="auto"/>
                <w:lang w:val="ru-RU" w:eastAsia="ru-RU" w:bidi="ru-RU"/>
              </w:rPr>
              <w:t>Земельный налог с физических лиц, обладао*щих земегъным участком, расположенным в гратицас сельских посеп№ий</w:t>
            </w:r>
          </w:p>
        </w:tc>
        <w:tc>
          <w:tcPr>
            <w:tcBorders>
              <w:top w:val="single" w:color="auto" w:sz="4" w:space="0"/>
              <w:left w:val="single" w:color="auto" w:sz="4" w:space="0"/>
            </w:tcBorders>
            <w:shd w:val="clear" w:color="auto" w:fill="FFFFFF"/>
            <w:vAlign w:val="center"/>
          </w:tcPr>
          <w:p w14:paraId="563990A8">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820"/>
              <w:jc w:val="left"/>
              <w:rPr>
                <w:sz w:val="9"/>
                <w:szCs w:val="9"/>
              </w:rPr>
            </w:pPr>
            <w:r>
              <w:rPr>
                <w:color w:val="000000"/>
                <w:spacing w:val="0"/>
                <w:w w:val="100"/>
                <w:position w:val="0"/>
                <w:sz w:val="9"/>
                <w:szCs w:val="9"/>
                <w:shd w:val="clear" w:color="auto" w:fill="auto"/>
                <w:lang w:val="ru-RU" w:eastAsia="ru-RU" w:bidi="ru-RU"/>
              </w:rPr>
              <w:t>ФНС №9</w:t>
            </w:r>
          </w:p>
        </w:tc>
        <w:tc>
          <w:tcPr>
            <w:tcBorders>
              <w:top w:val="single" w:color="auto" w:sz="4" w:space="0"/>
              <w:left w:val="single" w:color="auto" w:sz="4" w:space="0"/>
            </w:tcBorders>
            <w:shd w:val="clear" w:color="auto" w:fill="FFFFFF"/>
            <w:vAlign w:val="center"/>
          </w:tcPr>
          <w:p w14:paraId="78A14908">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420"/>
              <w:jc w:val="both"/>
              <w:rPr>
                <w:sz w:val="9"/>
                <w:szCs w:val="9"/>
              </w:rPr>
            </w:pPr>
            <w:r>
              <w:rPr>
                <w:color w:val="000000"/>
                <w:spacing w:val="0"/>
                <w:w w:val="100"/>
                <w:position w:val="0"/>
                <w:sz w:val="9"/>
                <w:szCs w:val="9"/>
                <w:shd w:val="clear" w:color="auto" w:fill="auto"/>
                <w:lang w:val="ru-RU" w:eastAsia="ru-RU" w:bidi="ru-RU"/>
              </w:rPr>
              <w:t>182 1 060604310 0000110</w:t>
            </w:r>
          </w:p>
        </w:tc>
        <w:tc>
          <w:tcPr>
            <w:tcBorders>
              <w:top w:val="single" w:color="auto" w:sz="4" w:space="0"/>
              <w:left w:val="single" w:color="auto" w:sz="4" w:space="0"/>
              <w:right w:val="single" w:color="auto" w:sz="4" w:space="0"/>
            </w:tcBorders>
            <w:shd w:val="clear" w:color="auto" w:fill="FFFFFF"/>
            <w:vAlign w:val="center"/>
          </w:tcPr>
          <w:p w14:paraId="3EA6F194">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19000,00</w:t>
            </w:r>
          </w:p>
        </w:tc>
      </w:tr>
      <w:tr w14:paraId="0DC45F32">
        <w:tblPrEx>
          <w:tblCellMar>
            <w:top w:w="0" w:type="dxa"/>
            <w:left w:w="10" w:type="dxa"/>
            <w:bottom w:w="0" w:type="dxa"/>
            <w:right w:w="10" w:type="dxa"/>
          </w:tblCellMar>
        </w:tblPrEx>
        <w:trPr>
          <w:trHeight w:val="552" w:hRule="exact"/>
        </w:trPr>
        <w:tc>
          <w:tcPr>
            <w:tcBorders>
              <w:top w:val="single" w:color="auto" w:sz="4" w:space="0"/>
              <w:left w:val="single" w:color="auto" w:sz="4" w:space="0"/>
            </w:tcBorders>
            <w:shd w:val="clear" w:color="auto" w:fill="FFFFFF"/>
            <w:vAlign w:val="bottom"/>
          </w:tcPr>
          <w:p w14:paraId="2FB06B2C">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Акцизы (дизтопгмво)</w:t>
            </w:r>
          </w:p>
        </w:tc>
        <w:tc>
          <w:tcPr>
            <w:tcBorders>
              <w:top w:val="single" w:color="auto" w:sz="4" w:space="0"/>
              <w:left w:val="single" w:color="auto" w:sz="4" w:space="0"/>
            </w:tcBorders>
            <w:shd w:val="clear" w:color="auto" w:fill="FFFFFF"/>
            <w:vAlign w:val="center"/>
          </w:tcPr>
          <w:p w14:paraId="7D8C30F5">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ru-RU" w:eastAsia="ru-RU" w:bidi="ru-RU"/>
              </w:rPr>
              <w:t>ФНС№9</w:t>
            </w:r>
          </w:p>
        </w:tc>
        <w:tc>
          <w:tcPr>
            <w:tcBorders>
              <w:top w:val="single" w:color="auto" w:sz="4" w:space="0"/>
              <w:left w:val="single" w:color="auto" w:sz="4" w:space="0"/>
            </w:tcBorders>
            <w:shd w:val="clear" w:color="auto" w:fill="FFFFFF"/>
            <w:vAlign w:val="bottom"/>
          </w:tcPr>
          <w:p w14:paraId="1D1A13EA">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420"/>
              <w:jc w:val="both"/>
              <w:rPr>
                <w:sz w:val="9"/>
                <w:szCs w:val="9"/>
              </w:rPr>
            </w:pPr>
            <w:r>
              <w:rPr>
                <w:color w:val="000000"/>
                <w:spacing w:val="0"/>
                <w:w w:val="100"/>
                <w:position w:val="0"/>
                <w:sz w:val="9"/>
                <w:szCs w:val="9"/>
                <w:shd w:val="clear" w:color="auto" w:fill="auto"/>
                <w:lang w:val="ru-RU" w:eastAsia="ru-RU" w:bidi="ru-RU"/>
              </w:rPr>
              <w:t>182 1 03 02231 01 0000110</w:t>
            </w:r>
          </w:p>
        </w:tc>
        <w:tc>
          <w:tcPr>
            <w:tcBorders>
              <w:top w:val="single" w:color="auto" w:sz="4" w:space="0"/>
              <w:left w:val="single" w:color="auto" w:sz="4" w:space="0"/>
              <w:right w:val="single" w:color="auto" w:sz="4" w:space="0"/>
            </w:tcBorders>
            <w:shd w:val="clear" w:color="auto" w:fill="FFFFFF"/>
            <w:vAlign w:val="center"/>
          </w:tcPr>
          <w:p w14:paraId="4F9B7DE0">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1 261 300,00</w:t>
            </w:r>
          </w:p>
        </w:tc>
      </w:tr>
      <w:tr w14:paraId="6D948E1E">
        <w:tblPrEx>
          <w:tblCellMar>
            <w:top w:w="0" w:type="dxa"/>
            <w:left w:w="10" w:type="dxa"/>
            <w:bottom w:w="0" w:type="dxa"/>
            <w:right w:w="10" w:type="dxa"/>
          </w:tblCellMar>
        </w:tblPrEx>
        <w:trPr>
          <w:trHeight w:val="547" w:hRule="exact"/>
        </w:trPr>
        <w:tc>
          <w:tcPr>
            <w:tcBorders>
              <w:top w:val="single" w:color="auto" w:sz="4" w:space="0"/>
              <w:left w:val="single" w:color="auto" w:sz="4" w:space="0"/>
            </w:tcBorders>
            <w:shd w:val="clear" w:color="auto" w:fill="FFFFFF"/>
            <w:vAlign w:val="bottom"/>
          </w:tcPr>
          <w:p w14:paraId="571EC2CE">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Акцизы (моторное масло)</w:t>
            </w:r>
          </w:p>
        </w:tc>
        <w:tc>
          <w:tcPr>
            <w:tcBorders>
              <w:top w:val="single" w:color="auto" w:sz="4" w:space="0"/>
              <w:left w:val="single" w:color="auto" w:sz="4" w:space="0"/>
            </w:tcBorders>
            <w:shd w:val="clear" w:color="auto" w:fill="FFFFFF"/>
            <w:vAlign w:val="center"/>
          </w:tcPr>
          <w:p w14:paraId="518B31DA">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ru-RU" w:eastAsia="ru-RU" w:bidi="ru-RU"/>
              </w:rPr>
              <w:t>ФНС№9</w:t>
            </w:r>
          </w:p>
        </w:tc>
        <w:tc>
          <w:tcPr>
            <w:tcBorders>
              <w:top w:val="single" w:color="auto" w:sz="4" w:space="0"/>
              <w:left w:val="single" w:color="auto" w:sz="4" w:space="0"/>
            </w:tcBorders>
            <w:shd w:val="clear" w:color="auto" w:fill="FFFFFF"/>
            <w:vAlign w:val="bottom"/>
          </w:tcPr>
          <w:p w14:paraId="451F58B2">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420"/>
              <w:jc w:val="both"/>
              <w:rPr>
                <w:sz w:val="9"/>
                <w:szCs w:val="9"/>
              </w:rPr>
            </w:pPr>
            <w:r>
              <w:rPr>
                <w:color w:val="000000"/>
                <w:spacing w:val="0"/>
                <w:w w:val="100"/>
                <w:position w:val="0"/>
                <w:sz w:val="9"/>
                <w:szCs w:val="9"/>
                <w:shd w:val="clear" w:color="auto" w:fill="auto"/>
                <w:lang w:val="ru-RU" w:eastAsia="ru-RU" w:bidi="ru-RU"/>
              </w:rPr>
              <w:t>182 1 0302241 01 0000110</w:t>
            </w:r>
          </w:p>
        </w:tc>
        <w:tc>
          <w:tcPr>
            <w:tcBorders>
              <w:top w:val="single" w:color="auto" w:sz="4" w:space="0"/>
              <w:left w:val="single" w:color="auto" w:sz="4" w:space="0"/>
              <w:right w:val="single" w:color="auto" w:sz="4" w:space="0"/>
            </w:tcBorders>
            <w:shd w:val="clear" w:color="auto" w:fill="FFFFFF"/>
            <w:vAlign w:val="center"/>
          </w:tcPr>
          <w:p w14:paraId="297817F2">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6 200,00</w:t>
            </w:r>
          </w:p>
        </w:tc>
      </w:tr>
      <w:tr w14:paraId="35870F45">
        <w:tblPrEx>
          <w:tblCellMar>
            <w:top w:w="0" w:type="dxa"/>
            <w:left w:w="10" w:type="dxa"/>
            <w:bottom w:w="0" w:type="dxa"/>
            <w:right w:w="10" w:type="dxa"/>
          </w:tblCellMar>
        </w:tblPrEx>
        <w:trPr>
          <w:trHeight w:val="547" w:hRule="exact"/>
        </w:trPr>
        <w:tc>
          <w:tcPr>
            <w:tcBorders>
              <w:top w:val="single" w:color="auto" w:sz="4" w:space="0"/>
              <w:left w:val="single" w:color="auto" w:sz="4" w:space="0"/>
            </w:tcBorders>
            <w:shd w:val="clear" w:color="auto" w:fill="FFFFFF"/>
            <w:vAlign w:val="bottom"/>
          </w:tcPr>
          <w:p w14:paraId="097B7F3B">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Акцизы (автом бензин)</w:t>
            </w:r>
          </w:p>
        </w:tc>
        <w:tc>
          <w:tcPr>
            <w:tcBorders>
              <w:top w:val="single" w:color="auto" w:sz="4" w:space="0"/>
              <w:left w:val="single" w:color="auto" w:sz="4" w:space="0"/>
            </w:tcBorders>
            <w:shd w:val="clear" w:color="auto" w:fill="FFFFFF"/>
            <w:vAlign w:val="center"/>
          </w:tcPr>
          <w:p w14:paraId="20328491">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820"/>
              <w:jc w:val="left"/>
              <w:rPr>
                <w:sz w:val="9"/>
                <w:szCs w:val="9"/>
              </w:rPr>
            </w:pPr>
            <w:r>
              <w:rPr>
                <w:color w:val="000000"/>
                <w:spacing w:val="0"/>
                <w:w w:val="100"/>
                <w:position w:val="0"/>
                <w:sz w:val="9"/>
                <w:szCs w:val="9"/>
                <w:shd w:val="clear" w:color="auto" w:fill="auto"/>
                <w:lang w:val="ru-RU" w:eastAsia="ru-RU" w:bidi="ru-RU"/>
              </w:rPr>
              <w:t>ФНС №9</w:t>
            </w:r>
          </w:p>
        </w:tc>
        <w:tc>
          <w:tcPr>
            <w:tcBorders>
              <w:top w:val="single" w:color="auto" w:sz="4" w:space="0"/>
              <w:left w:val="single" w:color="auto" w:sz="4" w:space="0"/>
            </w:tcBorders>
            <w:shd w:val="clear" w:color="auto" w:fill="FFFFFF"/>
            <w:vAlign w:val="bottom"/>
          </w:tcPr>
          <w:p w14:paraId="23F4AFF2">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420"/>
              <w:jc w:val="both"/>
              <w:rPr>
                <w:sz w:val="9"/>
                <w:szCs w:val="9"/>
              </w:rPr>
            </w:pPr>
            <w:r>
              <w:rPr>
                <w:color w:val="000000"/>
                <w:spacing w:val="0"/>
                <w:w w:val="100"/>
                <w:position w:val="0"/>
                <w:sz w:val="9"/>
                <w:szCs w:val="9"/>
                <w:shd w:val="clear" w:color="auto" w:fill="auto"/>
                <w:lang w:val="ru-RU" w:eastAsia="ru-RU" w:bidi="ru-RU"/>
              </w:rPr>
              <w:t>182 1 03 02251 01 0000110</w:t>
            </w:r>
          </w:p>
        </w:tc>
        <w:tc>
          <w:tcPr>
            <w:tcBorders>
              <w:top w:val="single" w:color="auto" w:sz="4" w:space="0"/>
              <w:left w:val="single" w:color="auto" w:sz="4" w:space="0"/>
              <w:right w:val="single" w:color="auto" w:sz="4" w:space="0"/>
            </w:tcBorders>
            <w:shd w:val="clear" w:color="auto" w:fill="FFFFFF"/>
            <w:vAlign w:val="center"/>
          </w:tcPr>
          <w:p w14:paraId="1D9F49C1">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1 220 000,00</w:t>
            </w:r>
          </w:p>
        </w:tc>
      </w:tr>
      <w:tr w14:paraId="252E8ED6">
        <w:tblPrEx>
          <w:tblCellMar>
            <w:top w:w="0" w:type="dxa"/>
            <w:left w:w="10" w:type="dxa"/>
            <w:bottom w:w="0" w:type="dxa"/>
            <w:right w:w="10" w:type="dxa"/>
          </w:tblCellMar>
        </w:tblPrEx>
        <w:trPr>
          <w:trHeight w:val="547" w:hRule="exact"/>
        </w:trPr>
        <w:tc>
          <w:tcPr>
            <w:tcBorders>
              <w:top w:val="single" w:color="auto" w:sz="4" w:space="0"/>
              <w:left w:val="single" w:color="auto" w:sz="4" w:space="0"/>
            </w:tcBorders>
            <w:shd w:val="clear" w:color="auto" w:fill="FFFFFF"/>
            <w:vAlign w:val="bottom"/>
          </w:tcPr>
          <w:p w14:paraId="4D9B8673">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Акцизы (прямогонный бензин)</w:t>
            </w:r>
          </w:p>
        </w:tc>
        <w:tc>
          <w:tcPr>
            <w:tcBorders>
              <w:top w:val="single" w:color="auto" w:sz="4" w:space="0"/>
              <w:left w:val="single" w:color="auto" w:sz="4" w:space="0"/>
            </w:tcBorders>
            <w:shd w:val="clear" w:color="auto" w:fill="FFFFFF"/>
            <w:vAlign w:val="center"/>
          </w:tcPr>
          <w:p w14:paraId="18D21D98">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ru-RU" w:eastAsia="ru-RU" w:bidi="ru-RU"/>
              </w:rPr>
              <w:t>ФНС №9</w:t>
            </w:r>
          </w:p>
        </w:tc>
        <w:tc>
          <w:tcPr>
            <w:tcBorders>
              <w:top w:val="single" w:color="auto" w:sz="4" w:space="0"/>
              <w:left w:val="single" w:color="auto" w:sz="4" w:space="0"/>
            </w:tcBorders>
            <w:shd w:val="clear" w:color="auto" w:fill="FFFFFF"/>
            <w:vAlign w:val="bottom"/>
          </w:tcPr>
          <w:p w14:paraId="43779CB8">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420"/>
              <w:jc w:val="both"/>
              <w:rPr>
                <w:sz w:val="9"/>
                <w:szCs w:val="9"/>
              </w:rPr>
            </w:pPr>
            <w:r>
              <w:rPr>
                <w:color w:val="000000"/>
                <w:spacing w:val="0"/>
                <w:w w:val="100"/>
                <w:position w:val="0"/>
                <w:sz w:val="9"/>
                <w:szCs w:val="9"/>
                <w:shd w:val="clear" w:color="auto" w:fill="auto"/>
                <w:lang w:val="ru-RU" w:eastAsia="ru-RU" w:bidi="ru-RU"/>
              </w:rPr>
              <w:t>182 1 03 02261 01 0000110</w:t>
            </w:r>
          </w:p>
        </w:tc>
        <w:tc>
          <w:tcPr>
            <w:tcBorders>
              <w:top w:val="single" w:color="auto" w:sz="4" w:space="0"/>
              <w:left w:val="single" w:color="auto" w:sz="4" w:space="0"/>
              <w:right w:val="single" w:color="auto" w:sz="4" w:space="0"/>
            </w:tcBorders>
            <w:shd w:val="clear" w:color="auto" w:fill="FFFFFF"/>
            <w:vAlign w:val="center"/>
          </w:tcPr>
          <w:p w14:paraId="78C4A532">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-77 100,00</w:t>
            </w:r>
          </w:p>
        </w:tc>
      </w:tr>
      <w:tr w14:paraId="09AD1B30">
        <w:tblPrEx>
          <w:tblCellMar>
            <w:top w:w="0" w:type="dxa"/>
            <w:left w:w="10" w:type="dxa"/>
            <w:bottom w:w="0" w:type="dxa"/>
            <w:right w:w="10" w:type="dxa"/>
          </w:tblCellMar>
        </w:tblPrEx>
        <w:trPr>
          <w:trHeight w:val="547" w:hRule="exact"/>
        </w:trPr>
        <w:tc>
          <w:tcPr>
            <w:tcBorders>
              <w:top w:val="single" w:color="auto" w:sz="4" w:space="0"/>
              <w:left w:val="single" w:color="auto" w:sz="4" w:space="0"/>
            </w:tcBorders>
            <w:shd w:val="clear" w:color="auto" w:fill="FFFFFF"/>
            <w:vAlign w:val="bottom"/>
          </w:tcPr>
          <w:p w14:paraId="7268CF52">
            <w:pPr>
              <w:pStyle w:val="19"/>
              <w:keepNext w:val="0"/>
              <w:keepLines w:val="0"/>
              <w:framePr w:w="9470" w:h="11976" w:vSpace="149" w:wrap="auto" w:vAnchor="margin" w:hAnchor="page" w:x="672" w:y="1902"/>
              <w:widowControl w:val="0"/>
              <w:shd w:val="clear" w:color="auto" w:fill="auto"/>
              <w:bidi w:val="0"/>
              <w:spacing w:before="0" w:after="0" w:line="312" w:lineRule="auto"/>
              <w:ind w:left="0" w:right="0" w:firstLine="0"/>
              <w:jc w:val="left"/>
              <w:rPr>
                <w:sz w:val="9"/>
                <w:szCs w:val="9"/>
              </w:rPr>
            </w:pPr>
            <w:r>
              <w:rPr>
                <w:color w:val="000000"/>
                <w:spacing w:val="0"/>
                <w:w w:val="100"/>
                <w:position w:val="0"/>
                <w:sz w:val="9"/>
                <w:szCs w:val="9"/>
                <w:shd w:val="clear" w:color="auto" w:fill="auto"/>
                <w:lang w:val="ru-RU" w:eastAsia="ru-RU" w:bidi="ru-RU"/>
              </w:rPr>
              <w:t>Государственная пошлина по депаи, рассматриваемым в судаг общей юрисдикции, мировыми судьями (за искпочшивл Верховного суда РР)</w:t>
            </w:r>
          </w:p>
        </w:tc>
        <w:tc>
          <w:tcPr>
            <w:tcBorders>
              <w:top w:val="single" w:color="auto" w:sz="4" w:space="0"/>
              <w:left w:val="single" w:color="auto" w:sz="4" w:space="0"/>
            </w:tcBorders>
            <w:shd w:val="clear" w:color="auto" w:fill="FFFFFF"/>
            <w:vAlign w:val="center"/>
          </w:tcPr>
          <w:p w14:paraId="61EF1349">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820"/>
              <w:jc w:val="left"/>
              <w:rPr>
                <w:sz w:val="9"/>
                <w:szCs w:val="9"/>
              </w:rPr>
            </w:pPr>
            <w:r>
              <w:rPr>
                <w:color w:val="000000"/>
                <w:spacing w:val="0"/>
                <w:w w:val="100"/>
                <w:position w:val="0"/>
                <w:sz w:val="9"/>
                <w:szCs w:val="9"/>
                <w:shd w:val="clear" w:color="auto" w:fill="auto"/>
                <w:lang w:val="ru-RU" w:eastAsia="ru-RU" w:bidi="ru-RU"/>
              </w:rPr>
              <w:t>ФНС №9</w:t>
            </w:r>
          </w:p>
        </w:tc>
        <w:tc>
          <w:tcPr>
            <w:tcBorders>
              <w:top w:val="single" w:color="auto" w:sz="4" w:space="0"/>
              <w:left w:val="single" w:color="auto" w:sz="4" w:space="0"/>
            </w:tcBorders>
            <w:shd w:val="clear" w:color="auto" w:fill="FFFFFF"/>
            <w:vAlign w:val="bottom"/>
          </w:tcPr>
          <w:p w14:paraId="00A0C447">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420"/>
              <w:jc w:val="both"/>
              <w:rPr>
                <w:sz w:val="9"/>
                <w:szCs w:val="9"/>
              </w:rPr>
            </w:pPr>
            <w:r>
              <w:rPr>
                <w:color w:val="000000"/>
                <w:spacing w:val="0"/>
                <w:w w:val="100"/>
                <w:position w:val="0"/>
                <w:sz w:val="9"/>
                <w:szCs w:val="9"/>
                <w:shd w:val="clear" w:color="auto" w:fill="auto"/>
                <w:lang w:val="ru-RU" w:eastAsia="ru-RU" w:bidi="ru-RU"/>
              </w:rPr>
              <w:t>182 1 080301001 0000110</w:t>
            </w:r>
          </w:p>
        </w:tc>
        <w:tc>
          <w:tcPr>
            <w:tcBorders>
              <w:top w:val="single" w:color="auto" w:sz="4" w:space="0"/>
              <w:left w:val="single" w:color="auto" w:sz="4" w:space="0"/>
              <w:right w:val="single" w:color="auto" w:sz="4" w:space="0"/>
            </w:tcBorders>
            <w:shd w:val="clear" w:color="auto" w:fill="FFFFFF"/>
            <w:vAlign w:val="center"/>
          </w:tcPr>
          <w:p w14:paraId="4ED8B5CD">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0,00</w:t>
            </w:r>
          </w:p>
        </w:tc>
      </w:tr>
      <w:tr w14:paraId="238A64D4">
        <w:tblPrEx>
          <w:tblCellMar>
            <w:top w:w="0" w:type="dxa"/>
            <w:left w:w="10" w:type="dxa"/>
            <w:bottom w:w="0" w:type="dxa"/>
            <w:right w:w="10" w:type="dxa"/>
          </w:tblCellMar>
        </w:tblPrEx>
        <w:trPr>
          <w:trHeight w:val="350" w:hRule="exact"/>
        </w:trPr>
        <w:tc>
          <w:tcPr>
            <w:tcBorders>
              <w:top w:val="single" w:color="auto" w:sz="4" w:space="0"/>
              <w:left w:val="single" w:color="auto" w:sz="4" w:space="0"/>
            </w:tcBorders>
            <w:shd w:val="clear" w:color="auto" w:fill="D8DDDF"/>
            <w:vAlign w:val="center"/>
          </w:tcPr>
          <w:p w14:paraId="132A74AB">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Неналоговые доходь!</w:t>
            </w:r>
          </w:p>
        </w:tc>
        <w:tc>
          <w:tcPr>
            <w:tcBorders>
              <w:top w:val="single" w:color="auto" w:sz="4" w:space="0"/>
              <w:left w:val="single" w:color="auto" w:sz="4" w:space="0"/>
            </w:tcBorders>
            <w:shd w:val="clear" w:color="auto" w:fill="D8DDDF"/>
            <w:vAlign w:val="top"/>
          </w:tcPr>
          <w:p w14:paraId="15778AFA">
            <w:pPr>
              <w:framePr w:w="9470" w:h="11976" w:vSpace="149" w:wrap="auto" w:vAnchor="margin" w:hAnchor="page" w:x="672" w:y="1902"/>
              <w:widowControl w:val="0"/>
              <w:rPr>
                <w:sz w:val="10"/>
                <w:szCs w:val="10"/>
              </w:rPr>
            </w:pPr>
          </w:p>
        </w:tc>
        <w:tc>
          <w:tcPr>
            <w:tcBorders>
              <w:top w:val="single" w:color="auto" w:sz="4" w:space="0"/>
              <w:left w:val="single" w:color="auto" w:sz="4" w:space="0"/>
            </w:tcBorders>
            <w:shd w:val="clear" w:color="auto" w:fill="D8DDDF"/>
            <w:vAlign w:val="top"/>
          </w:tcPr>
          <w:p w14:paraId="27D70220">
            <w:pPr>
              <w:framePr w:w="9470" w:h="11976" w:vSpace="149" w:wrap="auto" w:vAnchor="margin" w:hAnchor="page" w:x="672" w:y="1902"/>
              <w:widowControl w:val="0"/>
              <w:rPr>
                <w:sz w:val="10"/>
                <w:szCs w:val="10"/>
              </w:rPr>
            </w:pPr>
          </w:p>
        </w:tc>
        <w:tc>
          <w:tcPr>
            <w:tcBorders>
              <w:top w:val="single" w:color="auto" w:sz="4" w:space="0"/>
              <w:left w:val="single" w:color="auto" w:sz="4" w:space="0"/>
              <w:right w:val="single" w:color="auto" w:sz="4" w:space="0"/>
            </w:tcBorders>
            <w:shd w:val="clear" w:color="auto" w:fill="D8DDDF"/>
            <w:vAlign w:val="center"/>
          </w:tcPr>
          <w:p w14:paraId="78A83050">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282 000,00</w:t>
            </w:r>
          </w:p>
        </w:tc>
      </w:tr>
      <w:tr w14:paraId="3BED3025">
        <w:tblPrEx>
          <w:tblCellMar>
            <w:top w:w="0" w:type="dxa"/>
            <w:left w:w="10" w:type="dxa"/>
            <w:bottom w:w="0" w:type="dxa"/>
            <w:right w:w="10" w:type="dxa"/>
          </w:tblCellMar>
        </w:tblPrEx>
        <w:trPr>
          <w:trHeight w:val="307" w:hRule="exact"/>
        </w:trPr>
        <w:tc>
          <w:tcPr>
            <w:tcBorders>
              <w:top w:val="single" w:color="auto" w:sz="4" w:space="0"/>
              <w:left w:val="single" w:color="auto" w:sz="4" w:space="0"/>
            </w:tcBorders>
            <w:shd w:val="clear" w:color="auto" w:fill="FFFFFF"/>
            <w:vAlign w:val="bottom"/>
          </w:tcPr>
          <w:p w14:paraId="0F797C49">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ru-RU" w:eastAsia="ru-RU" w:bidi="ru-RU"/>
              </w:rPr>
              <w:t>Доходы от оказания платных услуг</w:t>
            </w:r>
          </w:p>
        </w:tc>
        <w:tc>
          <w:tcPr>
            <w:tcBorders>
              <w:top w:val="single" w:color="auto" w:sz="4" w:space="0"/>
              <w:left w:val="single" w:color="auto" w:sz="4" w:space="0"/>
            </w:tcBorders>
            <w:shd w:val="clear" w:color="auto" w:fill="FFFFFF"/>
            <w:vAlign w:val="bottom"/>
          </w:tcPr>
          <w:p w14:paraId="5384B482">
            <w:pPr>
              <w:pStyle w:val="19"/>
              <w:keepNext w:val="0"/>
              <w:keepLines w:val="0"/>
              <w:framePr w:w="9470" w:h="11976" w:vSpace="149" w:wrap="auto" w:vAnchor="margin" w:hAnchor="page" w:x="672" w:y="1902"/>
              <w:widowControl w:val="0"/>
              <w:shd w:val="clear" w:color="auto" w:fill="auto"/>
              <w:bidi w:val="0"/>
              <w:spacing w:before="0" w:after="0" w:line="312" w:lineRule="auto"/>
              <w:ind w:left="0" w:right="0" w:firstLine="0"/>
              <w:jc w:val="left"/>
              <w:rPr>
                <w:sz w:val="9"/>
                <w:szCs w:val="9"/>
              </w:rPr>
            </w:pPr>
            <w:r>
              <w:rPr>
                <w:color w:val="000000"/>
                <w:spacing w:val="0"/>
                <w:w w:val="100"/>
                <w:position w:val="0"/>
                <w:sz w:val="9"/>
                <w:szCs w:val="9"/>
                <w:shd w:val="clear" w:color="auto" w:fill="auto"/>
                <w:lang w:val="ru-RU" w:eastAsia="ru-RU" w:bidi="ru-RU"/>
              </w:rPr>
              <w:t>Администрация Кубовского сельского поселения</w:t>
            </w:r>
          </w:p>
        </w:tc>
        <w:tc>
          <w:tcPr>
            <w:tcBorders>
              <w:top w:val="single" w:color="auto" w:sz="4" w:space="0"/>
              <w:left w:val="single" w:color="auto" w:sz="4" w:space="0"/>
            </w:tcBorders>
            <w:shd w:val="clear" w:color="auto" w:fill="FFFFFF"/>
            <w:vAlign w:val="bottom"/>
          </w:tcPr>
          <w:p w14:paraId="0C835C38">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420"/>
              <w:jc w:val="both"/>
              <w:rPr>
                <w:sz w:val="9"/>
                <w:szCs w:val="9"/>
              </w:rPr>
            </w:pPr>
            <w:r>
              <w:rPr>
                <w:color w:val="000000"/>
                <w:spacing w:val="0"/>
                <w:w w:val="100"/>
                <w:position w:val="0"/>
                <w:sz w:val="9"/>
                <w:szCs w:val="9"/>
                <w:shd w:val="clear" w:color="auto" w:fill="auto"/>
                <w:lang w:val="ru-RU" w:eastAsia="ru-RU" w:bidi="ru-RU"/>
              </w:rPr>
              <w:t>0161 13 0199510 0000 130</w:t>
            </w:r>
          </w:p>
        </w:tc>
        <w:tc>
          <w:tcPr>
            <w:tcBorders>
              <w:top w:val="single" w:color="auto" w:sz="4" w:space="0"/>
              <w:left w:val="single" w:color="auto" w:sz="4" w:space="0"/>
              <w:right w:val="single" w:color="auto" w:sz="4" w:space="0"/>
            </w:tcBorders>
            <w:shd w:val="clear" w:color="auto" w:fill="FFFFFF"/>
            <w:vAlign w:val="bottom"/>
          </w:tcPr>
          <w:p w14:paraId="52E095F7">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60 000,00</w:t>
            </w:r>
          </w:p>
        </w:tc>
      </w:tr>
      <w:tr w14:paraId="03770D01">
        <w:tblPrEx>
          <w:tblCellMar>
            <w:top w:w="0" w:type="dxa"/>
            <w:left w:w="10" w:type="dxa"/>
            <w:bottom w:w="0" w:type="dxa"/>
            <w:right w:w="10" w:type="dxa"/>
          </w:tblCellMar>
        </w:tblPrEx>
        <w:trPr>
          <w:trHeight w:val="562" w:hRule="exact"/>
        </w:trPr>
        <w:tc>
          <w:tcPr>
            <w:tcBorders>
              <w:top w:val="single" w:color="auto" w:sz="4" w:space="0"/>
              <w:left w:val="single" w:color="auto" w:sz="4" w:space="0"/>
            </w:tcBorders>
            <w:shd w:val="clear" w:color="auto" w:fill="FFFFFF"/>
            <w:vAlign w:val="bottom"/>
          </w:tcPr>
          <w:p w14:paraId="260C7F2C">
            <w:pPr>
              <w:pStyle w:val="19"/>
              <w:keepNext w:val="0"/>
              <w:keepLines w:val="0"/>
              <w:framePr w:w="9470" w:h="11976" w:vSpace="149" w:wrap="auto" w:vAnchor="margin" w:hAnchor="page" w:x="672" w:y="1902"/>
              <w:widowControl w:val="0"/>
              <w:shd w:val="clear" w:color="auto" w:fill="auto"/>
              <w:bidi w:val="0"/>
              <w:spacing w:before="0" w:after="0" w:line="324" w:lineRule="auto"/>
              <w:ind w:left="0" w:right="0" w:firstLine="0"/>
              <w:jc w:val="left"/>
              <w:rPr>
                <w:sz w:val="9"/>
                <w:szCs w:val="9"/>
              </w:rPr>
            </w:pPr>
            <w:r>
              <w:rPr>
                <w:color w:val="000000"/>
                <w:spacing w:val="0"/>
                <w:w w:val="100"/>
                <w:position w:val="0"/>
                <w:sz w:val="9"/>
                <w:szCs w:val="9"/>
                <w:shd w:val="clear" w:color="auto" w:fill="auto"/>
                <w:lang w:val="ru-RU" w:eastAsia="ru-RU" w:bidi="ru-RU"/>
              </w:rPr>
              <w:t>Доходы от одэиу в аренду имущества находящегося в опретивном улршлении поселвтий</w:t>
            </w:r>
          </w:p>
        </w:tc>
        <w:tc>
          <w:tcPr>
            <w:tcBorders>
              <w:top w:val="single" w:color="auto" w:sz="4" w:space="0"/>
              <w:left w:val="single" w:color="auto" w:sz="4" w:space="0"/>
            </w:tcBorders>
            <w:shd w:val="clear" w:color="auto" w:fill="FFFFFF"/>
            <w:vAlign w:val="bottom"/>
          </w:tcPr>
          <w:p w14:paraId="091E273F">
            <w:pPr>
              <w:pStyle w:val="19"/>
              <w:keepNext w:val="0"/>
              <w:keepLines w:val="0"/>
              <w:framePr w:w="9470" w:h="11976" w:vSpace="149" w:wrap="auto" w:vAnchor="margin" w:hAnchor="page" w:x="672" w:y="1902"/>
              <w:widowControl w:val="0"/>
              <w:shd w:val="clear" w:color="auto" w:fill="auto"/>
              <w:bidi w:val="0"/>
              <w:spacing w:before="0" w:after="0" w:line="324" w:lineRule="auto"/>
              <w:ind w:left="0" w:right="0" w:firstLine="0"/>
              <w:jc w:val="left"/>
              <w:rPr>
                <w:sz w:val="9"/>
                <w:szCs w:val="9"/>
              </w:rPr>
            </w:pPr>
            <w:r>
              <w:rPr>
                <w:color w:val="000000"/>
                <w:spacing w:val="0"/>
                <w:w w:val="100"/>
                <w:position w:val="0"/>
                <w:sz w:val="9"/>
                <w:szCs w:val="9"/>
                <w:shd w:val="clear" w:color="auto" w:fill="auto"/>
                <w:lang w:val="ru-RU" w:eastAsia="ru-RU" w:bidi="ru-RU"/>
              </w:rPr>
              <w:t>Администрация Кубовского сельского посепачия</w:t>
            </w:r>
          </w:p>
        </w:tc>
        <w:tc>
          <w:tcPr>
            <w:tcBorders>
              <w:top w:val="single" w:color="auto" w:sz="4" w:space="0"/>
              <w:left w:val="single" w:color="auto" w:sz="4" w:space="0"/>
            </w:tcBorders>
            <w:shd w:val="clear" w:color="auto" w:fill="FFFFFF"/>
            <w:vAlign w:val="bottom"/>
          </w:tcPr>
          <w:p w14:paraId="38B05CC1">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420"/>
              <w:jc w:val="both"/>
              <w:rPr>
                <w:sz w:val="9"/>
                <w:szCs w:val="9"/>
              </w:rPr>
            </w:pPr>
            <w:r>
              <w:rPr>
                <w:color w:val="000000"/>
                <w:spacing w:val="0"/>
                <w:w w:val="100"/>
                <w:position w:val="0"/>
                <w:sz w:val="9"/>
                <w:szCs w:val="9"/>
                <w:shd w:val="clear" w:color="auto" w:fill="auto"/>
                <w:lang w:val="ru-RU" w:eastAsia="ru-RU" w:bidi="ru-RU"/>
              </w:rPr>
              <w:t>0161 11 05035 10 0000120</w:t>
            </w:r>
          </w:p>
        </w:tc>
        <w:tc>
          <w:tcPr>
            <w:tcBorders>
              <w:top w:val="single" w:color="auto" w:sz="4" w:space="0"/>
              <w:left w:val="single" w:color="auto" w:sz="4" w:space="0"/>
              <w:right w:val="single" w:color="auto" w:sz="4" w:space="0"/>
            </w:tcBorders>
            <w:shd w:val="clear" w:color="auto" w:fill="FFFFFF"/>
            <w:vAlign w:val="center"/>
          </w:tcPr>
          <w:p w14:paraId="22669C9A">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202 000,00</w:t>
            </w:r>
          </w:p>
        </w:tc>
      </w:tr>
      <w:tr w14:paraId="64F01BA1">
        <w:tblPrEx>
          <w:tblCellMar>
            <w:top w:w="0" w:type="dxa"/>
            <w:left w:w="10" w:type="dxa"/>
            <w:bottom w:w="0" w:type="dxa"/>
            <w:right w:w="10" w:type="dxa"/>
          </w:tblCellMar>
        </w:tblPrEx>
        <w:trPr>
          <w:trHeight w:val="403" w:hRule="exact"/>
        </w:trPr>
        <w:tc>
          <w:tcPr>
            <w:tcBorders>
              <w:top w:val="single" w:color="auto" w:sz="4" w:space="0"/>
              <w:left w:val="single" w:color="auto" w:sz="4" w:space="0"/>
            </w:tcBorders>
            <w:shd w:val="clear" w:color="auto" w:fill="D8DDDF"/>
            <w:vAlign w:val="bottom"/>
          </w:tcPr>
          <w:p w14:paraId="7504FB87">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ru-RU" w:eastAsia="ru-RU" w:bidi="ru-RU"/>
              </w:rPr>
              <w:t>2. Безвоомездгые поступления</w:t>
            </w:r>
          </w:p>
        </w:tc>
        <w:tc>
          <w:tcPr>
            <w:tcBorders>
              <w:top w:val="single" w:color="auto" w:sz="4" w:space="0"/>
              <w:left w:val="single" w:color="auto" w:sz="4" w:space="0"/>
            </w:tcBorders>
            <w:shd w:val="clear" w:color="auto" w:fill="D8DDDF"/>
            <w:vAlign w:val="top"/>
          </w:tcPr>
          <w:p w14:paraId="001931C0">
            <w:pPr>
              <w:framePr w:w="9470" w:h="11976" w:vSpace="149" w:wrap="auto" w:vAnchor="margin" w:hAnchor="page" w:x="672" w:y="1902"/>
              <w:widowControl w:val="0"/>
              <w:rPr>
                <w:sz w:val="10"/>
                <w:szCs w:val="10"/>
              </w:rPr>
            </w:pPr>
          </w:p>
        </w:tc>
        <w:tc>
          <w:tcPr>
            <w:tcBorders>
              <w:top w:val="single" w:color="auto" w:sz="4" w:space="0"/>
              <w:left w:val="single" w:color="auto" w:sz="4" w:space="0"/>
            </w:tcBorders>
            <w:shd w:val="clear" w:color="auto" w:fill="D8DDDF"/>
            <w:vAlign w:val="top"/>
          </w:tcPr>
          <w:p w14:paraId="75F09391">
            <w:pPr>
              <w:framePr w:w="9470" w:h="11976" w:vSpace="149" w:wrap="auto" w:vAnchor="margin" w:hAnchor="page" w:x="672" w:y="1902"/>
              <w:widowControl w:val="0"/>
              <w:rPr>
                <w:sz w:val="10"/>
                <w:szCs w:val="10"/>
              </w:rPr>
            </w:pPr>
          </w:p>
        </w:tc>
        <w:tc>
          <w:tcPr>
            <w:tcBorders>
              <w:top w:val="single" w:color="auto" w:sz="4" w:space="0"/>
              <w:left w:val="single" w:color="auto" w:sz="4" w:space="0"/>
              <w:right w:val="single" w:color="auto" w:sz="4" w:space="0"/>
            </w:tcBorders>
            <w:shd w:val="clear" w:color="auto" w:fill="D8DDDF"/>
            <w:vAlign w:val="bottom"/>
          </w:tcPr>
          <w:p w14:paraId="44D7D859">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ru-RU" w:eastAsia="ru-RU" w:bidi="ru-RU"/>
              </w:rPr>
              <w:t>4182040,65</w:t>
            </w:r>
          </w:p>
        </w:tc>
      </w:tr>
      <w:tr w14:paraId="18D51337">
        <w:tblPrEx>
          <w:tblCellMar>
            <w:top w:w="0" w:type="dxa"/>
            <w:left w:w="10" w:type="dxa"/>
            <w:bottom w:w="0" w:type="dxa"/>
            <w:right w:w="10" w:type="dxa"/>
          </w:tblCellMar>
        </w:tblPrEx>
        <w:trPr>
          <w:trHeight w:val="576" w:hRule="exact"/>
        </w:trPr>
        <w:tc>
          <w:tcPr>
            <w:tcBorders>
              <w:top w:val="single" w:color="auto" w:sz="4" w:space="0"/>
              <w:left w:val="single" w:color="auto" w:sz="4" w:space="0"/>
            </w:tcBorders>
            <w:shd w:val="clear" w:color="auto" w:fill="FFFFFF"/>
            <w:vAlign w:val="bottom"/>
          </w:tcPr>
          <w:p w14:paraId="326729EF">
            <w:pPr>
              <w:pStyle w:val="19"/>
              <w:keepNext w:val="0"/>
              <w:keepLines w:val="0"/>
              <w:framePr w:w="9470" w:h="11976" w:vSpace="149" w:wrap="auto" w:vAnchor="margin" w:hAnchor="page" w:x="672" w:y="1902"/>
              <w:widowControl w:val="0"/>
              <w:shd w:val="clear" w:color="auto" w:fill="auto"/>
              <w:bidi w:val="0"/>
              <w:spacing w:before="0" w:after="0" w:line="324" w:lineRule="auto"/>
              <w:ind w:left="0" w:right="0" w:firstLine="0"/>
              <w:jc w:val="left"/>
              <w:rPr>
                <w:sz w:val="9"/>
                <w:szCs w:val="9"/>
              </w:rPr>
            </w:pPr>
            <w:r>
              <w:rPr>
                <w:color w:val="000000"/>
                <w:spacing w:val="0"/>
                <w:w w:val="100"/>
                <w:position w:val="0"/>
                <w:sz w:val="9"/>
                <w:szCs w:val="9"/>
                <w:shd w:val="clear" w:color="auto" w:fill="auto"/>
                <w:lang w:val="ru-RU" w:eastAsia="ru-RU" w:bidi="ru-RU"/>
              </w:rPr>
              <w:t>Дотщии бюджетам сельских поселений на выр^ниванив бюджетной обеспеченности</w:t>
            </w:r>
          </w:p>
        </w:tc>
        <w:tc>
          <w:tcPr>
            <w:tcBorders>
              <w:top w:val="single" w:color="auto" w:sz="4" w:space="0"/>
              <w:left w:val="single" w:color="auto" w:sz="4" w:space="0"/>
            </w:tcBorders>
            <w:shd w:val="clear" w:color="auto" w:fill="FFFFFF"/>
            <w:vAlign w:val="bottom"/>
          </w:tcPr>
          <w:p w14:paraId="4486BBE2">
            <w:pPr>
              <w:pStyle w:val="19"/>
              <w:keepNext w:val="0"/>
              <w:keepLines w:val="0"/>
              <w:framePr w:w="9470" w:h="11976" w:vSpace="149" w:wrap="auto" w:vAnchor="margin" w:hAnchor="page" w:x="672" w:y="1902"/>
              <w:widowControl w:val="0"/>
              <w:shd w:val="clear" w:color="auto" w:fill="auto"/>
              <w:bidi w:val="0"/>
              <w:spacing w:before="0" w:after="0" w:line="312" w:lineRule="auto"/>
              <w:ind w:left="0" w:right="0" w:firstLine="0"/>
              <w:jc w:val="left"/>
              <w:rPr>
                <w:sz w:val="9"/>
                <w:szCs w:val="9"/>
              </w:rPr>
            </w:pPr>
            <w:r>
              <w:rPr>
                <w:color w:val="000000"/>
                <w:spacing w:val="0"/>
                <w:w w:val="100"/>
                <w:position w:val="0"/>
                <w:sz w:val="9"/>
                <w:szCs w:val="9"/>
                <w:shd w:val="clear" w:color="auto" w:fill="auto"/>
                <w:lang w:val="ru-RU" w:eastAsia="ru-RU" w:bidi="ru-RU"/>
              </w:rPr>
              <w:t>Администрация Кубовского сельского поселвчия</w:t>
            </w:r>
          </w:p>
        </w:tc>
        <w:tc>
          <w:tcPr>
            <w:tcBorders>
              <w:top w:val="single" w:color="auto" w:sz="4" w:space="0"/>
              <w:left w:val="single" w:color="auto" w:sz="4" w:space="0"/>
            </w:tcBorders>
            <w:shd w:val="clear" w:color="auto" w:fill="FFFFFF"/>
            <w:vAlign w:val="bottom"/>
          </w:tcPr>
          <w:p w14:paraId="359870CB">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420"/>
              <w:jc w:val="both"/>
              <w:rPr>
                <w:sz w:val="9"/>
                <w:szCs w:val="9"/>
              </w:rPr>
            </w:pPr>
            <w:r>
              <w:rPr>
                <w:color w:val="000000"/>
                <w:spacing w:val="0"/>
                <w:w w:val="100"/>
                <w:position w:val="0"/>
                <w:sz w:val="9"/>
                <w:szCs w:val="9"/>
                <w:shd w:val="clear" w:color="auto" w:fill="auto"/>
                <w:lang w:val="ru-RU" w:eastAsia="ru-RU" w:bidi="ru-RU"/>
              </w:rPr>
              <w:t>012 2 0215001 10 0000150</w:t>
            </w:r>
          </w:p>
        </w:tc>
        <w:tc>
          <w:tcPr>
            <w:tcBorders>
              <w:top w:val="single" w:color="auto" w:sz="4" w:space="0"/>
              <w:left w:val="single" w:color="auto" w:sz="4" w:space="0"/>
              <w:right w:val="single" w:color="auto" w:sz="4" w:space="0"/>
            </w:tcBorders>
            <w:shd w:val="clear" w:color="auto" w:fill="FFFFFF"/>
            <w:vAlign w:val="center"/>
          </w:tcPr>
          <w:p w14:paraId="356C25E2">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2 384463,85</w:t>
            </w:r>
          </w:p>
        </w:tc>
      </w:tr>
      <w:tr w14:paraId="701CF365">
        <w:tblPrEx>
          <w:tblCellMar>
            <w:top w:w="0" w:type="dxa"/>
            <w:left w:w="10" w:type="dxa"/>
            <w:bottom w:w="0" w:type="dxa"/>
            <w:right w:w="10" w:type="dxa"/>
          </w:tblCellMar>
        </w:tblPrEx>
        <w:trPr>
          <w:trHeight w:val="950" w:hRule="exact"/>
        </w:trPr>
        <w:tc>
          <w:tcPr>
            <w:tcBorders>
              <w:top w:val="single" w:color="auto" w:sz="4" w:space="0"/>
              <w:left w:val="single" w:color="auto" w:sz="4" w:space="0"/>
            </w:tcBorders>
            <w:shd w:val="clear" w:color="auto" w:fill="FFFFFF"/>
            <w:vAlign w:val="bottom"/>
          </w:tcPr>
          <w:p w14:paraId="4994F6C8">
            <w:pPr>
              <w:pStyle w:val="19"/>
              <w:keepNext w:val="0"/>
              <w:keepLines w:val="0"/>
              <w:framePr w:w="9470" w:h="11976" w:vSpace="149" w:wrap="auto" w:vAnchor="margin" w:hAnchor="page" w:x="672" w:y="1902"/>
              <w:widowControl w:val="0"/>
              <w:shd w:val="clear" w:color="auto" w:fill="auto"/>
              <w:bidi w:val="0"/>
              <w:spacing w:before="0" w:after="0" w:line="312" w:lineRule="auto"/>
              <w:ind w:left="0" w:right="0" w:firstLine="0"/>
              <w:jc w:val="left"/>
              <w:rPr>
                <w:sz w:val="9"/>
                <w:szCs w:val="9"/>
              </w:rPr>
            </w:pPr>
            <w:r>
              <w:rPr>
                <w:color w:val="000000"/>
                <w:spacing w:val="0"/>
                <w:w w:val="100"/>
                <w:position w:val="0"/>
                <w:sz w:val="9"/>
                <w:szCs w:val="9"/>
                <w:shd w:val="clear" w:color="auto" w:fill="auto"/>
                <w:lang w:val="ru-RU" w:eastAsia="ru-RU" w:bidi="ru-RU"/>
              </w:rPr>
              <w:t>Реашза^ия мероприятий государственной программы Республики Каретмя "Р^итие культуры" на частичную компенсацию дополнитегьньк расходов на повышение оплаты труда работников муниципальных учрвкдений культуры (24327)</w:t>
            </w:r>
          </w:p>
        </w:tc>
        <w:tc>
          <w:tcPr>
            <w:tcBorders>
              <w:top w:val="single" w:color="auto" w:sz="4" w:space="0"/>
              <w:left w:val="single" w:color="auto" w:sz="4" w:space="0"/>
            </w:tcBorders>
            <w:shd w:val="clear" w:color="auto" w:fill="FFFFFF"/>
            <w:vAlign w:val="bottom"/>
          </w:tcPr>
          <w:p w14:paraId="632E9CE0">
            <w:pPr>
              <w:pStyle w:val="19"/>
              <w:keepNext w:val="0"/>
              <w:keepLines w:val="0"/>
              <w:framePr w:w="9470" w:h="11976" w:vSpace="149" w:wrap="auto" w:vAnchor="margin" w:hAnchor="page" w:x="672" w:y="1902"/>
              <w:widowControl w:val="0"/>
              <w:shd w:val="clear" w:color="auto" w:fill="auto"/>
              <w:bidi w:val="0"/>
              <w:spacing w:before="0" w:after="0" w:line="324" w:lineRule="auto"/>
              <w:ind w:left="0" w:right="0" w:firstLine="0"/>
              <w:jc w:val="left"/>
              <w:rPr>
                <w:sz w:val="9"/>
                <w:szCs w:val="9"/>
              </w:rPr>
            </w:pPr>
            <w:r>
              <w:rPr>
                <w:color w:val="000000"/>
                <w:spacing w:val="0"/>
                <w:w w:val="100"/>
                <w:position w:val="0"/>
                <w:sz w:val="9"/>
                <w:szCs w:val="9"/>
                <w:shd w:val="clear" w:color="auto" w:fill="auto"/>
                <w:lang w:val="ru-RU" w:eastAsia="ru-RU" w:bidi="ru-RU"/>
              </w:rPr>
              <w:t>Администрация Кубовского сельского поселвчия</w:t>
            </w:r>
          </w:p>
        </w:tc>
        <w:tc>
          <w:tcPr>
            <w:tcBorders>
              <w:top w:val="single" w:color="auto" w:sz="4" w:space="0"/>
              <w:left w:val="single" w:color="auto" w:sz="4" w:space="0"/>
            </w:tcBorders>
            <w:shd w:val="clear" w:color="auto" w:fill="FFFFFF"/>
            <w:vAlign w:val="bottom"/>
          </w:tcPr>
          <w:p w14:paraId="38354EA1">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460"/>
              <w:jc w:val="left"/>
              <w:rPr>
                <w:sz w:val="9"/>
                <w:szCs w:val="9"/>
              </w:rPr>
            </w:pPr>
            <w:r>
              <w:rPr>
                <w:color w:val="000000"/>
                <w:spacing w:val="0"/>
                <w:w w:val="100"/>
                <w:position w:val="0"/>
                <w:sz w:val="9"/>
                <w:szCs w:val="9"/>
                <w:shd w:val="clear" w:color="auto" w:fill="auto"/>
                <w:lang w:val="ru-RU" w:eastAsia="ru-RU" w:bidi="ru-RU"/>
              </w:rPr>
              <w:t>012 2 022999910 0000150</w:t>
            </w:r>
          </w:p>
        </w:tc>
        <w:tc>
          <w:tcPr>
            <w:tcBorders>
              <w:top w:val="single" w:color="auto" w:sz="4" w:space="0"/>
              <w:left w:val="single" w:color="auto" w:sz="4" w:space="0"/>
              <w:right w:val="single" w:color="auto" w:sz="4" w:space="0"/>
            </w:tcBorders>
            <w:shd w:val="clear" w:color="auto" w:fill="FFFFFF"/>
            <w:vAlign w:val="center"/>
          </w:tcPr>
          <w:p w14:paraId="122F5699">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0,00</w:t>
            </w:r>
          </w:p>
        </w:tc>
      </w:tr>
      <w:tr w14:paraId="44589EB0">
        <w:tblPrEx>
          <w:tblCellMar>
            <w:top w:w="0" w:type="dxa"/>
            <w:left w:w="10" w:type="dxa"/>
            <w:bottom w:w="0" w:type="dxa"/>
            <w:right w:w="10" w:type="dxa"/>
          </w:tblCellMar>
        </w:tblPrEx>
        <w:trPr>
          <w:trHeight w:val="706" w:hRule="exact"/>
        </w:trPr>
        <w:tc>
          <w:tcPr>
            <w:tcBorders>
              <w:top w:val="single" w:color="auto" w:sz="4" w:space="0"/>
              <w:left w:val="single" w:color="auto" w:sz="4" w:space="0"/>
            </w:tcBorders>
            <w:shd w:val="clear" w:color="auto" w:fill="FFFFFF"/>
            <w:vAlign w:val="bottom"/>
          </w:tcPr>
          <w:p w14:paraId="161D3B5A">
            <w:pPr>
              <w:pStyle w:val="19"/>
              <w:keepNext w:val="0"/>
              <w:keepLines w:val="0"/>
              <w:framePr w:w="9470" w:h="11976" w:vSpace="149" w:wrap="auto" w:vAnchor="margin" w:hAnchor="page" w:x="672" w:y="1902"/>
              <w:widowControl w:val="0"/>
              <w:shd w:val="clear" w:color="auto" w:fill="auto"/>
              <w:bidi w:val="0"/>
              <w:spacing w:before="0" w:after="0" w:line="307" w:lineRule="auto"/>
              <w:ind w:left="0" w:right="0" w:firstLine="0"/>
              <w:jc w:val="left"/>
              <w:rPr>
                <w:sz w:val="9"/>
                <w:szCs w:val="9"/>
              </w:rPr>
            </w:pPr>
            <w:r>
              <w:rPr>
                <w:color w:val="000000"/>
                <w:spacing w:val="0"/>
                <w:w w:val="100"/>
                <w:position w:val="0"/>
                <w:sz w:val="9"/>
                <w:szCs w:val="9"/>
                <w:shd w:val="clear" w:color="auto" w:fill="auto"/>
                <w:lang w:val="ru-RU" w:eastAsia="ru-RU" w:bidi="ru-RU"/>
              </w:rPr>
              <w:t>Субсидия бюджетаи сельских поселений на осуществление первичного воинского учета на территориях, где отсутствуют военные комиссариаты (245-51180)</w:t>
            </w:r>
          </w:p>
        </w:tc>
        <w:tc>
          <w:tcPr>
            <w:tcBorders>
              <w:top w:val="single" w:color="auto" w:sz="4" w:space="0"/>
              <w:left w:val="single" w:color="auto" w:sz="4" w:space="0"/>
            </w:tcBorders>
            <w:shd w:val="clear" w:color="auto" w:fill="FFFFFF"/>
            <w:vAlign w:val="bottom"/>
          </w:tcPr>
          <w:p w14:paraId="14553A09">
            <w:pPr>
              <w:pStyle w:val="19"/>
              <w:keepNext w:val="0"/>
              <w:keepLines w:val="0"/>
              <w:framePr w:w="9470" w:h="11976" w:vSpace="149" w:wrap="auto" w:vAnchor="margin" w:hAnchor="page" w:x="672" w:y="1902"/>
              <w:widowControl w:val="0"/>
              <w:shd w:val="clear" w:color="auto" w:fill="auto"/>
              <w:bidi w:val="0"/>
              <w:spacing w:before="0" w:after="0" w:line="312" w:lineRule="auto"/>
              <w:ind w:left="0" w:right="0" w:firstLine="0"/>
              <w:jc w:val="left"/>
              <w:rPr>
                <w:sz w:val="9"/>
                <w:szCs w:val="9"/>
              </w:rPr>
            </w:pPr>
            <w:r>
              <w:rPr>
                <w:color w:val="000000"/>
                <w:spacing w:val="0"/>
                <w:w w:val="100"/>
                <w:position w:val="0"/>
                <w:sz w:val="9"/>
                <w:szCs w:val="9"/>
                <w:shd w:val="clear" w:color="auto" w:fill="auto"/>
                <w:lang w:val="ru-RU" w:eastAsia="ru-RU" w:bidi="ru-RU"/>
              </w:rPr>
              <w:t>Администрация Кубовского сельского поселения</w:t>
            </w:r>
          </w:p>
        </w:tc>
        <w:tc>
          <w:tcPr>
            <w:tcBorders>
              <w:top w:val="single" w:color="auto" w:sz="4" w:space="0"/>
              <w:left w:val="single" w:color="auto" w:sz="4" w:space="0"/>
            </w:tcBorders>
            <w:shd w:val="clear" w:color="auto" w:fill="FFFFFF"/>
            <w:vAlign w:val="bottom"/>
          </w:tcPr>
          <w:p w14:paraId="052FC843">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460"/>
              <w:jc w:val="left"/>
              <w:rPr>
                <w:sz w:val="9"/>
                <w:szCs w:val="9"/>
              </w:rPr>
            </w:pPr>
            <w:r>
              <w:rPr>
                <w:color w:val="000000"/>
                <w:spacing w:val="0"/>
                <w:w w:val="100"/>
                <w:position w:val="0"/>
                <w:sz w:val="9"/>
                <w:szCs w:val="9"/>
                <w:shd w:val="clear" w:color="auto" w:fill="auto"/>
                <w:lang w:val="ru-RU" w:eastAsia="ru-RU" w:bidi="ru-RU"/>
              </w:rPr>
              <w:t>012 2 02 35118100000 150</w:t>
            </w:r>
          </w:p>
        </w:tc>
        <w:tc>
          <w:tcPr>
            <w:tcBorders>
              <w:top w:val="single" w:color="auto" w:sz="4" w:space="0"/>
              <w:left w:val="single" w:color="auto" w:sz="4" w:space="0"/>
              <w:right w:val="single" w:color="auto" w:sz="4" w:space="0"/>
            </w:tcBorders>
            <w:shd w:val="clear" w:color="auto" w:fill="FFFFFF"/>
            <w:vAlign w:val="center"/>
          </w:tcPr>
          <w:p w14:paraId="4F13C20A">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379 000,00</w:t>
            </w:r>
          </w:p>
        </w:tc>
      </w:tr>
      <w:tr w14:paraId="0D114B5B">
        <w:tblPrEx>
          <w:tblCellMar>
            <w:top w:w="0" w:type="dxa"/>
            <w:left w:w="10" w:type="dxa"/>
            <w:bottom w:w="0" w:type="dxa"/>
            <w:right w:w="10" w:type="dxa"/>
          </w:tblCellMar>
        </w:tblPrEx>
        <w:trPr>
          <w:trHeight w:val="538" w:hRule="exact"/>
        </w:trPr>
        <w:tc>
          <w:tcPr>
            <w:tcBorders>
              <w:top w:val="single" w:color="auto" w:sz="4" w:space="0"/>
              <w:left w:val="single" w:color="auto" w:sz="4" w:space="0"/>
            </w:tcBorders>
            <w:shd w:val="clear" w:color="auto" w:fill="FFFFFF"/>
            <w:vAlign w:val="bottom"/>
          </w:tcPr>
          <w:p w14:paraId="14EDFB0C">
            <w:pPr>
              <w:pStyle w:val="19"/>
              <w:keepNext w:val="0"/>
              <w:keepLines w:val="0"/>
              <w:framePr w:w="9470" w:h="11976" w:vSpace="149" w:wrap="auto" w:vAnchor="margin" w:hAnchor="page" w:x="672" w:y="1902"/>
              <w:widowControl w:val="0"/>
              <w:shd w:val="clear" w:color="auto" w:fill="auto"/>
              <w:bidi w:val="0"/>
              <w:spacing w:before="0" w:after="0" w:line="312" w:lineRule="auto"/>
              <w:ind w:left="0" w:right="0" w:firstLine="0"/>
              <w:jc w:val="left"/>
              <w:rPr>
                <w:sz w:val="9"/>
                <w:szCs w:val="9"/>
              </w:rPr>
            </w:pPr>
            <w:r>
              <w:rPr>
                <w:color w:val="000000"/>
                <w:spacing w:val="0"/>
                <w:w w:val="100"/>
                <w:position w:val="0"/>
                <w:sz w:val="9"/>
                <w:szCs w:val="9"/>
                <w:shd w:val="clear" w:color="auto" w:fill="auto"/>
                <w:lang w:val="ru-RU" w:eastAsia="ru-RU" w:bidi="ru-RU"/>
              </w:rPr>
              <w:t>Субвенции бюджетам сельских поселений на выпопчение передаваемых погиомочий субъектов Российской Федер а4ии(24214)</w:t>
            </w:r>
          </w:p>
        </w:tc>
        <w:tc>
          <w:tcPr>
            <w:tcBorders>
              <w:top w:val="single" w:color="auto" w:sz="4" w:space="0"/>
              <w:left w:val="single" w:color="auto" w:sz="4" w:space="0"/>
            </w:tcBorders>
            <w:shd w:val="clear" w:color="auto" w:fill="FFFFFF"/>
            <w:vAlign w:val="bottom"/>
          </w:tcPr>
          <w:p w14:paraId="22FD6D15">
            <w:pPr>
              <w:pStyle w:val="19"/>
              <w:keepNext w:val="0"/>
              <w:keepLines w:val="0"/>
              <w:framePr w:w="9470" w:h="11976" w:vSpace="149" w:wrap="auto" w:vAnchor="margin" w:hAnchor="page" w:x="672" w:y="1902"/>
              <w:widowControl w:val="0"/>
              <w:shd w:val="clear" w:color="auto" w:fill="auto"/>
              <w:bidi w:val="0"/>
              <w:spacing w:before="0" w:after="0" w:line="312" w:lineRule="auto"/>
              <w:ind w:left="0" w:right="0" w:firstLine="0"/>
              <w:jc w:val="left"/>
              <w:rPr>
                <w:sz w:val="9"/>
                <w:szCs w:val="9"/>
              </w:rPr>
            </w:pPr>
            <w:r>
              <w:rPr>
                <w:color w:val="000000"/>
                <w:spacing w:val="0"/>
                <w:w w:val="100"/>
                <w:position w:val="0"/>
                <w:sz w:val="9"/>
                <w:szCs w:val="9"/>
                <w:shd w:val="clear" w:color="auto" w:fill="auto"/>
                <w:lang w:val="ru-RU" w:eastAsia="ru-RU" w:bidi="ru-RU"/>
              </w:rPr>
              <w:t>Администрация Кубовского сельского поселвчия</w:t>
            </w:r>
          </w:p>
        </w:tc>
        <w:tc>
          <w:tcPr>
            <w:tcBorders>
              <w:top w:val="single" w:color="auto" w:sz="4" w:space="0"/>
              <w:left w:val="single" w:color="auto" w:sz="4" w:space="0"/>
            </w:tcBorders>
            <w:shd w:val="clear" w:color="auto" w:fill="FFFFFF"/>
            <w:vAlign w:val="bottom"/>
          </w:tcPr>
          <w:p w14:paraId="6A0F2CA5">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460"/>
              <w:jc w:val="left"/>
              <w:rPr>
                <w:sz w:val="9"/>
                <w:szCs w:val="9"/>
              </w:rPr>
            </w:pPr>
            <w:r>
              <w:rPr>
                <w:color w:val="000000"/>
                <w:spacing w:val="0"/>
                <w:w w:val="100"/>
                <w:position w:val="0"/>
                <w:sz w:val="9"/>
                <w:szCs w:val="9"/>
                <w:shd w:val="clear" w:color="auto" w:fill="auto"/>
                <w:lang w:val="ru-RU" w:eastAsia="ru-RU" w:bidi="ru-RU"/>
              </w:rPr>
              <w:t>012 2 02 3002410 0000150</w:t>
            </w:r>
          </w:p>
        </w:tc>
        <w:tc>
          <w:tcPr>
            <w:tcBorders>
              <w:top w:val="single" w:color="auto" w:sz="4" w:space="0"/>
              <w:left w:val="single" w:color="auto" w:sz="4" w:space="0"/>
              <w:right w:val="single" w:color="auto" w:sz="4" w:space="0"/>
            </w:tcBorders>
            <w:shd w:val="clear" w:color="auto" w:fill="FFFFFF"/>
            <w:vAlign w:val="center"/>
          </w:tcPr>
          <w:p w14:paraId="6AD8052E">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2 000,00</w:t>
            </w:r>
          </w:p>
        </w:tc>
      </w:tr>
      <w:tr w14:paraId="4C462D31">
        <w:tblPrEx>
          <w:tblCellMar>
            <w:top w:w="0" w:type="dxa"/>
            <w:left w:w="10" w:type="dxa"/>
            <w:bottom w:w="0" w:type="dxa"/>
            <w:right w:w="10" w:type="dxa"/>
          </w:tblCellMar>
        </w:tblPrEx>
        <w:trPr>
          <w:trHeight w:val="696" w:hRule="exact"/>
        </w:trPr>
        <w:tc>
          <w:tcPr>
            <w:tcBorders>
              <w:top w:val="single" w:color="auto" w:sz="4" w:space="0"/>
              <w:left w:val="single" w:color="auto" w:sz="4" w:space="0"/>
            </w:tcBorders>
            <w:shd w:val="clear" w:color="auto" w:fill="FFFFFF"/>
            <w:vAlign w:val="bottom"/>
          </w:tcPr>
          <w:p w14:paraId="7BE85DEF">
            <w:pPr>
              <w:pStyle w:val="19"/>
              <w:keepNext w:val="0"/>
              <w:keepLines w:val="0"/>
              <w:framePr w:w="9470" w:h="11976" w:vSpace="149" w:wrap="auto" w:vAnchor="margin" w:hAnchor="page" w:x="672" w:y="1902"/>
              <w:widowControl w:val="0"/>
              <w:shd w:val="clear" w:color="auto" w:fill="auto"/>
              <w:bidi w:val="0"/>
              <w:spacing w:before="0" w:after="0" w:line="307" w:lineRule="auto"/>
              <w:ind w:left="0" w:right="0" w:firstLine="0"/>
              <w:jc w:val="left"/>
              <w:rPr>
                <w:sz w:val="9"/>
                <w:szCs w:val="9"/>
              </w:rPr>
            </w:pPr>
            <w:r>
              <w:rPr>
                <w:color w:val="000000"/>
                <w:spacing w:val="0"/>
                <w:w w:val="100"/>
                <w:position w:val="0"/>
                <w:sz w:val="9"/>
                <w:szCs w:val="9"/>
                <w:shd w:val="clear" w:color="auto" w:fill="auto"/>
                <w:lang w:val="ru-RU" w:eastAsia="ru-RU" w:bidi="ru-RU"/>
              </w:rPr>
              <w:t>Мекбюджетныетранс4Брты на осуществление части потжомочий по решению вопросов в соответствиес зачпочвчными соглаиениями.</w:t>
            </w:r>
          </w:p>
        </w:tc>
        <w:tc>
          <w:tcPr>
            <w:tcBorders>
              <w:top w:val="single" w:color="auto" w:sz="4" w:space="0"/>
              <w:left w:val="single" w:color="auto" w:sz="4" w:space="0"/>
            </w:tcBorders>
            <w:shd w:val="clear" w:color="auto" w:fill="FFFFFF"/>
            <w:vAlign w:val="bottom"/>
          </w:tcPr>
          <w:p w14:paraId="1687E27F">
            <w:pPr>
              <w:pStyle w:val="19"/>
              <w:keepNext w:val="0"/>
              <w:keepLines w:val="0"/>
              <w:framePr w:w="9470" w:h="11976" w:vSpace="149" w:wrap="auto" w:vAnchor="margin" w:hAnchor="page" w:x="672" w:y="1902"/>
              <w:widowControl w:val="0"/>
              <w:shd w:val="clear" w:color="auto" w:fill="auto"/>
              <w:bidi w:val="0"/>
              <w:spacing w:before="0" w:after="0" w:line="300" w:lineRule="auto"/>
              <w:ind w:left="0" w:right="0" w:firstLine="0"/>
              <w:jc w:val="left"/>
              <w:rPr>
                <w:sz w:val="9"/>
                <w:szCs w:val="9"/>
              </w:rPr>
            </w:pPr>
            <w:r>
              <w:rPr>
                <w:color w:val="000000"/>
                <w:spacing w:val="0"/>
                <w:w w:val="100"/>
                <w:position w:val="0"/>
                <w:sz w:val="9"/>
                <w:szCs w:val="9"/>
                <w:shd w:val="clear" w:color="auto" w:fill="auto"/>
                <w:lang w:val="ru-RU" w:eastAsia="ru-RU" w:bidi="ru-RU"/>
              </w:rPr>
              <w:t>Администрация Кубовского сельского поселвчия</w:t>
            </w:r>
          </w:p>
        </w:tc>
        <w:tc>
          <w:tcPr>
            <w:tcBorders>
              <w:top w:val="single" w:color="auto" w:sz="4" w:space="0"/>
              <w:left w:val="single" w:color="auto" w:sz="4" w:space="0"/>
            </w:tcBorders>
            <w:shd w:val="clear" w:color="auto" w:fill="FFFFFF"/>
            <w:vAlign w:val="bottom"/>
          </w:tcPr>
          <w:p w14:paraId="51D94259">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500"/>
              <w:jc w:val="left"/>
              <w:rPr>
                <w:sz w:val="9"/>
                <w:szCs w:val="9"/>
              </w:rPr>
            </w:pPr>
            <w:r>
              <w:rPr>
                <w:color w:val="000000"/>
                <w:spacing w:val="0"/>
                <w:w w:val="100"/>
                <w:position w:val="0"/>
                <w:sz w:val="9"/>
                <w:szCs w:val="9"/>
                <w:shd w:val="clear" w:color="auto" w:fill="auto"/>
                <w:lang w:val="ru-RU" w:eastAsia="ru-RU" w:bidi="ru-RU"/>
              </w:rPr>
              <w:t>012 2 02401410 0000150</w:t>
            </w:r>
          </w:p>
        </w:tc>
        <w:tc>
          <w:tcPr>
            <w:tcBorders>
              <w:top w:val="single" w:color="auto" w:sz="4" w:space="0"/>
              <w:left w:val="single" w:color="auto" w:sz="4" w:space="0"/>
              <w:right w:val="single" w:color="auto" w:sz="4" w:space="0"/>
            </w:tcBorders>
            <w:shd w:val="clear" w:color="auto" w:fill="FFFFFF"/>
            <w:vAlign w:val="center"/>
          </w:tcPr>
          <w:p w14:paraId="40057B1D">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ru-RU" w:eastAsia="ru-RU" w:bidi="ru-RU"/>
              </w:rPr>
              <w:t>1 416 576,80</w:t>
            </w:r>
          </w:p>
        </w:tc>
      </w:tr>
      <w:tr w14:paraId="1E04C183">
        <w:tblPrEx>
          <w:tblCellMar>
            <w:top w:w="0" w:type="dxa"/>
            <w:left w:w="10" w:type="dxa"/>
            <w:bottom w:w="0" w:type="dxa"/>
            <w:right w:w="10" w:type="dxa"/>
          </w:tblCellMar>
        </w:tblPrEx>
        <w:trPr>
          <w:trHeight w:val="278" w:hRule="exact"/>
        </w:trPr>
        <w:tc>
          <w:tcPr>
            <w:tcBorders>
              <w:top w:val="single" w:color="auto" w:sz="4" w:space="0"/>
              <w:left w:val="single" w:color="auto" w:sz="4" w:space="0"/>
              <w:bottom w:val="single" w:color="auto" w:sz="4" w:space="0"/>
            </w:tcBorders>
            <w:shd w:val="clear" w:color="auto" w:fill="FFFFFF"/>
            <w:vAlign w:val="bottom"/>
          </w:tcPr>
          <w:p w14:paraId="65260B9C">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Итого:</w:t>
            </w:r>
          </w:p>
        </w:tc>
        <w:tc>
          <w:tcPr>
            <w:tcBorders>
              <w:top w:val="single" w:color="auto" w:sz="4" w:space="0"/>
              <w:left w:val="single" w:color="auto" w:sz="4" w:space="0"/>
              <w:bottom w:val="single" w:color="auto" w:sz="4" w:space="0"/>
            </w:tcBorders>
            <w:shd w:val="clear" w:color="auto" w:fill="FFFFFF"/>
            <w:vAlign w:val="top"/>
          </w:tcPr>
          <w:p w14:paraId="624427AA">
            <w:pPr>
              <w:framePr w:w="9470" w:h="11976" w:vSpace="149" w:wrap="auto" w:vAnchor="margin" w:hAnchor="page" w:x="672" w:y="1902"/>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56ED1CC9">
            <w:pPr>
              <w:framePr w:w="9470" w:h="11976" w:vSpace="149" w:wrap="auto" w:vAnchor="margin" w:hAnchor="page" w:x="672" w:y="1902"/>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7D36C7FE">
            <w:pPr>
              <w:pStyle w:val="19"/>
              <w:keepNext w:val="0"/>
              <w:keepLines w:val="0"/>
              <w:framePr w:w="9470" w:h="11976" w:vSpace="149" w:wrap="auto" w:vAnchor="margin" w:hAnchor="page" w:x="672" w:y="1902"/>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ru-RU" w:eastAsia="ru-RU" w:bidi="ru-RU"/>
              </w:rPr>
              <w:t>7171 440,65</w:t>
            </w:r>
          </w:p>
        </w:tc>
      </w:tr>
    </w:tbl>
    <w:p w14:paraId="684DDF1C">
      <w:pPr>
        <w:framePr w:w="9470" w:h="11976" w:vSpace="149" w:wrap="auto" w:vAnchor="margin" w:hAnchor="page" w:x="672" w:y="1902"/>
        <w:widowControl w:val="0"/>
        <w:spacing w:line="1" w:lineRule="exact"/>
      </w:pPr>
    </w:p>
    <w:p w14:paraId="149B6E84">
      <w:pPr>
        <w:pStyle w:val="17"/>
        <w:keepNext w:val="0"/>
        <w:keepLines w:val="0"/>
        <w:framePr w:w="509" w:h="178" w:wrap="auto" w:vAnchor="margin" w:hAnchor="page" w:x="3739" w:y="1753"/>
        <w:widowControl w:val="0"/>
        <w:shd w:val="clear" w:color="auto" w:fill="auto"/>
        <w:bidi w:val="0"/>
        <w:spacing w:before="0" w:after="0" w:line="240" w:lineRule="auto"/>
        <w:ind w:left="0" w:right="0" w:firstLine="0"/>
        <w:jc w:val="both"/>
        <w:rPr>
          <w:sz w:val="12"/>
          <w:szCs w:val="12"/>
        </w:rPr>
      </w:pPr>
      <w:r>
        <w:rPr>
          <w:rFonts w:ascii="Arial" w:hAnsi="Arial" w:eastAsia="Arial" w:cs="Arial"/>
          <w:b w:val="0"/>
          <w:bCs w:val="0"/>
          <w:color w:val="000000"/>
          <w:spacing w:val="0"/>
          <w:w w:val="100"/>
          <w:position w:val="0"/>
          <w:sz w:val="12"/>
          <w:szCs w:val="12"/>
          <w:shd w:val="clear" w:color="auto" w:fill="auto"/>
          <w:lang w:val="ru-RU" w:eastAsia="ru-RU" w:bidi="ru-RU"/>
        </w:rPr>
        <w:t>Бнэдкет</w:t>
      </w:r>
    </w:p>
    <w:p w14:paraId="5FE8D753">
      <w:pPr>
        <w:widowControl w:val="0"/>
        <w:spacing w:line="360" w:lineRule="exact"/>
      </w:pPr>
    </w:p>
    <w:p w14:paraId="37ED30AE">
      <w:pPr>
        <w:widowControl w:val="0"/>
        <w:spacing w:line="360" w:lineRule="exact"/>
      </w:pPr>
    </w:p>
    <w:p w14:paraId="0F591A7B">
      <w:pPr>
        <w:widowControl w:val="0"/>
        <w:spacing w:line="360" w:lineRule="exact"/>
      </w:pPr>
    </w:p>
    <w:p w14:paraId="65C26557">
      <w:pPr>
        <w:widowControl w:val="0"/>
        <w:spacing w:line="360" w:lineRule="exact"/>
      </w:pPr>
    </w:p>
    <w:p w14:paraId="035A5126">
      <w:pPr>
        <w:widowControl w:val="0"/>
        <w:spacing w:line="360" w:lineRule="exact"/>
      </w:pPr>
    </w:p>
    <w:p w14:paraId="1EB38E92">
      <w:pPr>
        <w:widowControl w:val="0"/>
        <w:spacing w:line="360" w:lineRule="exact"/>
      </w:pPr>
    </w:p>
    <w:p w14:paraId="3911AF7B">
      <w:pPr>
        <w:widowControl w:val="0"/>
        <w:spacing w:line="360" w:lineRule="exact"/>
      </w:pPr>
    </w:p>
    <w:p w14:paraId="119C33E3">
      <w:pPr>
        <w:widowControl w:val="0"/>
        <w:spacing w:line="360" w:lineRule="exact"/>
      </w:pPr>
    </w:p>
    <w:p w14:paraId="0C0738C0">
      <w:pPr>
        <w:widowControl w:val="0"/>
        <w:spacing w:line="360" w:lineRule="exact"/>
      </w:pPr>
    </w:p>
    <w:p w14:paraId="3AA23F09">
      <w:pPr>
        <w:widowControl w:val="0"/>
        <w:spacing w:line="360" w:lineRule="exact"/>
      </w:pPr>
    </w:p>
    <w:p w14:paraId="32A3AB7E">
      <w:pPr>
        <w:widowControl w:val="0"/>
        <w:spacing w:line="360" w:lineRule="exact"/>
      </w:pPr>
    </w:p>
    <w:p w14:paraId="2D72650B">
      <w:pPr>
        <w:widowControl w:val="0"/>
        <w:spacing w:line="360" w:lineRule="exact"/>
      </w:pPr>
    </w:p>
    <w:p w14:paraId="2FFF16AB">
      <w:pPr>
        <w:widowControl w:val="0"/>
        <w:spacing w:line="360" w:lineRule="exact"/>
      </w:pPr>
    </w:p>
    <w:p w14:paraId="2236FF68">
      <w:pPr>
        <w:widowControl w:val="0"/>
        <w:spacing w:line="360" w:lineRule="exact"/>
      </w:pPr>
    </w:p>
    <w:p w14:paraId="2ECC5A19">
      <w:pPr>
        <w:widowControl w:val="0"/>
        <w:spacing w:line="360" w:lineRule="exact"/>
      </w:pPr>
    </w:p>
    <w:p w14:paraId="01822C5D">
      <w:pPr>
        <w:widowControl w:val="0"/>
        <w:spacing w:line="360" w:lineRule="exact"/>
      </w:pPr>
    </w:p>
    <w:p w14:paraId="5E49712B">
      <w:pPr>
        <w:widowControl w:val="0"/>
        <w:spacing w:line="360" w:lineRule="exact"/>
      </w:pPr>
    </w:p>
    <w:p w14:paraId="6A37A6F4">
      <w:pPr>
        <w:widowControl w:val="0"/>
        <w:spacing w:line="360" w:lineRule="exact"/>
      </w:pPr>
    </w:p>
    <w:p w14:paraId="331C7AC7">
      <w:pPr>
        <w:widowControl w:val="0"/>
        <w:spacing w:line="360" w:lineRule="exact"/>
      </w:pPr>
    </w:p>
    <w:p w14:paraId="386F9FC6">
      <w:pPr>
        <w:widowControl w:val="0"/>
        <w:spacing w:line="360" w:lineRule="exact"/>
      </w:pPr>
    </w:p>
    <w:p w14:paraId="31C03C43">
      <w:pPr>
        <w:widowControl w:val="0"/>
        <w:spacing w:line="360" w:lineRule="exact"/>
      </w:pPr>
    </w:p>
    <w:p w14:paraId="5B7899A6">
      <w:pPr>
        <w:widowControl w:val="0"/>
        <w:spacing w:line="360" w:lineRule="exact"/>
      </w:pPr>
    </w:p>
    <w:p w14:paraId="50A878BC">
      <w:pPr>
        <w:widowControl w:val="0"/>
        <w:spacing w:line="360" w:lineRule="exact"/>
      </w:pPr>
    </w:p>
    <w:p w14:paraId="6408A04B">
      <w:pPr>
        <w:widowControl w:val="0"/>
        <w:spacing w:line="360" w:lineRule="exact"/>
      </w:pPr>
    </w:p>
    <w:p w14:paraId="58BA378F">
      <w:pPr>
        <w:widowControl w:val="0"/>
        <w:spacing w:line="360" w:lineRule="exact"/>
      </w:pPr>
    </w:p>
    <w:p w14:paraId="1AB22E92">
      <w:pPr>
        <w:widowControl w:val="0"/>
        <w:spacing w:line="360" w:lineRule="exact"/>
      </w:pPr>
    </w:p>
    <w:p w14:paraId="196A4072">
      <w:pPr>
        <w:widowControl w:val="0"/>
        <w:spacing w:line="360" w:lineRule="exact"/>
      </w:pPr>
    </w:p>
    <w:p w14:paraId="38D8E23B">
      <w:pPr>
        <w:widowControl w:val="0"/>
        <w:spacing w:line="360" w:lineRule="exact"/>
      </w:pPr>
    </w:p>
    <w:p w14:paraId="0E23AD84">
      <w:pPr>
        <w:widowControl w:val="0"/>
        <w:spacing w:line="360" w:lineRule="exact"/>
      </w:pPr>
    </w:p>
    <w:p w14:paraId="1071E955">
      <w:pPr>
        <w:widowControl w:val="0"/>
        <w:spacing w:line="360" w:lineRule="exact"/>
      </w:pPr>
    </w:p>
    <w:p w14:paraId="08AA938A">
      <w:pPr>
        <w:widowControl w:val="0"/>
        <w:spacing w:line="360" w:lineRule="exact"/>
      </w:pPr>
    </w:p>
    <w:p w14:paraId="6ED27E75">
      <w:pPr>
        <w:widowControl w:val="0"/>
        <w:spacing w:line="360" w:lineRule="exact"/>
      </w:pPr>
    </w:p>
    <w:p w14:paraId="45BFD05E">
      <w:pPr>
        <w:widowControl w:val="0"/>
        <w:spacing w:line="360" w:lineRule="exact"/>
      </w:pPr>
    </w:p>
    <w:p w14:paraId="2C7F9A80">
      <w:pPr>
        <w:widowControl w:val="0"/>
        <w:spacing w:line="360" w:lineRule="exact"/>
      </w:pPr>
    </w:p>
    <w:p w14:paraId="2ADD7E64">
      <w:pPr>
        <w:widowControl w:val="0"/>
        <w:spacing w:line="360" w:lineRule="exact"/>
      </w:pPr>
    </w:p>
    <w:p w14:paraId="62B23BA8">
      <w:pPr>
        <w:widowControl w:val="0"/>
        <w:spacing w:line="360" w:lineRule="exact"/>
      </w:pPr>
    </w:p>
    <w:p w14:paraId="3B2B12C9">
      <w:pPr>
        <w:widowControl w:val="0"/>
        <w:spacing w:line="360" w:lineRule="exact"/>
      </w:pPr>
    </w:p>
    <w:p w14:paraId="2905592C">
      <w:pPr>
        <w:widowControl w:val="0"/>
        <w:spacing w:after="556" w:line="1" w:lineRule="exact"/>
      </w:pPr>
    </w:p>
    <w:p w14:paraId="2133AB09">
      <w:pPr>
        <w:widowControl w:val="0"/>
        <w:spacing w:line="1" w:lineRule="exact"/>
      </w:pPr>
    </w:p>
    <w:sectPr>
      <w:footnotePr>
        <w:numFmt w:val="decimal"/>
      </w:footnotePr>
      <w:pgSz w:w="11900" w:h="16840"/>
      <w:pgMar w:top="811" w:right="1759" w:bottom="811" w:left="671"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Sans Serif">
    <w:panose1 w:val="020B0604020202020204"/>
    <w:charset w:val="86"/>
    <w:family w:val="auto"/>
    <w:pitch w:val="default"/>
    <w:sig w:usb0="E5002EFF" w:usb1="C000605B" w:usb2="00000029" w:usb3="00000000" w:csb0="200101FF" w:csb1="20280000"/>
  </w:font>
  <w:font w:name="Arial Cyr">
    <w:altName w:val="Arial"/>
    <w:panose1 w:val="00000000000000000000"/>
    <w:charset w:val="00"/>
    <w:family w:val="auto"/>
    <w:pitch w:val="default"/>
    <w:sig w:usb0="00000000" w:usb1="00000000" w:usb2="00000000" w:usb3="00000000" w:csb0="00000000" w:csb1="00000000"/>
  </w:font>
  <w:font w:name="Times New Roman Cyr">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5789C">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3803015</wp:posOffset>
              </wp:positionH>
              <wp:positionV relativeFrom="page">
                <wp:posOffset>10426700</wp:posOffset>
              </wp:positionV>
              <wp:extent cx="27305" cy="73025"/>
              <wp:effectExtent l="0" t="0" r="0" b="0"/>
              <wp:wrapNone/>
              <wp:docPr id="48" name="Shape 48"/>
              <wp:cNvGraphicFramePr/>
              <a:graphic xmlns:a="http://schemas.openxmlformats.org/drawingml/2006/main">
                <a:graphicData uri="http://schemas.microsoft.com/office/word/2010/wordprocessingShape">
                  <wps:wsp>
                    <wps:cNvSpPr txBox="1"/>
                    <wps:spPr>
                      <a:xfrm>
                        <a:off x="0" y="0"/>
                        <a:ext cx="27305" cy="73025"/>
                      </a:xfrm>
                      <a:prstGeom prst="rect">
                        <a:avLst/>
                      </a:prstGeom>
                      <a:noFill/>
                    </wps:spPr>
                    <wps:txbx>
                      <w:txbxContent>
                        <w:p w14:paraId="15D646A6">
                          <w:pPr>
                            <w:pStyle w:val="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xbxContent>
                    </wps:txbx>
                    <wps:bodyPr wrap="none" lIns="0" tIns="0" rIns="0" bIns="0">
                      <a:spAutoFit/>
                    </wps:bodyPr>
                  </wps:wsp>
                </a:graphicData>
              </a:graphic>
            </wp:anchor>
          </w:drawing>
        </mc:Choice>
        <mc:Fallback>
          <w:pict>
            <v:shape id="Shape 48" o:spid="_x0000_s1026" o:spt="202" type="#_x0000_t202" style="position:absolute;left:0pt;margin-left:299.45pt;margin-top:821pt;height:5.75pt;width:2.15pt;mso-position-horizontal-relative:page;mso-position-vertical-relative:page;mso-wrap-style:none;z-index:-251657216;mso-width-relative:page;mso-height-relative:page;" filled="f" stroked="f" coordsize="21600,21600" o:gfxdata="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cG1ITYAAAA&#10;DQEAAA8AAAAAAAAAAQAgAAAAIgAAAGRycy9kb3ducmV2LnhtbFBLAQIUABQAAAAIAIdO4kCWepMo&#10;qwEAAG8DAAAOAAAAAAAAAAEAIAAAACcBAABkcnMvZTJvRG9jLnhtbFBLBQYAAAAABgAGAFkBAABE&#10;BQAAAAA=&#10;">
              <v:fill on="f" focussize="0,0"/>
              <v:stroke on="f"/>
              <v:imagedata o:title=""/>
              <o:lock v:ext="edit" aspectratio="f"/>
              <v:textbox inset="0mm,0mm,0mm,0mm" style="mso-fit-shape-to-text:t;">
                <w:txbxContent>
                  <w:p w14:paraId="15D646A6">
                    <w:pPr>
                      <w:pStyle w:val="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5DD8E">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15F9C">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6409055</wp:posOffset>
              </wp:positionH>
              <wp:positionV relativeFrom="page">
                <wp:posOffset>9316720</wp:posOffset>
              </wp:positionV>
              <wp:extent cx="240665" cy="88265"/>
              <wp:effectExtent l="0" t="0" r="0" b="0"/>
              <wp:wrapNone/>
              <wp:docPr id="76" name="Shape 76"/>
              <wp:cNvGraphicFramePr/>
              <a:graphic xmlns:a="http://schemas.openxmlformats.org/drawingml/2006/main">
                <a:graphicData uri="http://schemas.microsoft.com/office/word/2010/wordprocessingShape">
                  <wps:wsp>
                    <wps:cNvSpPr txBox="1"/>
                    <wps:spPr>
                      <a:xfrm>
                        <a:off x="0" y="0"/>
                        <a:ext cx="240665" cy="88265"/>
                      </a:xfrm>
                      <a:prstGeom prst="rect">
                        <a:avLst/>
                      </a:prstGeom>
                      <a:noFill/>
                    </wps:spPr>
                    <wps:txbx>
                      <w:txbxContent>
                        <w:p w14:paraId="2B4D45F6">
                          <w:pPr>
                            <w:pStyle w:val="2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txbxContent>
                    </wps:txbx>
                    <wps:bodyPr wrap="none" lIns="0" tIns="0" rIns="0" bIns="0">
                      <a:spAutoFit/>
                    </wps:bodyPr>
                  </wps:wsp>
                </a:graphicData>
              </a:graphic>
            </wp:anchor>
          </w:drawing>
        </mc:Choice>
        <mc:Fallback>
          <w:pict>
            <v:shape id="Shape 76" o:spid="_x0000_s1026" o:spt="202" type="#_x0000_t202" style="position:absolute;left:0pt;margin-left:504.65pt;margin-top:733.6pt;height:6.95pt;width:18.95pt;mso-position-horizontal-relative:page;mso-position-vertical-relative:page;mso-wrap-style:none;z-index:-251657216;mso-width-relative:page;mso-height-relative:page;" filled="f" stroked="f" coordsize="21600,21600" o:gfxdata="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XsgdHXAAAA&#10;DwEAAA8AAAAAAAAAAQAgAAAAIgAAAGRycy9kb3ducmV2LnhtbFBLAQIUABQAAAAIAIdO4kCCwuTA&#10;rAEAAHADAAAOAAAAAAAAAAEAIAAAACYBAABkcnMvZTJvRG9jLnhtbFBLBQYAAAAABgAGAFkBAABE&#10;BQAAAAA=&#10;">
              <v:fill on="f" focussize="0,0"/>
              <v:stroke on="f"/>
              <v:imagedata o:title=""/>
              <o:lock v:ext="edit" aspectratio="f"/>
              <v:textbox inset="0mm,0mm,0mm,0mm" style="mso-fit-shape-to-text:t;">
                <w:txbxContent>
                  <w:p w14:paraId="2B4D45F6">
                    <w:pPr>
                      <w:pStyle w:val="2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6409055</wp:posOffset>
              </wp:positionH>
              <wp:positionV relativeFrom="page">
                <wp:posOffset>9627870</wp:posOffset>
              </wp:positionV>
              <wp:extent cx="240665" cy="88265"/>
              <wp:effectExtent l="0" t="0" r="0" b="0"/>
              <wp:wrapNone/>
              <wp:docPr id="78" name="Shape 78"/>
              <wp:cNvGraphicFramePr/>
              <a:graphic xmlns:a="http://schemas.openxmlformats.org/drawingml/2006/main">
                <a:graphicData uri="http://schemas.microsoft.com/office/word/2010/wordprocessingShape">
                  <wps:wsp>
                    <wps:cNvSpPr txBox="1"/>
                    <wps:spPr>
                      <a:xfrm>
                        <a:off x="0" y="0"/>
                        <a:ext cx="240665" cy="88265"/>
                      </a:xfrm>
                      <a:prstGeom prst="rect">
                        <a:avLst/>
                      </a:prstGeom>
                      <a:noFill/>
                    </wps:spPr>
                    <wps:txbx>
                      <w:txbxContent>
                        <w:p w14:paraId="147808D0">
                          <w:pPr>
                            <w:pStyle w:val="2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txbxContent>
                    </wps:txbx>
                    <wps:bodyPr wrap="none" lIns="0" tIns="0" rIns="0" bIns="0">
                      <a:spAutoFit/>
                    </wps:bodyPr>
                  </wps:wsp>
                </a:graphicData>
              </a:graphic>
            </wp:anchor>
          </w:drawing>
        </mc:Choice>
        <mc:Fallback>
          <w:pict>
            <v:shape id="Shape 78" o:spid="_x0000_s1026" o:spt="202" type="#_x0000_t202" style="position:absolute;left:0pt;margin-left:504.65pt;margin-top:758.1pt;height:6.95pt;width:18.95pt;mso-position-horizontal-relative:page;mso-position-vertical-relative:page;mso-wrap-style:none;z-index:-251657216;mso-width-relative:page;mso-height-relative:page;" filled="f" stroked="f" coordsize="21600,21600" o:gfxdata="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r16oG2AAA&#10;AA8BAAAPAAAAAAAAAAEAIAAAACIAAABkcnMvZG93bnJldi54bWxQSwECFAAUAAAACACHTuJA5C2r&#10;rKwBAABwAwAADgAAAAAAAAABACAAAAAnAQAAZHJzL2Uyb0RvYy54bWxQSwUGAAAAAAYABgBZAQAA&#10;RQUAAAAA&#10;">
              <v:fill on="f" focussize="0,0"/>
              <v:stroke on="f"/>
              <v:imagedata o:title=""/>
              <o:lock v:ext="edit" aspectratio="f"/>
              <v:textbox inset="0mm,0mm,0mm,0mm" style="mso-fit-shape-to-text:t;">
                <w:txbxContent>
                  <w:p w14:paraId="147808D0">
                    <w:pPr>
                      <w:pStyle w:val="2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6409055</wp:posOffset>
              </wp:positionH>
              <wp:positionV relativeFrom="page">
                <wp:posOffset>9938385</wp:posOffset>
              </wp:positionV>
              <wp:extent cx="243840" cy="91440"/>
              <wp:effectExtent l="0" t="0" r="0" b="0"/>
              <wp:wrapNone/>
              <wp:docPr id="80" name="Shape 80"/>
              <wp:cNvGraphicFramePr/>
              <a:graphic xmlns:a="http://schemas.openxmlformats.org/drawingml/2006/main">
                <a:graphicData uri="http://schemas.microsoft.com/office/word/2010/wordprocessingShape">
                  <wps:wsp>
                    <wps:cNvSpPr txBox="1"/>
                    <wps:spPr>
                      <a:xfrm>
                        <a:off x="0" y="0"/>
                        <a:ext cx="243840" cy="91440"/>
                      </a:xfrm>
                      <a:prstGeom prst="rect">
                        <a:avLst/>
                      </a:prstGeom>
                      <a:noFill/>
                    </wps:spPr>
                    <wps:txbx>
                      <w:txbxContent>
                        <w:p w14:paraId="19F3A431">
                          <w:pPr>
                            <w:pStyle w:val="2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u w:val="single"/>
                              <w:shd w:val="clear" w:color="auto" w:fill="auto"/>
                              <w:lang w:val="ru-RU" w:eastAsia="ru-RU" w:bidi="ru-RU"/>
                            </w:rPr>
                            <w:t>0000</w:t>
                          </w:r>
                        </w:p>
                      </w:txbxContent>
                    </wps:txbx>
                    <wps:bodyPr wrap="none" lIns="0" tIns="0" rIns="0" bIns="0">
                      <a:spAutoFit/>
                    </wps:bodyPr>
                  </wps:wsp>
                </a:graphicData>
              </a:graphic>
            </wp:anchor>
          </w:drawing>
        </mc:Choice>
        <mc:Fallback>
          <w:pict>
            <v:shape id="Shape 80" o:spid="_x0000_s1026" o:spt="202" type="#_x0000_t202" style="position:absolute;left:0pt;margin-left:504.65pt;margin-top:782.55pt;height:7.2pt;width:19.2pt;mso-position-horizontal-relative:page;mso-position-vertical-relative:page;mso-wrap-style:none;z-index:-251657216;mso-width-relative:page;mso-height-relative:page;" filled="f" stroked="f" coordsize="21600,21600" o:gfxdata="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k3Tw92QAA&#10;AA8BAAAPAAAAAAAAAAEAIAAAACIAAABkcnMvZG93bnJldi54bWxQSwECFAAUAAAACACHTuJAtyq0&#10;G6sBAABwAwAADgAAAAAAAAABACAAAAAoAQAAZHJzL2Uyb0RvYy54bWxQSwUGAAAAAAYABgBZAQAA&#10;RQUAAAAA&#10;">
              <v:fill on="f" focussize="0,0"/>
              <v:stroke on="f"/>
              <v:imagedata o:title=""/>
              <o:lock v:ext="edit" aspectratio="f"/>
              <v:textbox inset="0mm,0mm,0mm,0mm" style="mso-fit-shape-to-text:t;">
                <w:txbxContent>
                  <w:p w14:paraId="19F3A431">
                    <w:pPr>
                      <w:pStyle w:val="2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u w:val="single"/>
                        <w:shd w:val="clear" w:color="auto" w:fill="auto"/>
                        <w:lang w:val="ru-RU" w:eastAsia="ru-RU" w:bidi="ru-RU"/>
                      </w:rPr>
                      <w:t>0000</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053DA">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6409055</wp:posOffset>
              </wp:positionH>
              <wp:positionV relativeFrom="page">
                <wp:posOffset>9316720</wp:posOffset>
              </wp:positionV>
              <wp:extent cx="240665" cy="88265"/>
              <wp:effectExtent l="0" t="0" r="0" b="0"/>
              <wp:wrapNone/>
              <wp:docPr id="82" name="Shape 82"/>
              <wp:cNvGraphicFramePr/>
              <a:graphic xmlns:a="http://schemas.openxmlformats.org/drawingml/2006/main">
                <a:graphicData uri="http://schemas.microsoft.com/office/word/2010/wordprocessingShape">
                  <wps:wsp>
                    <wps:cNvSpPr txBox="1"/>
                    <wps:spPr>
                      <a:xfrm>
                        <a:off x="0" y="0"/>
                        <a:ext cx="240665" cy="88265"/>
                      </a:xfrm>
                      <a:prstGeom prst="rect">
                        <a:avLst/>
                      </a:prstGeom>
                      <a:noFill/>
                    </wps:spPr>
                    <wps:txbx>
                      <w:txbxContent>
                        <w:p w14:paraId="45CDCE47">
                          <w:pPr>
                            <w:pStyle w:val="2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txbxContent>
                    </wps:txbx>
                    <wps:bodyPr wrap="none" lIns="0" tIns="0" rIns="0" bIns="0">
                      <a:spAutoFit/>
                    </wps:bodyPr>
                  </wps:wsp>
                </a:graphicData>
              </a:graphic>
            </wp:anchor>
          </w:drawing>
        </mc:Choice>
        <mc:Fallback>
          <w:pict>
            <v:shape id="Shape 82" o:spid="_x0000_s1026" o:spt="202" type="#_x0000_t202" style="position:absolute;left:0pt;margin-left:504.65pt;margin-top:733.6pt;height:6.95pt;width:18.95pt;mso-position-horizontal-relative:page;mso-position-vertical-relative:page;mso-wrap-style:none;z-index:-251657216;mso-width-relative:page;mso-height-relative:page;" filled="f" stroked="f" coordsize="21600,21600" o:gfxdata="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XsgdHXAAAA&#10;DwEAAA8AAAAAAAAAAQAgAAAAIgAAAGRycy9kb3ducmV2LnhtbFBLAQIUABQAAAAIAIdO4kB0TQkU&#10;rAEAAHADAAAOAAAAAAAAAAEAIAAAACYBAABkcnMvZTJvRG9jLnhtbFBLBQYAAAAABgAGAFkBAABE&#10;BQAAAAA=&#10;">
              <v:fill on="f" focussize="0,0"/>
              <v:stroke on="f"/>
              <v:imagedata o:title=""/>
              <o:lock v:ext="edit" aspectratio="f"/>
              <v:textbox inset="0mm,0mm,0mm,0mm" style="mso-fit-shape-to-text:t;">
                <w:txbxContent>
                  <w:p w14:paraId="45CDCE47">
                    <w:pPr>
                      <w:pStyle w:val="2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6409055</wp:posOffset>
              </wp:positionH>
              <wp:positionV relativeFrom="page">
                <wp:posOffset>9627870</wp:posOffset>
              </wp:positionV>
              <wp:extent cx="240665" cy="88265"/>
              <wp:effectExtent l="0" t="0" r="0" b="0"/>
              <wp:wrapNone/>
              <wp:docPr id="84" name="Shape 84"/>
              <wp:cNvGraphicFramePr/>
              <a:graphic xmlns:a="http://schemas.openxmlformats.org/drawingml/2006/main">
                <a:graphicData uri="http://schemas.microsoft.com/office/word/2010/wordprocessingShape">
                  <wps:wsp>
                    <wps:cNvSpPr txBox="1"/>
                    <wps:spPr>
                      <a:xfrm>
                        <a:off x="0" y="0"/>
                        <a:ext cx="240665" cy="88265"/>
                      </a:xfrm>
                      <a:prstGeom prst="rect">
                        <a:avLst/>
                      </a:prstGeom>
                      <a:noFill/>
                    </wps:spPr>
                    <wps:txbx>
                      <w:txbxContent>
                        <w:p w14:paraId="2789CF37">
                          <w:pPr>
                            <w:pStyle w:val="2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txbxContent>
                    </wps:txbx>
                    <wps:bodyPr wrap="none" lIns="0" tIns="0" rIns="0" bIns="0">
                      <a:spAutoFit/>
                    </wps:bodyPr>
                  </wps:wsp>
                </a:graphicData>
              </a:graphic>
            </wp:anchor>
          </w:drawing>
        </mc:Choice>
        <mc:Fallback>
          <w:pict>
            <v:shape id="Shape 84" o:spid="_x0000_s1026" o:spt="202" type="#_x0000_t202" style="position:absolute;left:0pt;margin-left:504.65pt;margin-top:758.1pt;height:6.95pt;width:18.95pt;mso-position-horizontal-relative:page;mso-position-vertical-relative:page;mso-wrap-style:none;z-index:-251657216;mso-width-relative:page;mso-height-relative:page;" filled="f" stroked="f" coordsize="21600,21600" o:gfxdata="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r16oG2AAA&#10;AA8BAAAPAAAAAAAAAAEAIAAAACIAAABkcnMvZG93bnJldi54bWxQSwECFAAUAAAACACHTuJA+isi&#10;KKwBAABwAwAADgAAAAAAAAABACAAAAAnAQAAZHJzL2Uyb0RvYy54bWxQSwUGAAAAAAYABgBZAQAA&#10;RQUAAAAA&#10;">
              <v:fill on="f" focussize="0,0"/>
              <v:stroke on="f"/>
              <v:imagedata o:title=""/>
              <o:lock v:ext="edit" aspectratio="f"/>
              <v:textbox inset="0mm,0mm,0mm,0mm" style="mso-fit-shape-to-text:t;">
                <w:txbxContent>
                  <w:p w14:paraId="2789CF37">
                    <w:pPr>
                      <w:pStyle w:val="2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shd w:val="clear" w:color="auto" w:fill="auto"/>
                        <w:lang w:val="ru-RU" w:eastAsia="ru-RU" w:bidi="ru-RU"/>
                      </w:rPr>
                      <w:t>0000</w:t>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6409055</wp:posOffset>
              </wp:positionH>
              <wp:positionV relativeFrom="page">
                <wp:posOffset>9938385</wp:posOffset>
              </wp:positionV>
              <wp:extent cx="243840" cy="91440"/>
              <wp:effectExtent l="0" t="0" r="0" b="0"/>
              <wp:wrapNone/>
              <wp:docPr id="86" name="Shape 86"/>
              <wp:cNvGraphicFramePr/>
              <a:graphic xmlns:a="http://schemas.openxmlformats.org/drawingml/2006/main">
                <a:graphicData uri="http://schemas.microsoft.com/office/word/2010/wordprocessingShape">
                  <wps:wsp>
                    <wps:cNvSpPr txBox="1"/>
                    <wps:spPr>
                      <a:xfrm>
                        <a:off x="0" y="0"/>
                        <a:ext cx="243840" cy="91440"/>
                      </a:xfrm>
                      <a:prstGeom prst="rect">
                        <a:avLst/>
                      </a:prstGeom>
                      <a:noFill/>
                    </wps:spPr>
                    <wps:txbx>
                      <w:txbxContent>
                        <w:p w14:paraId="41CD4346">
                          <w:pPr>
                            <w:pStyle w:val="2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u w:val="single"/>
                              <w:shd w:val="clear" w:color="auto" w:fill="auto"/>
                              <w:lang w:val="ru-RU" w:eastAsia="ru-RU" w:bidi="ru-RU"/>
                            </w:rPr>
                            <w:t>0000</w:t>
                          </w:r>
                        </w:p>
                      </w:txbxContent>
                    </wps:txbx>
                    <wps:bodyPr wrap="none" lIns="0" tIns="0" rIns="0" bIns="0">
                      <a:spAutoFit/>
                    </wps:bodyPr>
                  </wps:wsp>
                </a:graphicData>
              </a:graphic>
            </wp:anchor>
          </w:drawing>
        </mc:Choice>
        <mc:Fallback>
          <w:pict>
            <v:shape id="Shape 86" o:spid="_x0000_s1026" o:spt="202" type="#_x0000_t202" style="position:absolute;left:0pt;margin-left:504.65pt;margin-top:782.55pt;height:7.2pt;width:19.2pt;mso-position-horizontal-relative:page;mso-position-vertical-relative:page;mso-wrap-style:none;z-index:-251657216;mso-width-relative:page;mso-height-relative:page;" filled="f" stroked="f" coordsize="21600,21600" o:gfxdata="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N08PdkA&#10;AAAPAQAADwAAAAAAAAABACAAAAAiAAAAZHJzL2Rvd25yZXYueG1sUEsBAhQAFAAAAAgAh07iQDlM&#10;nyesAQAAcAMAAA4AAAAAAAAAAQAgAAAAKAEAAGRycy9lMm9Eb2MueG1sUEsFBgAAAAAGAAYAWQEA&#10;AEYFAAAAAA==&#10;">
              <v:fill on="f" focussize="0,0"/>
              <v:stroke on="f"/>
              <v:imagedata o:title=""/>
              <o:lock v:ext="edit" aspectratio="f"/>
              <v:textbox inset="0mm,0mm,0mm,0mm" style="mso-fit-shape-to-text:t;">
                <w:txbxContent>
                  <w:p w14:paraId="41CD4346">
                    <w:pPr>
                      <w:pStyle w:val="29"/>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u w:val="single"/>
                        <w:shd w:val="clear" w:color="auto" w:fill="auto"/>
                        <w:lang w:val="ru-RU" w:eastAsia="ru-RU" w:bidi="ru-RU"/>
                      </w:rPr>
                      <w:t>0000</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F7A84">
    <w:pPr>
      <w:widowControl w:val="0"/>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C7A0C">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0290">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3941445</wp:posOffset>
              </wp:positionH>
              <wp:positionV relativeFrom="page">
                <wp:posOffset>357505</wp:posOffset>
              </wp:positionV>
              <wp:extent cx="79375" cy="118745"/>
              <wp:effectExtent l="0" t="0" r="0" b="0"/>
              <wp:wrapNone/>
              <wp:docPr id="3" name="Shape 3"/>
              <wp:cNvGraphicFramePr/>
              <a:graphic xmlns:a="http://schemas.openxmlformats.org/drawingml/2006/main">
                <a:graphicData uri="http://schemas.microsoft.com/office/word/2010/wordprocessingShape">
                  <wps:wsp>
                    <wps:cNvSpPr txBox="1"/>
                    <wps:spPr>
                      <a:xfrm>
                        <a:off x="0" y="0"/>
                        <a:ext cx="79375" cy="118745"/>
                      </a:xfrm>
                      <a:prstGeom prst="rect">
                        <a:avLst/>
                      </a:prstGeom>
                      <a:noFill/>
                    </wps:spPr>
                    <wps:txbx>
                      <w:txbxContent>
                        <w:p w14:paraId="698BFB3C">
                          <w:pPr>
                            <w:pStyle w:val="13"/>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color w:val="000000"/>
                              <w:spacing w:val="0"/>
                              <w:w w:val="100"/>
                              <w:position w:val="0"/>
                              <w:sz w:val="28"/>
                              <w:szCs w:val="28"/>
                              <w:shd w:val="clear" w:color="auto" w:fill="auto"/>
                              <w:lang w:val="ru-RU" w:eastAsia="ru-RU" w:bidi="ru-RU"/>
                            </w:rPr>
                            <w:t>#</w:t>
                          </w:r>
                          <w:r>
                            <w:rPr>
                              <w:color w:val="000000"/>
                              <w:spacing w:val="0"/>
                              <w:w w:val="100"/>
                              <w:position w:val="0"/>
                              <w:sz w:val="28"/>
                              <w:szCs w:val="28"/>
                              <w:shd w:val="clear" w:color="auto" w:fill="auto"/>
                              <w:lang w:val="ru-RU" w:eastAsia="ru-RU" w:bidi="ru-RU"/>
                            </w:rPr>
                            <w:fldChar w:fldCharType="end"/>
                          </w:r>
                        </w:p>
                      </w:txbxContent>
                    </wps:txbx>
                    <wps:bodyPr wrap="none" lIns="0" tIns="0" rIns="0" bIns="0">
                      <a:spAutoFit/>
                    </wps:bodyPr>
                  </wps:wsp>
                </a:graphicData>
              </a:graphic>
            </wp:anchor>
          </w:drawing>
        </mc:Choice>
        <mc:Fallback>
          <w:pict>
            <v:shape id="Shape 3" o:spid="_x0000_s1026" o:spt="202" type="#_x0000_t202" style="position:absolute;left:0pt;margin-left:310.35pt;margin-top:28.15pt;height:9.35pt;width:6.25pt;mso-position-horizontal-relative:page;mso-position-vertical-relative:page;mso-wrap-style:none;z-index:-251657216;mso-width-relative:page;mso-height-relative:page;" filled="f" stroked="f" coordsize="21600,21600" o:gfxdata="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dKVMtUAAAAJ&#10;AQAADwAAAAAAAAABACAAAAAiAAAAZHJzL2Rvd25yZXYueG1sUEsBAhQAFAAAAAgAh07iQId2cZat&#10;AQAAbgMAAA4AAAAAAAAAAQAgAAAAJAEAAGRycy9lMm9Eb2MueG1sUEsFBgAAAAAGAAYAWQEAAEMF&#10;AAAAAA==&#10;">
              <v:fill on="f" focussize="0,0"/>
              <v:stroke on="f"/>
              <v:imagedata o:title=""/>
              <o:lock v:ext="edit" aspectratio="f"/>
              <v:textbox inset="0mm,0mm,0mm,0mm" style="mso-fit-shape-to-text:t;">
                <w:txbxContent>
                  <w:p w14:paraId="698BFB3C">
                    <w:pPr>
                      <w:pStyle w:val="13"/>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color w:val="000000"/>
                        <w:spacing w:val="0"/>
                        <w:w w:val="100"/>
                        <w:position w:val="0"/>
                        <w:sz w:val="28"/>
                        <w:szCs w:val="28"/>
                        <w:shd w:val="clear" w:color="auto" w:fill="auto"/>
                        <w:lang w:val="ru-RU" w:eastAsia="ru-RU" w:bidi="ru-RU"/>
                      </w:rPr>
                      <w:t>#</w:t>
                    </w:r>
                    <w:r>
                      <w:rPr>
                        <w:color w:val="000000"/>
                        <w:spacing w:val="0"/>
                        <w:w w:val="100"/>
                        <w:position w:val="0"/>
                        <w:sz w:val="28"/>
                        <w:szCs w:val="28"/>
                        <w:shd w:val="clear" w:color="auto" w:fill="auto"/>
                        <w:lang w:val="ru-RU" w:eastAsia="ru-RU" w:bidi="ru-RU"/>
                      </w:rPr>
                      <w:fldChar w:fldCharType="end"/>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87912">
    <w:pPr>
      <w:widowControl w:v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A654F">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4161155</wp:posOffset>
              </wp:positionH>
              <wp:positionV relativeFrom="page">
                <wp:posOffset>320675</wp:posOffset>
              </wp:positionV>
              <wp:extent cx="2828290" cy="753110"/>
              <wp:effectExtent l="0" t="0" r="0" b="0"/>
              <wp:wrapNone/>
              <wp:docPr id="34" name="Shape 34"/>
              <wp:cNvGraphicFramePr/>
              <a:graphic xmlns:a="http://schemas.openxmlformats.org/drawingml/2006/main">
                <a:graphicData uri="http://schemas.microsoft.com/office/word/2010/wordprocessingShape">
                  <wps:wsp>
                    <wps:cNvSpPr txBox="1"/>
                    <wps:spPr>
                      <a:xfrm>
                        <a:off x="0" y="0"/>
                        <a:ext cx="2828290" cy="753110"/>
                      </a:xfrm>
                      <a:prstGeom prst="rect">
                        <a:avLst/>
                      </a:prstGeom>
                      <a:noFill/>
                    </wps:spPr>
                    <wps:txbx>
                      <w:txbxContent>
                        <w:p w14:paraId="4235956C">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Приггакение №</w:t>
                          </w:r>
                          <w:r>
                            <w:fldChar w:fldCharType="begin"/>
                          </w:r>
                          <w:r>
                            <w:instrText xml:space="preserve"> PAGE \* MERGEFORMAT </w:instrText>
                          </w:r>
                          <w:r>
                            <w:fldChar w:fldCharType="separate"/>
                          </w:r>
                          <w:r>
                            <w:rPr>
                              <w:rFonts w:ascii="Arial" w:hAnsi="Arial" w:eastAsia="Arial" w:cs="Arial"/>
                              <w:b/>
                              <w:bCs/>
                              <w:color w:val="000000"/>
                              <w:spacing w:val="0"/>
                              <w:w w:val="100"/>
                              <w:position w:val="0"/>
                              <w:sz w:val="13"/>
                              <w:szCs w:val="13"/>
                              <w:shd w:val="clear" w:color="auto" w:fill="auto"/>
                              <w:lang w:val="ru-RU" w:eastAsia="ru-RU" w:bidi="ru-RU"/>
                            </w:rPr>
                            <w:t>#</w:t>
                          </w:r>
                          <w:r>
                            <w:rPr>
                              <w:rFonts w:ascii="Arial" w:hAnsi="Arial" w:eastAsia="Arial" w:cs="Arial"/>
                              <w:b/>
                              <w:bCs/>
                              <w:color w:val="000000"/>
                              <w:spacing w:val="0"/>
                              <w:w w:val="100"/>
                              <w:position w:val="0"/>
                              <w:sz w:val="13"/>
                              <w:szCs w:val="13"/>
                              <w:shd w:val="clear" w:color="auto" w:fill="auto"/>
                              <w:lang w:val="ru-RU" w:eastAsia="ru-RU" w:bidi="ru-RU"/>
                            </w:rPr>
                            <w:fldChar w:fldCharType="end"/>
                          </w:r>
                        </w:p>
                        <w:p w14:paraId="510BC77A">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к Решению сессии Кубовского сельского поселения</w:t>
                          </w:r>
                        </w:p>
                        <w:p w14:paraId="0A0944ED">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от 23.12.2025 года№ 59</w:t>
                          </w:r>
                        </w:p>
                        <w:p w14:paraId="5BD01D8C">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"О бюджете Кубовского сельского поселения Пудожского</w:t>
                          </w:r>
                        </w:p>
                        <w:p w14:paraId="6C16C2C2">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муниципального района Республики Карелия на 2026 год"</w:t>
                          </w:r>
                        </w:p>
                      </w:txbxContent>
                    </wps:txbx>
                    <wps:bodyPr wrap="none" lIns="0" tIns="0" rIns="0" bIns="0">
                      <a:spAutoFit/>
                    </wps:bodyPr>
                  </wps:wsp>
                </a:graphicData>
              </a:graphic>
            </wp:anchor>
          </w:drawing>
        </mc:Choice>
        <mc:Fallback>
          <w:pict>
            <v:shape id="Shape 34" o:spid="_x0000_s1026" o:spt="202" type="#_x0000_t202" style="position:absolute;left:0pt;margin-left:327.65pt;margin-top:25.25pt;height:59.3pt;width:222.7pt;mso-position-horizontal-relative:page;mso-position-vertical-relative:page;mso-wrap-style:none;z-index:-251657216;mso-width-relative:page;mso-height-relative:page;" filled="f" stroked="f" coordsize="21600,21600" o:gfxdata="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0t05fX&#10;AAAACwEAAA8AAAAAAAAAAQAgAAAAIgAAAGRycy9kb3ducmV2LnhtbFBLAQIUABQAAAAIAIdO4kAd&#10;H47zrwEAAHIDAAAOAAAAAAAAAAEAIAAAACYBAABkcnMvZTJvRG9jLnhtbFBLBQYAAAAABgAGAFkB&#10;AABHBQAAAAA=&#10;">
              <v:fill on="f" focussize="0,0"/>
              <v:stroke on="f"/>
              <v:imagedata o:title=""/>
              <o:lock v:ext="edit" aspectratio="f"/>
              <v:textbox inset="0mm,0mm,0mm,0mm" style="mso-fit-shape-to-text:t;">
                <w:txbxContent>
                  <w:p w14:paraId="4235956C">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Приггакение №</w:t>
                    </w:r>
                    <w:r>
                      <w:fldChar w:fldCharType="begin"/>
                    </w:r>
                    <w:r>
                      <w:instrText xml:space="preserve"> PAGE \* MERGEFORMAT </w:instrText>
                    </w:r>
                    <w:r>
                      <w:fldChar w:fldCharType="separate"/>
                    </w:r>
                    <w:r>
                      <w:rPr>
                        <w:rFonts w:ascii="Arial" w:hAnsi="Arial" w:eastAsia="Arial" w:cs="Arial"/>
                        <w:b/>
                        <w:bCs/>
                        <w:color w:val="000000"/>
                        <w:spacing w:val="0"/>
                        <w:w w:val="100"/>
                        <w:position w:val="0"/>
                        <w:sz w:val="13"/>
                        <w:szCs w:val="13"/>
                        <w:shd w:val="clear" w:color="auto" w:fill="auto"/>
                        <w:lang w:val="ru-RU" w:eastAsia="ru-RU" w:bidi="ru-RU"/>
                      </w:rPr>
                      <w:t>#</w:t>
                    </w:r>
                    <w:r>
                      <w:rPr>
                        <w:rFonts w:ascii="Arial" w:hAnsi="Arial" w:eastAsia="Arial" w:cs="Arial"/>
                        <w:b/>
                        <w:bCs/>
                        <w:color w:val="000000"/>
                        <w:spacing w:val="0"/>
                        <w:w w:val="100"/>
                        <w:position w:val="0"/>
                        <w:sz w:val="13"/>
                        <w:szCs w:val="13"/>
                        <w:shd w:val="clear" w:color="auto" w:fill="auto"/>
                        <w:lang w:val="ru-RU" w:eastAsia="ru-RU" w:bidi="ru-RU"/>
                      </w:rPr>
                      <w:fldChar w:fldCharType="end"/>
                    </w:r>
                  </w:p>
                  <w:p w14:paraId="510BC77A">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к Решению сессии Кубовского сельского поселения</w:t>
                    </w:r>
                  </w:p>
                  <w:p w14:paraId="0A0944ED">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от 23.12.2025 года№ 59</w:t>
                    </w:r>
                  </w:p>
                  <w:p w14:paraId="5BD01D8C">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"О бюджете Кубовского сельского поселения Пудожского</w:t>
                    </w:r>
                  </w:p>
                  <w:p w14:paraId="6C16C2C2">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муниципального района Республики Карелия на 2026 год"</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464CC">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4161155</wp:posOffset>
              </wp:positionH>
              <wp:positionV relativeFrom="page">
                <wp:posOffset>320675</wp:posOffset>
              </wp:positionV>
              <wp:extent cx="2828290" cy="753110"/>
              <wp:effectExtent l="0" t="0" r="0" b="0"/>
              <wp:wrapNone/>
              <wp:docPr id="36" name="Shape 36"/>
              <wp:cNvGraphicFramePr/>
              <a:graphic xmlns:a="http://schemas.openxmlformats.org/drawingml/2006/main">
                <a:graphicData uri="http://schemas.microsoft.com/office/word/2010/wordprocessingShape">
                  <wps:wsp>
                    <wps:cNvSpPr txBox="1"/>
                    <wps:spPr>
                      <a:xfrm>
                        <a:off x="0" y="0"/>
                        <a:ext cx="2828290" cy="753110"/>
                      </a:xfrm>
                      <a:prstGeom prst="rect">
                        <a:avLst/>
                      </a:prstGeom>
                      <a:noFill/>
                    </wps:spPr>
                    <wps:txbx>
                      <w:txbxContent>
                        <w:p w14:paraId="449497A6">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Приггакение №</w:t>
                          </w:r>
                          <w:r>
                            <w:fldChar w:fldCharType="begin"/>
                          </w:r>
                          <w:r>
                            <w:instrText xml:space="preserve"> PAGE \* MERGEFORMAT </w:instrText>
                          </w:r>
                          <w:r>
                            <w:fldChar w:fldCharType="separate"/>
                          </w:r>
                          <w:r>
                            <w:rPr>
                              <w:rFonts w:ascii="Arial" w:hAnsi="Arial" w:eastAsia="Arial" w:cs="Arial"/>
                              <w:b/>
                              <w:bCs/>
                              <w:color w:val="000000"/>
                              <w:spacing w:val="0"/>
                              <w:w w:val="100"/>
                              <w:position w:val="0"/>
                              <w:sz w:val="13"/>
                              <w:szCs w:val="13"/>
                              <w:shd w:val="clear" w:color="auto" w:fill="auto"/>
                              <w:lang w:val="ru-RU" w:eastAsia="ru-RU" w:bidi="ru-RU"/>
                            </w:rPr>
                            <w:t>#</w:t>
                          </w:r>
                          <w:r>
                            <w:rPr>
                              <w:rFonts w:ascii="Arial" w:hAnsi="Arial" w:eastAsia="Arial" w:cs="Arial"/>
                              <w:b/>
                              <w:bCs/>
                              <w:color w:val="000000"/>
                              <w:spacing w:val="0"/>
                              <w:w w:val="100"/>
                              <w:position w:val="0"/>
                              <w:sz w:val="13"/>
                              <w:szCs w:val="13"/>
                              <w:shd w:val="clear" w:color="auto" w:fill="auto"/>
                              <w:lang w:val="ru-RU" w:eastAsia="ru-RU" w:bidi="ru-RU"/>
                            </w:rPr>
                            <w:fldChar w:fldCharType="end"/>
                          </w:r>
                        </w:p>
                        <w:p w14:paraId="74D29ECE">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к Решению сессии Кубовского сельского поселения</w:t>
                          </w:r>
                        </w:p>
                        <w:p w14:paraId="1029EC4D">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от 23.12.2025 года№ 59</w:t>
                          </w:r>
                        </w:p>
                        <w:p w14:paraId="4248B516">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"О бюджете Кубовского сельского поселения Пудожского</w:t>
                          </w:r>
                        </w:p>
                        <w:p w14:paraId="26C3C23F">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муниципального района Республики Карелия на 2026 год"</w:t>
                          </w:r>
                        </w:p>
                      </w:txbxContent>
                    </wps:txbx>
                    <wps:bodyPr wrap="none" lIns="0" tIns="0" rIns="0" bIns="0">
                      <a:spAutoFit/>
                    </wps:bodyPr>
                  </wps:wsp>
                </a:graphicData>
              </a:graphic>
            </wp:anchor>
          </w:drawing>
        </mc:Choice>
        <mc:Fallback>
          <w:pict>
            <v:shape id="Shape 36" o:spid="_x0000_s1026" o:spt="202" type="#_x0000_t202" style="position:absolute;left:0pt;margin-left:327.65pt;margin-top:25.25pt;height:59.3pt;width:222.7pt;mso-position-horizontal-relative:page;mso-position-vertical-relative:page;mso-wrap-style:none;z-index:-251657216;mso-width-relative:page;mso-height-relative:page;" filled="f" stroked="f" coordsize="21600,21600" o:gfxdata="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0t05fX&#10;AAAACwEAAA8AAAAAAAAAAQAgAAAAIgAAAGRycy9kb3ducmV2LnhtbFBLAQIUABQAAAAIAIdO4kCc&#10;2z7zrwEAAHIDAAAOAAAAAAAAAAEAIAAAACYBAABkcnMvZTJvRG9jLnhtbFBLBQYAAAAABgAGAFkB&#10;AABHBQAAAAA=&#10;">
              <v:fill on="f" focussize="0,0"/>
              <v:stroke on="f"/>
              <v:imagedata o:title=""/>
              <o:lock v:ext="edit" aspectratio="f"/>
              <v:textbox inset="0mm,0mm,0mm,0mm" style="mso-fit-shape-to-text:t;">
                <w:txbxContent>
                  <w:p w14:paraId="449497A6">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Приггакение №</w:t>
                    </w:r>
                    <w:r>
                      <w:fldChar w:fldCharType="begin"/>
                    </w:r>
                    <w:r>
                      <w:instrText xml:space="preserve"> PAGE \* MERGEFORMAT </w:instrText>
                    </w:r>
                    <w:r>
                      <w:fldChar w:fldCharType="separate"/>
                    </w:r>
                    <w:r>
                      <w:rPr>
                        <w:rFonts w:ascii="Arial" w:hAnsi="Arial" w:eastAsia="Arial" w:cs="Arial"/>
                        <w:b/>
                        <w:bCs/>
                        <w:color w:val="000000"/>
                        <w:spacing w:val="0"/>
                        <w:w w:val="100"/>
                        <w:position w:val="0"/>
                        <w:sz w:val="13"/>
                        <w:szCs w:val="13"/>
                        <w:shd w:val="clear" w:color="auto" w:fill="auto"/>
                        <w:lang w:val="ru-RU" w:eastAsia="ru-RU" w:bidi="ru-RU"/>
                      </w:rPr>
                      <w:t>#</w:t>
                    </w:r>
                    <w:r>
                      <w:rPr>
                        <w:rFonts w:ascii="Arial" w:hAnsi="Arial" w:eastAsia="Arial" w:cs="Arial"/>
                        <w:b/>
                        <w:bCs/>
                        <w:color w:val="000000"/>
                        <w:spacing w:val="0"/>
                        <w:w w:val="100"/>
                        <w:position w:val="0"/>
                        <w:sz w:val="13"/>
                        <w:szCs w:val="13"/>
                        <w:shd w:val="clear" w:color="auto" w:fill="auto"/>
                        <w:lang w:val="ru-RU" w:eastAsia="ru-RU" w:bidi="ru-RU"/>
                      </w:rPr>
                      <w:fldChar w:fldCharType="end"/>
                    </w:r>
                  </w:p>
                  <w:p w14:paraId="74D29ECE">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к Решению сессии Кубовского сельского поселения</w:t>
                    </w:r>
                  </w:p>
                  <w:p w14:paraId="1029EC4D">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от 23.12.2025 года№ 59</w:t>
                    </w:r>
                  </w:p>
                  <w:p w14:paraId="4248B516">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"О бюджете Кубовского сельского поселения Пудожского</w:t>
                    </w:r>
                  </w:p>
                  <w:p w14:paraId="26C3C23F">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b/>
                        <w:bCs/>
                        <w:color w:val="000000"/>
                        <w:spacing w:val="0"/>
                        <w:w w:val="100"/>
                        <w:position w:val="0"/>
                        <w:sz w:val="13"/>
                        <w:szCs w:val="13"/>
                        <w:shd w:val="clear" w:color="auto" w:fill="auto"/>
                        <w:lang w:val="ru-RU" w:eastAsia="ru-RU" w:bidi="ru-RU"/>
                      </w:rPr>
                      <w:t>муниципального района Республики Карелия на 2026 год"</w:t>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74F93">
    <w:pPr>
      <w:widowControl w:v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2BC00">
    <w:pPr>
      <w:widowControl w:v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790F">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4361180</wp:posOffset>
              </wp:positionH>
              <wp:positionV relativeFrom="page">
                <wp:posOffset>304800</wp:posOffset>
              </wp:positionV>
              <wp:extent cx="2618105" cy="701040"/>
              <wp:effectExtent l="0" t="0" r="0" b="0"/>
              <wp:wrapNone/>
              <wp:docPr id="38" name="Shape 38"/>
              <wp:cNvGraphicFramePr/>
              <a:graphic xmlns:a="http://schemas.openxmlformats.org/drawingml/2006/main">
                <a:graphicData uri="http://schemas.microsoft.com/office/word/2010/wordprocessingShape">
                  <wps:wsp>
                    <wps:cNvSpPr txBox="1"/>
                    <wps:spPr>
                      <a:xfrm>
                        <a:off x="0" y="0"/>
                        <a:ext cx="2618105" cy="701040"/>
                      </a:xfrm>
                      <a:prstGeom prst="rect">
                        <a:avLst/>
                      </a:prstGeom>
                      <a:noFill/>
                    </wps:spPr>
                    <wps:txbx>
                      <w:txbxContent>
                        <w:p w14:paraId="39B7E905">
                          <w:pPr>
                            <w:pStyle w:val="13"/>
                            <w:keepNext w:val="0"/>
                            <w:keepLines w:val="0"/>
                            <w:widowControl w:val="0"/>
                            <w:shd w:val="clear" w:color="auto" w:fill="auto"/>
                            <w:bidi w:val="0"/>
                            <w:spacing w:before="0" w:after="0" w:line="240" w:lineRule="auto"/>
                            <w:ind w:left="0" w:right="0" w:firstLine="0"/>
                            <w:jc w:val="left"/>
                            <w:rPr>
                              <w:sz w:val="12"/>
                              <w:szCs w:val="12"/>
                            </w:rPr>
                          </w:pPr>
                          <w:r>
                            <w:rPr>
                              <w:rFonts w:ascii="Arial" w:hAnsi="Arial" w:eastAsia="Arial" w:cs="Arial"/>
                              <w:color w:val="000000"/>
                              <w:spacing w:val="0"/>
                              <w:w w:val="100"/>
                              <w:position w:val="0"/>
                              <w:sz w:val="12"/>
                              <w:szCs w:val="12"/>
                              <w:shd w:val="clear" w:color="auto" w:fill="auto"/>
                              <w:lang w:val="ru-RU" w:eastAsia="ru-RU" w:bidi="ru-RU"/>
                            </w:rPr>
                            <w:t>ПрилС№ение№</w:t>
                          </w:r>
                          <w:r>
                            <w:fldChar w:fldCharType="begin"/>
                          </w:r>
                          <w:r>
                            <w:instrText xml:space="preserve"> PAGE \* MERGEFORMAT </w:instrText>
                          </w:r>
                          <w:r>
                            <w:fldChar w:fldCharType="separate"/>
                          </w:r>
                          <w:r>
                            <w:rPr>
                              <w:rFonts w:ascii="Arial" w:hAnsi="Arial" w:eastAsia="Arial" w:cs="Arial"/>
                              <w:color w:val="000000"/>
                              <w:spacing w:val="0"/>
                              <w:w w:val="100"/>
                              <w:position w:val="0"/>
                              <w:sz w:val="12"/>
                              <w:szCs w:val="12"/>
                              <w:shd w:val="clear" w:color="auto" w:fill="auto"/>
                              <w:lang w:val="ru-RU" w:eastAsia="ru-RU" w:bidi="ru-RU"/>
                            </w:rPr>
                            <w:t>#</w:t>
                          </w:r>
                          <w:r>
                            <w:rPr>
                              <w:rFonts w:ascii="Arial" w:hAnsi="Arial" w:eastAsia="Arial" w:cs="Arial"/>
                              <w:color w:val="000000"/>
                              <w:spacing w:val="0"/>
                              <w:w w:val="100"/>
                              <w:position w:val="0"/>
                              <w:sz w:val="12"/>
                              <w:szCs w:val="12"/>
                              <w:shd w:val="clear" w:color="auto" w:fill="auto"/>
                              <w:lang w:val="ru-RU" w:eastAsia="ru-RU" w:bidi="ru-RU"/>
                            </w:rPr>
                            <w:fldChar w:fldCharType="end"/>
                          </w:r>
                        </w:p>
                        <w:p w14:paraId="01DEDED3">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к Решению сессии Кубовского сельского поселения</w:t>
                          </w:r>
                        </w:p>
                        <w:p w14:paraId="127D89FB">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от 23,12.2025 года № 59</w:t>
                          </w:r>
                        </w:p>
                        <w:p w14:paraId="5E46E871">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"О бюджете Кубовского сельского поселения Пудожского</w:t>
                          </w:r>
                        </w:p>
                        <w:p w14:paraId="6E043D0D">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муниципального района Республики Карелия на 2026 год"</w:t>
                          </w:r>
                        </w:p>
                      </w:txbxContent>
                    </wps:txbx>
                    <wps:bodyPr wrap="none" lIns="0" tIns="0" rIns="0" bIns="0">
                      <a:spAutoFit/>
                    </wps:bodyPr>
                  </wps:wsp>
                </a:graphicData>
              </a:graphic>
            </wp:anchor>
          </w:drawing>
        </mc:Choice>
        <mc:Fallback>
          <w:pict>
            <v:shape id="Shape 38" o:spid="_x0000_s1026" o:spt="202" type="#_x0000_t202" style="position:absolute;left:0pt;margin-left:343.4pt;margin-top:24pt;height:55.2pt;width:206.15pt;mso-position-horizontal-relative:page;mso-position-vertical-relative:page;mso-wrap-style:none;z-index:-251657216;mso-width-relative:page;mso-height-relative:page;" filled="f" stroked="f" coordsize="21600,21600" o:gfxdata="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qF5pvX&#10;AAAACwEAAA8AAAAAAAAAAQAgAAAAIgAAAGRycy9kb3ducmV2LnhtbFBLAQIUABQAAAAIAIdO4kDS&#10;ebwzrwEAAHIDAAAOAAAAAAAAAAEAIAAAACYBAABkcnMvZTJvRG9jLnhtbFBLBQYAAAAABgAGAFkB&#10;AABHBQAAAAA=&#10;">
              <v:fill on="f" focussize="0,0"/>
              <v:stroke on="f"/>
              <v:imagedata o:title=""/>
              <o:lock v:ext="edit" aspectratio="f"/>
              <v:textbox inset="0mm,0mm,0mm,0mm" style="mso-fit-shape-to-text:t;">
                <w:txbxContent>
                  <w:p w14:paraId="39B7E905">
                    <w:pPr>
                      <w:pStyle w:val="13"/>
                      <w:keepNext w:val="0"/>
                      <w:keepLines w:val="0"/>
                      <w:widowControl w:val="0"/>
                      <w:shd w:val="clear" w:color="auto" w:fill="auto"/>
                      <w:bidi w:val="0"/>
                      <w:spacing w:before="0" w:after="0" w:line="240" w:lineRule="auto"/>
                      <w:ind w:left="0" w:right="0" w:firstLine="0"/>
                      <w:jc w:val="left"/>
                      <w:rPr>
                        <w:sz w:val="12"/>
                        <w:szCs w:val="12"/>
                      </w:rPr>
                    </w:pPr>
                    <w:r>
                      <w:rPr>
                        <w:rFonts w:ascii="Arial" w:hAnsi="Arial" w:eastAsia="Arial" w:cs="Arial"/>
                        <w:color w:val="000000"/>
                        <w:spacing w:val="0"/>
                        <w:w w:val="100"/>
                        <w:position w:val="0"/>
                        <w:sz w:val="12"/>
                        <w:szCs w:val="12"/>
                        <w:shd w:val="clear" w:color="auto" w:fill="auto"/>
                        <w:lang w:val="ru-RU" w:eastAsia="ru-RU" w:bidi="ru-RU"/>
                      </w:rPr>
                      <w:t>ПрилС№ение№</w:t>
                    </w:r>
                    <w:r>
                      <w:fldChar w:fldCharType="begin"/>
                    </w:r>
                    <w:r>
                      <w:instrText xml:space="preserve"> PAGE \* MERGEFORMAT </w:instrText>
                    </w:r>
                    <w:r>
                      <w:fldChar w:fldCharType="separate"/>
                    </w:r>
                    <w:r>
                      <w:rPr>
                        <w:rFonts w:ascii="Arial" w:hAnsi="Arial" w:eastAsia="Arial" w:cs="Arial"/>
                        <w:color w:val="000000"/>
                        <w:spacing w:val="0"/>
                        <w:w w:val="100"/>
                        <w:position w:val="0"/>
                        <w:sz w:val="12"/>
                        <w:szCs w:val="12"/>
                        <w:shd w:val="clear" w:color="auto" w:fill="auto"/>
                        <w:lang w:val="ru-RU" w:eastAsia="ru-RU" w:bidi="ru-RU"/>
                      </w:rPr>
                      <w:t>#</w:t>
                    </w:r>
                    <w:r>
                      <w:rPr>
                        <w:rFonts w:ascii="Arial" w:hAnsi="Arial" w:eastAsia="Arial" w:cs="Arial"/>
                        <w:color w:val="000000"/>
                        <w:spacing w:val="0"/>
                        <w:w w:val="100"/>
                        <w:position w:val="0"/>
                        <w:sz w:val="12"/>
                        <w:szCs w:val="12"/>
                        <w:shd w:val="clear" w:color="auto" w:fill="auto"/>
                        <w:lang w:val="ru-RU" w:eastAsia="ru-RU" w:bidi="ru-RU"/>
                      </w:rPr>
                      <w:fldChar w:fldCharType="end"/>
                    </w:r>
                  </w:p>
                  <w:p w14:paraId="01DEDED3">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к Решению сессии Кубовского сельского поселения</w:t>
                    </w:r>
                  </w:p>
                  <w:p w14:paraId="127D89FB">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от 23,12.2025 года № 59</w:t>
                    </w:r>
                  </w:p>
                  <w:p w14:paraId="5E46E871">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"О бюджете Кубовского сельского поселения Пудожского</w:t>
                    </w:r>
                  </w:p>
                  <w:p w14:paraId="6E043D0D">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муниципального района Республики Карелия на 2026 год"</w:t>
                    </w:r>
                  </w:p>
                </w:txbxContent>
              </v:textbox>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63DE2">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4361180</wp:posOffset>
              </wp:positionH>
              <wp:positionV relativeFrom="page">
                <wp:posOffset>304800</wp:posOffset>
              </wp:positionV>
              <wp:extent cx="2618105" cy="701040"/>
              <wp:effectExtent l="0" t="0" r="0" b="0"/>
              <wp:wrapNone/>
              <wp:docPr id="40" name="Shape 40"/>
              <wp:cNvGraphicFramePr/>
              <a:graphic xmlns:a="http://schemas.openxmlformats.org/drawingml/2006/main">
                <a:graphicData uri="http://schemas.microsoft.com/office/word/2010/wordprocessingShape">
                  <wps:wsp>
                    <wps:cNvSpPr txBox="1"/>
                    <wps:spPr>
                      <a:xfrm>
                        <a:off x="0" y="0"/>
                        <a:ext cx="2618105" cy="701040"/>
                      </a:xfrm>
                      <a:prstGeom prst="rect">
                        <a:avLst/>
                      </a:prstGeom>
                      <a:noFill/>
                    </wps:spPr>
                    <wps:txbx>
                      <w:txbxContent>
                        <w:p w14:paraId="279E4A45">
                          <w:pPr>
                            <w:pStyle w:val="13"/>
                            <w:keepNext w:val="0"/>
                            <w:keepLines w:val="0"/>
                            <w:widowControl w:val="0"/>
                            <w:shd w:val="clear" w:color="auto" w:fill="auto"/>
                            <w:bidi w:val="0"/>
                            <w:spacing w:before="0" w:after="0" w:line="240" w:lineRule="auto"/>
                            <w:ind w:left="0" w:right="0" w:firstLine="0"/>
                            <w:jc w:val="left"/>
                            <w:rPr>
                              <w:sz w:val="12"/>
                              <w:szCs w:val="12"/>
                            </w:rPr>
                          </w:pPr>
                          <w:r>
                            <w:rPr>
                              <w:rFonts w:ascii="Arial" w:hAnsi="Arial" w:eastAsia="Arial" w:cs="Arial"/>
                              <w:color w:val="000000"/>
                              <w:spacing w:val="0"/>
                              <w:w w:val="100"/>
                              <w:position w:val="0"/>
                              <w:sz w:val="12"/>
                              <w:szCs w:val="12"/>
                              <w:shd w:val="clear" w:color="auto" w:fill="auto"/>
                              <w:lang w:val="ru-RU" w:eastAsia="ru-RU" w:bidi="ru-RU"/>
                            </w:rPr>
                            <w:t>ПрилС№ение№</w:t>
                          </w:r>
                          <w:r>
                            <w:fldChar w:fldCharType="begin"/>
                          </w:r>
                          <w:r>
                            <w:instrText xml:space="preserve"> PAGE \* MERGEFORMAT </w:instrText>
                          </w:r>
                          <w:r>
                            <w:fldChar w:fldCharType="separate"/>
                          </w:r>
                          <w:r>
                            <w:rPr>
                              <w:rFonts w:ascii="Arial" w:hAnsi="Arial" w:eastAsia="Arial" w:cs="Arial"/>
                              <w:color w:val="000000"/>
                              <w:spacing w:val="0"/>
                              <w:w w:val="100"/>
                              <w:position w:val="0"/>
                              <w:sz w:val="12"/>
                              <w:szCs w:val="12"/>
                              <w:shd w:val="clear" w:color="auto" w:fill="auto"/>
                              <w:lang w:val="ru-RU" w:eastAsia="ru-RU" w:bidi="ru-RU"/>
                            </w:rPr>
                            <w:t>#</w:t>
                          </w:r>
                          <w:r>
                            <w:rPr>
                              <w:rFonts w:ascii="Arial" w:hAnsi="Arial" w:eastAsia="Arial" w:cs="Arial"/>
                              <w:color w:val="000000"/>
                              <w:spacing w:val="0"/>
                              <w:w w:val="100"/>
                              <w:position w:val="0"/>
                              <w:sz w:val="12"/>
                              <w:szCs w:val="12"/>
                              <w:shd w:val="clear" w:color="auto" w:fill="auto"/>
                              <w:lang w:val="ru-RU" w:eastAsia="ru-RU" w:bidi="ru-RU"/>
                            </w:rPr>
                            <w:fldChar w:fldCharType="end"/>
                          </w:r>
                        </w:p>
                        <w:p w14:paraId="5762AA46">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к Решению сессии Кубовского сельского поселения</w:t>
                          </w:r>
                        </w:p>
                        <w:p w14:paraId="6630F694">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от 23,12.2025 года № 59</w:t>
                          </w:r>
                        </w:p>
                        <w:p w14:paraId="232CA465">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"О бюджете Кубовского сельского поселения Пудожского</w:t>
                          </w:r>
                        </w:p>
                        <w:p w14:paraId="315AEFB8">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муниципального района Республики Карелия на 2026 год"</w:t>
                          </w:r>
                        </w:p>
                      </w:txbxContent>
                    </wps:txbx>
                    <wps:bodyPr wrap="none" lIns="0" tIns="0" rIns="0" bIns="0">
                      <a:spAutoFit/>
                    </wps:bodyPr>
                  </wps:wsp>
                </a:graphicData>
              </a:graphic>
            </wp:anchor>
          </w:drawing>
        </mc:Choice>
        <mc:Fallback>
          <w:pict>
            <v:shape id="Shape 40" o:spid="_x0000_s1026" o:spt="202" type="#_x0000_t202" style="position:absolute;left:0pt;margin-left:343.4pt;margin-top:24pt;height:55.2pt;width:206.15pt;mso-position-horizontal-relative:page;mso-position-vertical-relative:page;mso-wrap-style:none;z-index:-251657216;mso-width-relative:page;mso-height-relative:page;" filled="f" stroked="f" coordsize="21600,21600" o:gfxdata="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heab1wAA&#10;AAsBAAAPAAAAAAAAAAEAIAAAACIAAABkcnMvZG93bnJldi54bWxQSwECFAAUAAAACACHTuJAuOmQ&#10;CK0BAAByAwAADgAAAAAAAAABACAAAAAmAQAAZHJzL2Uyb0RvYy54bWxQSwUGAAAAAAYABgBZAQAA&#10;RQUAAAAA&#10;">
              <v:fill on="f" focussize="0,0"/>
              <v:stroke on="f"/>
              <v:imagedata o:title=""/>
              <o:lock v:ext="edit" aspectratio="f"/>
              <v:textbox inset="0mm,0mm,0mm,0mm" style="mso-fit-shape-to-text:t;">
                <w:txbxContent>
                  <w:p w14:paraId="279E4A45">
                    <w:pPr>
                      <w:pStyle w:val="13"/>
                      <w:keepNext w:val="0"/>
                      <w:keepLines w:val="0"/>
                      <w:widowControl w:val="0"/>
                      <w:shd w:val="clear" w:color="auto" w:fill="auto"/>
                      <w:bidi w:val="0"/>
                      <w:spacing w:before="0" w:after="0" w:line="240" w:lineRule="auto"/>
                      <w:ind w:left="0" w:right="0" w:firstLine="0"/>
                      <w:jc w:val="left"/>
                      <w:rPr>
                        <w:sz w:val="12"/>
                        <w:szCs w:val="12"/>
                      </w:rPr>
                    </w:pPr>
                    <w:r>
                      <w:rPr>
                        <w:rFonts w:ascii="Arial" w:hAnsi="Arial" w:eastAsia="Arial" w:cs="Arial"/>
                        <w:color w:val="000000"/>
                        <w:spacing w:val="0"/>
                        <w:w w:val="100"/>
                        <w:position w:val="0"/>
                        <w:sz w:val="12"/>
                        <w:szCs w:val="12"/>
                        <w:shd w:val="clear" w:color="auto" w:fill="auto"/>
                        <w:lang w:val="ru-RU" w:eastAsia="ru-RU" w:bidi="ru-RU"/>
                      </w:rPr>
                      <w:t>ПрилС№ение№</w:t>
                    </w:r>
                    <w:r>
                      <w:fldChar w:fldCharType="begin"/>
                    </w:r>
                    <w:r>
                      <w:instrText xml:space="preserve"> PAGE \* MERGEFORMAT </w:instrText>
                    </w:r>
                    <w:r>
                      <w:fldChar w:fldCharType="separate"/>
                    </w:r>
                    <w:r>
                      <w:rPr>
                        <w:rFonts w:ascii="Arial" w:hAnsi="Arial" w:eastAsia="Arial" w:cs="Arial"/>
                        <w:color w:val="000000"/>
                        <w:spacing w:val="0"/>
                        <w:w w:val="100"/>
                        <w:position w:val="0"/>
                        <w:sz w:val="12"/>
                        <w:szCs w:val="12"/>
                        <w:shd w:val="clear" w:color="auto" w:fill="auto"/>
                        <w:lang w:val="ru-RU" w:eastAsia="ru-RU" w:bidi="ru-RU"/>
                      </w:rPr>
                      <w:t>#</w:t>
                    </w:r>
                    <w:r>
                      <w:rPr>
                        <w:rFonts w:ascii="Arial" w:hAnsi="Arial" w:eastAsia="Arial" w:cs="Arial"/>
                        <w:color w:val="000000"/>
                        <w:spacing w:val="0"/>
                        <w:w w:val="100"/>
                        <w:position w:val="0"/>
                        <w:sz w:val="12"/>
                        <w:szCs w:val="12"/>
                        <w:shd w:val="clear" w:color="auto" w:fill="auto"/>
                        <w:lang w:val="ru-RU" w:eastAsia="ru-RU" w:bidi="ru-RU"/>
                      </w:rPr>
                      <w:fldChar w:fldCharType="end"/>
                    </w:r>
                  </w:p>
                  <w:p w14:paraId="5762AA46">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к Решению сессии Кубовского сельского поселения</w:t>
                    </w:r>
                  </w:p>
                  <w:p w14:paraId="6630F694">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от 23,12.2025 года № 59</w:t>
                    </w:r>
                  </w:p>
                  <w:p w14:paraId="232CA465">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"О бюджете Кубовского сельского поселения Пудожского</w:t>
                    </w:r>
                  </w:p>
                  <w:p w14:paraId="315AEFB8">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муниципального района Республики Карелия на 2026 год"</w:t>
                    </w:r>
                  </w:p>
                </w:txbxContent>
              </v:textbox>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AFDBC">
    <w:pPr>
      <w:widowControl w:val="0"/>
      <w:spacing w:line="1" w:lineRule="exac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DE254">
    <w:pPr>
      <w:widowControl w:val="0"/>
      <w:spacing w:line="1" w:lineRule="exac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41832">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FE15B">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3941445</wp:posOffset>
              </wp:positionH>
              <wp:positionV relativeFrom="page">
                <wp:posOffset>357505</wp:posOffset>
              </wp:positionV>
              <wp:extent cx="79375" cy="118745"/>
              <wp:effectExtent l="0" t="0" r="0" b="0"/>
              <wp:wrapNone/>
              <wp:docPr id="5" name="Shape 5"/>
              <wp:cNvGraphicFramePr/>
              <a:graphic xmlns:a="http://schemas.openxmlformats.org/drawingml/2006/main">
                <a:graphicData uri="http://schemas.microsoft.com/office/word/2010/wordprocessingShape">
                  <wps:wsp>
                    <wps:cNvSpPr txBox="1"/>
                    <wps:spPr>
                      <a:xfrm>
                        <a:off x="0" y="0"/>
                        <a:ext cx="79375" cy="118745"/>
                      </a:xfrm>
                      <a:prstGeom prst="rect">
                        <a:avLst/>
                      </a:prstGeom>
                      <a:noFill/>
                    </wps:spPr>
                    <wps:txbx>
                      <w:txbxContent>
                        <w:p w14:paraId="6FB766A1">
                          <w:pPr>
                            <w:pStyle w:val="13"/>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color w:val="000000"/>
                              <w:spacing w:val="0"/>
                              <w:w w:val="100"/>
                              <w:position w:val="0"/>
                              <w:sz w:val="28"/>
                              <w:szCs w:val="28"/>
                              <w:shd w:val="clear" w:color="auto" w:fill="auto"/>
                              <w:lang w:val="ru-RU" w:eastAsia="ru-RU" w:bidi="ru-RU"/>
                            </w:rPr>
                            <w:t>#</w:t>
                          </w:r>
                          <w:r>
                            <w:rPr>
                              <w:color w:val="000000"/>
                              <w:spacing w:val="0"/>
                              <w:w w:val="100"/>
                              <w:position w:val="0"/>
                              <w:sz w:val="28"/>
                              <w:szCs w:val="28"/>
                              <w:shd w:val="clear" w:color="auto" w:fill="auto"/>
                              <w:lang w:val="ru-RU" w:eastAsia="ru-RU" w:bidi="ru-RU"/>
                            </w:rPr>
                            <w:fldChar w:fldCharType="end"/>
                          </w:r>
                        </w:p>
                      </w:txbxContent>
                    </wps:txbx>
                    <wps:bodyPr wrap="none" lIns="0" tIns="0" rIns="0" bIns="0">
                      <a:spAutoFit/>
                    </wps:bodyPr>
                  </wps:wsp>
                </a:graphicData>
              </a:graphic>
            </wp:anchor>
          </w:drawing>
        </mc:Choice>
        <mc:Fallback>
          <w:pict>
            <v:shape id="Shape 5" o:spid="_x0000_s1026" o:spt="202" type="#_x0000_t202" style="position:absolute;left:0pt;margin-left:310.35pt;margin-top:28.15pt;height:9.35pt;width:6.25pt;mso-position-horizontal-relative:page;mso-position-vertical-relative:page;mso-wrap-style:none;z-index:-251657216;mso-width-relative:page;mso-height-relative:page;" filled="f" stroked="f" coordsize="21600,21600" o:gfxdata="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dKVMtUAAAAJ&#10;AQAADwAAAAAAAAABACAAAAAiAAAAZHJzL2Rvd25yZXYueG1sUEsBAhQAFAAAAAgAh07iQHHATsGt&#10;AQAAbgMAAA4AAAAAAAAAAQAgAAAAJAEAAGRycy9lMm9Eb2MueG1sUEsFBgAAAAAGAAYAWQEAAEMF&#10;AAAAAA==&#10;">
              <v:fill on="f" focussize="0,0"/>
              <v:stroke on="f"/>
              <v:imagedata o:title=""/>
              <o:lock v:ext="edit" aspectratio="f"/>
              <v:textbox inset="0mm,0mm,0mm,0mm" style="mso-fit-shape-to-text:t;">
                <w:txbxContent>
                  <w:p w14:paraId="6FB766A1">
                    <w:pPr>
                      <w:pStyle w:val="13"/>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color w:val="000000"/>
                        <w:spacing w:val="0"/>
                        <w:w w:val="100"/>
                        <w:position w:val="0"/>
                        <w:sz w:val="28"/>
                        <w:szCs w:val="28"/>
                        <w:shd w:val="clear" w:color="auto" w:fill="auto"/>
                        <w:lang w:val="ru-RU" w:eastAsia="ru-RU" w:bidi="ru-RU"/>
                      </w:rPr>
                      <w:t>#</w:t>
                    </w:r>
                    <w:r>
                      <w:rPr>
                        <w:color w:val="000000"/>
                        <w:spacing w:val="0"/>
                        <w:w w:val="100"/>
                        <w:position w:val="0"/>
                        <w:sz w:val="28"/>
                        <w:szCs w:val="28"/>
                        <w:shd w:val="clear" w:color="auto" w:fill="auto"/>
                        <w:lang w:val="ru-RU" w:eastAsia="ru-RU" w:bidi="ru-RU"/>
                      </w:rPr>
                      <w:fldChar w:fldCharType="end"/>
                    </w:r>
                  </w:p>
                </w:txbxContent>
              </v:textbox>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CC06A">
    <w:pPr>
      <w:widowControl w:val="0"/>
      <w:spacing w:line="1" w:lineRule="exac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923E5">
    <w:pPr>
      <w:widowControl w:val="0"/>
      <w:spacing w:line="1" w:lineRule="exac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12E56">
    <w:pPr>
      <w:widowControl w:val="0"/>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A52C8">
    <w:pPr>
      <w:widowControl w:val="0"/>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C86D6">
    <w:pPr>
      <w:widowControl w:v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FFF98">
    <w:pPr>
      <w:widowControl w:v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1DBDE">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3792855</wp:posOffset>
              </wp:positionH>
              <wp:positionV relativeFrom="page">
                <wp:posOffset>87630</wp:posOffset>
              </wp:positionV>
              <wp:extent cx="3267710" cy="694690"/>
              <wp:effectExtent l="0" t="0" r="0" b="0"/>
              <wp:wrapNone/>
              <wp:docPr id="28" name="Shape 28"/>
              <wp:cNvGraphicFramePr/>
              <a:graphic xmlns:a="http://schemas.openxmlformats.org/drawingml/2006/main">
                <a:graphicData uri="http://schemas.microsoft.com/office/word/2010/wordprocessingShape">
                  <wps:wsp>
                    <wps:cNvSpPr txBox="1"/>
                    <wps:spPr>
                      <a:xfrm>
                        <a:off x="0" y="0"/>
                        <a:ext cx="3267710" cy="694690"/>
                      </a:xfrm>
                      <a:prstGeom prst="rect">
                        <a:avLst/>
                      </a:prstGeom>
                      <a:noFill/>
                    </wps:spPr>
                    <wps:txbx>
                      <w:txbxContent>
                        <w:p w14:paraId="4CAFE880">
                          <w:pPr>
                            <w:pStyle w:val="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 xml:space="preserve">Приложение № </w:t>
                          </w:r>
                          <w:r>
                            <w:fldChar w:fldCharType="begin"/>
                          </w:r>
                          <w:r>
                            <w:instrText xml:space="preserve"> PAGE \* MERGEFORMAT </w:instrText>
                          </w:r>
                          <w:r>
                            <w:fldChar w:fldCharType="separate"/>
                          </w:r>
                          <w:r>
                            <w:rPr>
                              <w:b/>
                              <w:bCs/>
                              <w:color w:val="000000"/>
                              <w:spacing w:val="0"/>
                              <w:w w:val="100"/>
                              <w:position w:val="0"/>
                              <w:shd w:val="clear" w:color="auto" w:fill="auto"/>
                              <w:lang w:val="ru-RU" w:eastAsia="ru-RU" w:bidi="ru-RU"/>
                            </w:rPr>
                            <w:t>#</w:t>
                          </w:r>
                          <w:r>
                            <w:rPr>
                              <w:b/>
                              <w:bCs/>
                              <w:color w:val="000000"/>
                              <w:spacing w:val="0"/>
                              <w:w w:val="100"/>
                              <w:position w:val="0"/>
                              <w:shd w:val="clear" w:color="auto" w:fill="auto"/>
                              <w:lang w:val="ru-RU" w:eastAsia="ru-RU" w:bidi="ru-RU"/>
                            </w:rPr>
                            <w:fldChar w:fldCharType="end"/>
                          </w:r>
                        </w:p>
                        <w:p w14:paraId="7FF5A0AC">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к Решению сессии Кубовского сельского поселения</w:t>
                          </w:r>
                        </w:p>
                        <w:p w14:paraId="288C8C65">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0123.12.2025 года №59</w:t>
                          </w:r>
                        </w:p>
                        <w:p w14:paraId="228E2488">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"О бюджете Кубовского сельского поселения Пудожского муниципального</w:t>
                          </w:r>
                        </w:p>
                        <w:p w14:paraId="548119B7">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района Республики Карелия на 2026 год"</w:t>
                          </w:r>
                        </w:p>
                      </w:txbxContent>
                    </wps:txbx>
                    <wps:bodyPr wrap="none" lIns="0" tIns="0" rIns="0" bIns="0">
                      <a:spAutoFit/>
                    </wps:bodyPr>
                  </wps:wsp>
                </a:graphicData>
              </a:graphic>
            </wp:anchor>
          </w:drawing>
        </mc:Choice>
        <mc:Fallback>
          <w:pict>
            <v:shape id="Shape 28" o:spid="_x0000_s1026" o:spt="202" type="#_x0000_t202" style="position:absolute;left:0pt;margin-left:298.65pt;margin-top:6.9pt;height:54.7pt;width:257.3pt;mso-position-horizontal-relative:page;mso-position-vertical-relative:page;mso-wrap-style:none;z-index:-251657216;mso-width-relative:page;mso-height-relative:page;" filled="f" stroked="f" coordsize="21600,21600" o:gfxdata="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8QMHNYA&#10;AAALAQAADwAAAAAAAAABACAAAAAiAAAAZHJzL2Rvd25yZXYueG1sUEsBAhQAFAAAAAgAh07iQDZJ&#10;Ut6vAQAAcgMAAA4AAAAAAAAAAQAgAAAAJQEAAGRycy9lMm9Eb2MueG1sUEsFBgAAAAAGAAYAWQEA&#10;AEYFAAAAAA==&#10;">
              <v:fill on="f" focussize="0,0"/>
              <v:stroke on="f"/>
              <v:imagedata o:title=""/>
              <o:lock v:ext="edit" aspectratio="f"/>
              <v:textbox inset="0mm,0mm,0mm,0mm" style="mso-fit-shape-to-text:t;">
                <w:txbxContent>
                  <w:p w14:paraId="4CAFE880">
                    <w:pPr>
                      <w:pStyle w:val="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 xml:space="preserve">Приложение № </w:t>
                    </w:r>
                    <w:r>
                      <w:fldChar w:fldCharType="begin"/>
                    </w:r>
                    <w:r>
                      <w:instrText xml:space="preserve"> PAGE \* MERGEFORMAT </w:instrText>
                    </w:r>
                    <w:r>
                      <w:fldChar w:fldCharType="separate"/>
                    </w:r>
                    <w:r>
                      <w:rPr>
                        <w:b/>
                        <w:bCs/>
                        <w:color w:val="000000"/>
                        <w:spacing w:val="0"/>
                        <w:w w:val="100"/>
                        <w:position w:val="0"/>
                        <w:shd w:val="clear" w:color="auto" w:fill="auto"/>
                        <w:lang w:val="ru-RU" w:eastAsia="ru-RU" w:bidi="ru-RU"/>
                      </w:rPr>
                      <w:t>#</w:t>
                    </w:r>
                    <w:r>
                      <w:rPr>
                        <w:b/>
                        <w:bCs/>
                        <w:color w:val="000000"/>
                        <w:spacing w:val="0"/>
                        <w:w w:val="100"/>
                        <w:position w:val="0"/>
                        <w:shd w:val="clear" w:color="auto" w:fill="auto"/>
                        <w:lang w:val="ru-RU" w:eastAsia="ru-RU" w:bidi="ru-RU"/>
                      </w:rPr>
                      <w:fldChar w:fldCharType="end"/>
                    </w:r>
                  </w:p>
                  <w:p w14:paraId="7FF5A0AC">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к Решению сессии Кубовского сельского поселения</w:t>
                    </w:r>
                  </w:p>
                  <w:p w14:paraId="288C8C65">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0123.12.2025 года №59</w:t>
                    </w:r>
                  </w:p>
                  <w:p w14:paraId="228E2488">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"О бюджете Кубовского сельского поселения Пудожского муниципального</w:t>
                    </w:r>
                  </w:p>
                  <w:p w14:paraId="548119B7">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района Республики Карелия на 2026 год"</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EF7A">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3792855</wp:posOffset>
              </wp:positionH>
              <wp:positionV relativeFrom="page">
                <wp:posOffset>87630</wp:posOffset>
              </wp:positionV>
              <wp:extent cx="3267710" cy="694690"/>
              <wp:effectExtent l="0" t="0" r="0" b="0"/>
              <wp:wrapNone/>
              <wp:docPr id="30" name="Shape 30"/>
              <wp:cNvGraphicFramePr/>
              <a:graphic xmlns:a="http://schemas.openxmlformats.org/drawingml/2006/main">
                <a:graphicData uri="http://schemas.microsoft.com/office/word/2010/wordprocessingShape">
                  <wps:wsp>
                    <wps:cNvSpPr txBox="1"/>
                    <wps:spPr>
                      <a:xfrm>
                        <a:off x="0" y="0"/>
                        <a:ext cx="3267710" cy="694690"/>
                      </a:xfrm>
                      <a:prstGeom prst="rect">
                        <a:avLst/>
                      </a:prstGeom>
                      <a:noFill/>
                    </wps:spPr>
                    <wps:txbx>
                      <w:txbxContent>
                        <w:p w14:paraId="34EAFB1E">
                          <w:pPr>
                            <w:pStyle w:val="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 xml:space="preserve">Приложение № </w:t>
                          </w:r>
                          <w:r>
                            <w:fldChar w:fldCharType="begin"/>
                          </w:r>
                          <w:r>
                            <w:instrText xml:space="preserve"> PAGE \* MERGEFORMAT </w:instrText>
                          </w:r>
                          <w:r>
                            <w:fldChar w:fldCharType="separate"/>
                          </w:r>
                          <w:r>
                            <w:rPr>
                              <w:b/>
                              <w:bCs/>
                              <w:color w:val="000000"/>
                              <w:spacing w:val="0"/>
                              <w:w w:val="100"/>
                              <w:position w:val="0"/>
                              <w:shd w:val="clear" w:color="auto" w:fill="auto"/>
                              <w:lang w:val="ru-RU" w:eastAsia="ru-RU" w:bidi="ru-RU"/>
                            </w:rPr>
                            <w:t>#</w:t>
                          </w:r>
                          <w:r>
                            <w:rPr>
                              <w:b/>
                              <w:bCs/>
                              <w:color w:val="000000"/>
                              <w:spacing w:val="0"/>
                              <w:w w:val="100"/>
                              <w:position w:val="0"/>
                              <w:shd w:val="clear" w:color="auto" w:fill="auto"/>
                              <w:lang w:val="ru-RU" w:eastAsia="ru-RU" w:bidi="ru-RU"/>
                            </w:rPr>
                            <w:fldChar w:fldCharType="end"/>
                          </w:r>
                        </w:p>
                        <w:p w14:paraId="738A57DE">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к Решению сессии Кубовского сельского поселения</w:t>
                          </w:r>
                        </w:p>
                        <w:p w14:paraId="43EF593B">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0123.12.2025 года №59</w:t>
                          </w:r>
                        </w:p>
                        <w:p w14:paraId="5707540F">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"О бюджете Кубовского сельского поселения Пудожского муниципального</w:t>
                          </w:r>
                        </w:p>
                        <w:p w14:paraId="4B0BB808">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района Республики Карелия на 2026 год"</w:t>
                          </w:r>
                        </w:p>
                      </w:txbxContent>
                    </wps:txbx>
                    <wps:bodyPr wrap="none" lIns="0" tIns="0" rIns="0" bIns="0">
                      <a:spAutoFit/>
                    </wps:bodyPr>
                  </wps:wsp>
                </a:graphicData>
              </a:graphic>
            </wp:anchor>
          </w:drawing>
        </mc:Choice>
        <mc:Fallback>
          <w:pict>
            <v:shape id="Shape 30" o:spid="_x0000_s1026" o:spt="202" type="#_x0000_t202" style="position:absolute;left:0pt;margin-left:298.65pt;margin-top:6.9pt;height:54.7pt;width:257.3pt;mso-position-horizontal-relative:page;mso-position-vertical-relative:page;mso-wrap-style:none;z-index:-251657216;mso-width-relative:page;mso-height-relative:page;" filled="f" stroked="f" coordsize="21600,21600" o:gfxdata="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8QMHNYA&#10;AAALAQAADwAAAAAAAAABACAAAAAiAAAAZHJzL2Rvd25yZXYueG1sUEsBAhQAFAAAAAgAh07iQIva&#10;zpGvAQAAcgMAAA4AAAAAAAAAAQAgAAAAJQEAAGRycy9lMm9Eb2MueG1sUEsFBgAAAAAGAAYAWQEA&#10;AEYFAAAAAA==&#10;">
              <v:fill on="f" focussize="0,0"/>
              <v:stroke on="f"/>
              <v:imagedata o:title=""/>
              <o:lock v:ext="edit" aspectratio="f"/>
              <v:textbox inset="0mm,0mm,0mm,0mm" style="mso-fit-shape-to-text:t;">
                <w:txbxContent>
                  <w:p w14:paraId="34EAFB1E">
                    <w:pPr>
                      <w:pStyle w:val="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 xml:space="preserve">Приложение № </w:t>
                    </w:r>
                    <w:r>
                      <w:fldChar w:fldCharType="begin"/>
                    </w:r>
                    <w:r>
                      <w:instrText xml:space="preserve"> PAGE \* MERGEFORMAT </w:instrText>
                    </w:r>
                    <w:r>
                      <w:fldChar w:fldCharType="separate"/>
                    </w:r>
                    <w:r>
                      <w:rPr>
                        <w:b/>
                        <w:bCs/>
                        <w:color w:val="000000"/>
                        <w:spacing w:val="0"/>
                        <w:w w:val="100"/>
                        <w:position w:val="0"/>
                        <w:shd w:val="clear" w:color="auto" w:fill="auto"/>
                        <w:lang w:val="ru-RU" w:eastAsia="ru-RU" w:bidi="ru-RU"/>
                      </w:rPr>
                      <w:t>#</w:t>
                    </w:r>
                    <w:r>
                      <w:rPr>
                        <w:b/>
                        <w:bCs/>
                        <w:color w:val="000000"/>
                        <w:spacing w:val="0"/>
                        <w:w w:val="100"/>
                        <w:position w:val="0"/>
                        <w:shd w:val="clear" w:color="auto" w:fill="auto"/>
                        <w:lang w:val="ru-RU" w:eastAsia="ru-RU" w:bidi="ru-RU"/>
                      </w:rPr>
                      <w:fldChar w:fldCharType="end"/>
                    </w:r>
                  </w:p>
                  <w:p w14:paraId="738A57DE">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к Решению сессии Кубовского сельского поселения</w:t>
                    </w:r>
                  </w:p>
                  <w:p w14:paraId="43EF593B">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0123.12.2025 года №59</w:t>
                    </w:r>
                  </w:p>
                  <w:p w14:paraId="5707540F">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"О бюджете Кубовского сельского поселения Пудожского муниципального</w:t>
                    </w:r>
                  </w:p>
                  <w:p w14:paraId="4B0BB808">
                    <w:pPr>
                      <w:pStyle w:val="13"/>
                      <w:keepNext w:val="0"/>
                      <w:keepLines w:val="0"/>
                      <w:widowControl w:val="0"/>
                      <w:shd w:val="clear" w:color="auto" w:fill="auto"/>
                      <w:bidi w:val="0"/>
                      <w:spacing w:before="0" w:after="0" w:line="240" w:lineRule="auto"/>
                      <w:ind w:left="0"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района Республики Карелия на 2026 год"</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267D1">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4116070</wp:posOffset>
              </wp:positionH>
              <wp:positionV relativeFrom="page">
                <wp:posOffset>358775</wp:posOffset>
              </wp:positionV>
              <wp:extent cx="2926080" cy="423545"/>
              <wp:effectExtent l="0" t="0" r="0" b="0"/>
              <wp:wrapNone/>
              <wp:docPr id="32" name="Shape 32"/>
              <wp:cNvGraphicFramePr/>
              <a:graphic xmlns:a="http://schemas.openxmlformats.org/drawingml/2006/main">
                <a:graphicData uri="http://schemas.microsoft.com/office/word/2010/wordprocessingShape">
                  <wps:wsp>
                    <wps:cNvSpPr txBox="1"/>
                    <wps:spPr>
                      <a:xfrm>
                        <a:off x="0" y="0"/>
                        <a:ext cx="2926080" cy="423545"/>
                      </a:xfrm>
                      <a:prstGeom prst="rect">
                        <a:avLst/>
                      </a:prstGeom>
                      <a:noFill/>
                    </wps:spPr>
                    <wps:txbx>
                      <w:txbxContent>
                        <w:p w14:paraId="796BA915">
                          <w:pPr>
                            <w:pStyle w:val="13"/>
                            <w:keepNext w:val="0"/>
                            <w:keepLines w:val="0"/>
                            <w:widowControl w:val="0"/>
                            <w:shd w:val="clear" w:color="auto" w:fill="auto"/>
                            <w:bidi w:val="0"/>
                            <w:spacing w:before="0" w:after="0" w:line="240" w:lineRule="auto"/>
                            <w:ind w:left="0" w:right="0" w:firstLine="0"/>
                            <w:jc w:val="left"/>
                            <w:rPr>
                              <w:sz w:val="12"/>
                              <w:szCs w:val="12"/>
                            </w:rPr>
                          </w:pPr>
                          <w:r>
                            <w:rPr>
                              <w:rFonts w:ascii="Arial" w:hAnsi="Arial" w:eastAsia="Arial" w:cs="Arial"/>
                              <w:b/>
                              <w:bCs/>
                              <w:color w:val="000000"/>
                              <w:spacing w:val="0"/>
                              <w:w w:val="100"/>
                              <w:position w:val="0"/>
                              <w:sz w:val="12"/>
                              <w:szCs w:val="12"/>
                              <w:shd w:val="clear" w:color="auto" w:fill="auto"/>
                              <w:lang w:val="ru-RU" w:eastAsia="ru-RU" w:bidi="ru-RU"/>
                            </w:rPr>
                            <w:t xml:space="preserve">Приложение № </w:t>
                          </w:r>
                          <w:r>
                            <w:fldChar w:fldCharType="begin"/>
                          </w:r>
                          <w:r>
                            <w:instrText xml:space="preserve"> PAGE \* MERGEFORMAT </w:instrText>
                          </w:r>
                          <w:r>
                            <w:fldChar w:fldCharType="separate"/>
                          </w:r>
                          <w:r>
                            <w:rPr>
                              <w:rFonts w:ascii="Arial" w:hAnsi="Arial" w:eastAsia="Arial" w:cs="Arial"/>
                              <w:b/>
                              <w:bCs/>
                              <w:color w:val="000000"/>
                              <w:spacing w:val="0"/>
                              <w:w w:val="100"/>
                              <w:position w:val="0"/>
                              <w:sz w:val="12"/>
                              <w:szCs w:val="12"/>
                              <w:shd w:val="clear" w:color="auto" w:fill="auto"/>
                              <w:lang w:val="ru-RU" w:eastAsia="ru-RU" w:bidi="ru-RU"/>
                            </w:rPr>
                            <w:t>#</w:t>
                          </w:r>
                          <w:r>
                            <w:rPr>
                              <w:rFonts w:ascii="Arial" w:hAnsi="Arial" w:eastAsia="Arial" w:cs="Arial"/>
                              <w:b/>
                              <w:bCs/>
                              <w:color w:val="000000"/>
                              <w:spacing w:val="0"/>
                              <w:w w:val="100"/>
                              <w:position w:val="0"/>
                              <w:sz w:val="12"/>
                              <w:szCs w:val="12"/>
                              <w:shd w:val="clear" w:color="auto" w:fill="auto"/>
                              <w:lang w:val="ru-RU" w:eastAsia="ru-RU" w:bidi="ru-RU"/>
                            </w:rPr>
                            <w:fldChar w:fldCharType="end"/>
                          </w:r>
                        </w:p>
                        <w:p w14:paraId="5765C142">
                          <w:pPr>
                            <w:pStyle w:val="13"/>
                            <w:keepNext w:val="0"/>
                            <w:keepLines w:val="0"/>
                            <w:widowControl w:val="0"/>
                            <w:shd w:val="clear" w:color="auto" w:fill="auto"/>
                            <w:bidi w:val="0"/>
                            <w:spacing w:before="0" w:after="0" w:line="240" w:lineRule="auto"/>
                            <w:ind w:left="0" w:right="0" w:firstLine="0"/>
                            <w:jc w:val="left"/>
                            <w:rPr>
                              <w:sz w:val="12"/>
                              <w:szCs w:val="12"/>
                            </w:rPr>
                          </w:pPr>
                          <w:r>
                            <w:rPr>
                              <w:rFonts w:ascii="Arial" w:hAnsi="Arial" w:eastAsia="Arial" w:cs="Arial"/>
                              <w:color w:val="000000"/>
                              <w:spacing w:val="0"/>
                              <w:w w:val="100"/>
                              <w:position w:val="0"/>
                              <w:sz w:val="12"/>
                              <w:szCs w:val="12"/>
                              <w:shd w:val="clear" w:color="auto" w:fill="auto"/>
                              <w:lang w:val="ru-RU" w:eastAsia="ru-RU" w:bidi="ru-RU"/>
                            </w:rPr>
                            <w:t>к Решению сессии Кубовского сельского поселения</w:t>
                          </w:r>
                        </w:p>
                        <w:p w14:paraId="710E189C">
                          <w:pPr>
                            <w:pStyle w:val="13"/>
                            <w:keepNext w:val="0"/>
                            <w:keepLines w:val="0"/>
                            <w:widowControl w:val="0"/>
                            <w:shd w:val="clear" w:color="auto" w:fill="auto"/>
                            <w:bidi w:val="0"/>
                            <w:spacing w:before="0" w:after="0" w:line="240" w:lineRule="auto"/>
                            <w:ind w:left="0" w:right="0" w:firstLine="0"/>
                            <w:jc w:val="left"/>
                            <w:rPr>
                              <w:sz w:val="12"/>
                              <w:szCs w:val="12"/>
                            </w:rPr>
                          </w:pPr>
                          <w:r>
                            <w:rPr>
                              <w:rFonts w:ascii="Arial" w:hAnsi="Arial" w:eastAsia="Arial" w:cs="Arial"/>
                              <w:smallCaps/>
                              <w:color w:val="000000"/>
                              <w:spacing w:val="0"/>
                              <w:w w:val="100"/>
                              <w:position w:val="0"/>
                              <w:sz w:val="12"/>
                              <w:szCs w:val="12"/>
                              <w:shd w:val="clear" w:color="auto" w:fill="auto"/>
                              <w:lang w:val="en-US" w:eastAsia="en-US" w:bidi="en-US"/>
                            </w:rPr>
                            <w:t>ot23.12.2025</w:t>
                          </w:r>
                          <w:r>
                            <w:rPr>
                              <w:rFonts w:ascii="Arial" w:hAnsi="Arial" w:eastAsia="Arial" w:cs="Arial"/>
                              <w:color w:val="000000"/>
                              <w:spacing w:val="0"/>
                              <w:w w:val="100"/>
                              <w:position w:val="0"/>
                              <w:sz w:val="12"/>
                              <w:szCs w:val="12"/>
                              <w:shd w:val="clear" w:color="auto" w:fill="auto"/>
                              <w:lang w:val="en-US" w:eastAsia="en-US" w:bidi="en-US"/>
                            </w:rPr>
                            <w:t xml:space="preserve"> </w:t>
                          </w:r>
                          <w:r>
                            <w:rPr>
                              <w:rFonts w:ascii="Arial" w:hAnsi="Arial" w:eastAsia="Arial" w:cs="Arial"/>
                              <w:color w:val="000000"/>
                              <w:spacing w:val="0"/>
                              <w:w w:val="100"/>
                              <w:position w:val="0"/>
                              <w:sz w:val="12"/>
                              <w:szCs w:val="12"/>
                              <w:shd w:val="clear" w:color="auto" w:fill="auto"/>
                              <w:lang w:val="ru-RU" w:eastAsia="ru-RU" w:bidi="ru-RU"/>
                            </w:rPr>
                            <w:t>года №59</w:t>
                          </w:r>
                        </w:p>
                        <w:p w14:paraId="79C55CA5">
                          <w:pPr>
                            <w:pStyle w:val="13"/>
                            <w:keepNext w:val="0"/>
                            <w:keepLines w:val="0"/>
                            <w:widowControl w:val="0"/>
                            <w:shd w:val="clear" w:color="auto" w:fill="auto"/>
                            <w:bidi w:val="0"/>
                            <w:spacing w:before="0" w:after="0" w:line="240" w:lineRule="auto"/>
                            <w:ind w:left="0" w:right="0" w:firstLine="0"/>
                            <w:jc w:val="left"/>
                            <w:rPr>
                              <w:sz w:val="12"/>
                              <w:szCs w:val="12"/>
                            </w:rPr>
                          </w:pPr>
                          <w:r>
                            <w:rPr>
                              <w:rFonts w:ascii="Arial" w:hAnsi="Arial" w:eastAsia="Arial" w:cs="Arial"/>
                              <w:color w:val="000000"/>
                              <w:spacing w:val="0"/>
                              <w:w w:val="100"/>
                              <w:position w:val="0"/>
                              <w:sz w:val="12"/>
                              <w:szCs w:val="12"/>
                              <w:shd w:val="clear" w:color="auto" w:fill="auto"/>
                              <w:lang w:val="ru-RU" w:eastAsia="ru-RU" w:bidi="ru-RU"/>
                            </w:rPr>
                            <w:t>"О бюджете Кубовского сельского поселения Пудожского муниципагъного района</w:t>
                          </w:r>
                        </w:p>
                      </w:txbxContent>
                    </wps:txbx>
                    <wps:bodyPr wrap="none" lIns="0" tIns="0" rIns="0" bIns="0">
                      <a:spAutoFit/>
                    </wps:bodyPr>
                  </wps:wsp>
                </a:graphicData>
              </a:graphic>
            </wp:anchor>
          </w:drawing>
        </mc:Choice>
        <mc:Fallback>
          <w:pict>
            <v:shape id="Shape 32" o:spid="_x0000_s1026" o:spt="202" type="#_x0000_t202" style="position:absolute;left:0pt;margin-left:324.1pt;margin-top:28.25pt;height:33.35pt;width:230.4pt;mso-position-horizontal-relative:page;mso-position-vertical-relative:page;mso-wrap-style:none;z-index:-251657216;mso-width-relative:page;mso-height-relative:page;" filled="f" stroked="f" coordsize="21600,21600" o:gfxdata="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bfQmzX&#10;AAAACwEAAA8AAAAAAAAAAQAgAAAAIgAAAGRycy9kb3ducmV2LnhtbFBLAQIUABQAAAAIAIdO4kCs&#10;0UT7rwEAAHIDAAAOAAAAAAAAAAEAIAAAACYBAABkcnMvZTJvRG9jLnhtbFBLBQYAAAAABgAGAFkB&#10;AABHBQAAAAA=&#10;">
              <v:fill on="f" focussize="0,0"/>
              <v:stroke on="f"/>
              <v:imagedata o:title=""/>
              <o:lock v:ext="edit" aspectratio="f"/>
              <v:textbox inset="0mm,0mm,0mm,0mm" style="mso-fit-shape-to-text:t;">
                <w:txbxContent>
                  <w:p w14:paraId="796BA915">
                    <w:pPr>
                      <w:pStyle w:val="13"/>
                      <w:keepNext w:val="0"/>
                      <w:keepLines w:val="0"/>
                      <w:widowControl w:val="0"/>
                      <w:shd w:val="clear" w:color="auto" w:fill="auto"/>
                      <w:bidi w:val="0"/>
                      <w:spacing w:before="0" w:after="0" w:line="240" w:lineRule="auto"/>
                      <w:ind w:left="0" w:right="0" w:firstLine="0"/>
                      <w:jc w:val="left"/>
                      <w:rPr>
                        <w:sz w:val="12"/>
                        <w:szCs w:val="12"/>
                      </w:rPr>
                    </w:pPr>
                    <w:r>
                      <w:rPr>
                        <w:rFonts w:ascii="Arial" w:hAnsi="Arial" w:eastAsia="Arial" w:cs="Arial"/>
                        <w:b/>
                        <w:bCs/>
                        <w:color w:val="000000"/>
                        <w:spacing w:val="0"/>
                        <w:w w:val="100"/>
                        <w:position w:val="0"/>
                        <w:sz w:val="12"/>
                        <w:szCs w:val="12"/>
                        <w:shd w:val="clear" w:color="auto" w:fill="auto"/>
                        <w:lang w:val="ru-RU" w:eastAsia="ru-RU" w:bidi="ru-RU"/>
                      </w:rPr>
                      <w:t xml:space="preserve">Приложение № </w:t>
                    </w:r>
                    <w:r>
                      <w:fldChar w:fldCharType="begin"/>
                    </w:r>
                    <w:r>
                      <w:instrText xml:space="preserve"> PAGE \* MERGEFORMAT </w:instrText>
                    </w:r>
                    <w:r>
                      <w:fldChar w:fldCharType="separate"/>
                    </w:r>
                    <w:r>
                      <w:rPr>
                        <w:rFonts w:ascii="Arial" w:hAnsi="Arial" w:eastAsia="Arial" w:cs="Arial"/>
                        <w:b/>
                        <w:bCs/>
                        <w:color w:val="000000"/>
                        <w:spacing w:val="0"/>
                        <w:w w:val="100"/>
                        <w:position w:val="0"/>
                        <w:sz w:val="12"/>
                        <w:szCs w:val="12"/>
                        <w:shd w:val="clear" w:color="auto" w:fill="auto"/>
                        <w:lang w:val="ru-RU" w:eastAsia="ru-RU" w:bidi="ru-RU"/>
                      </w:rPr>
                      <w:t>#</w:t>
                    </w:r>
                    <w:r>
                      <w:rPr>
                        <w:rFonts w:ascii="Arial" w:hAnsi="Arial" w:eastAsia="Arial" w:cs="Arial"/>
                        <w:b/>
                        <w:bCs/>
                        <w:color w:val="000000"/>
                        <w:spacing w:val="0"/>
                        <w:w w:val="100"/>
                        <w:position w:val="0"/>
                        <w:sz w:val="12"/>
                        <w:szCs w:val="12"/>
                        <w:shd w:val="clear" w:color="auto" w:fill="auto"/>
                        <w:lang w:val="ru-RU" w:eastAsia="ru-RU" w:bidi="ru-RU"/>
                      </w:rPr>
                      <w:fldChar w:fldCharType="end"/>
                    </w:r>
                  </w:p>
                  <w:p w14:paraId="5765C142">
                    <w:pPr>
                      <w:pStyle w:val="13"/>
                      <w:keepNext w:val="0"/>
                      <w:keepLines w:val="0"/>
                      <w:widowControl w:val="0"/>
                      <w:shd w:val="clear" w:color="auto" w:fill="auto"/>
                      <w:bidi w:val="0"/>
                      <w:spacing w:before="0" w:after="0" w:line="240" w:lineRule="auto"/>
                      <w:ind w:left="0" w:right="0" w:firstLine="0"/>
                      <w:jc w:val="left"/>
                      <w:rPr>
                        <w:sz w:val="12"/>
                        <w:szCs w:val="12"/>
                      </w:rPr>
                    </w:pPr>
                    <w:r>
                      <w:rPr>
                        <w:rFonts w:ascii="Arial" w:hAnsi="Arial" w:eastAsia="Arial" w:cs="Arial"/>
                        <w:color w:val="000000"/>
                        <w:spacing w:val="0"/>
                        <w:w w:val="100"/>
                        <w:position w:val="0"/>
                        <w:sz w:val="12"/>
                        <w:szCs w:val="12"/>
                        <w:shd w:val="clear" w:color="auto" w:fill="auto"/>
                        <w:lang w:val="ru-RU" w:eastAsia="ru-RU" w:bidi="ru-RU"/>
                      </w:rPr>
                      <w:t>к Решению сессии Кубовского сельского поселения</w:t>
                    </w:r>
                  </w:p>
                  <w:p w14:paraId="710E189C">
                    <w:pPr>
                      <w:pStyle w:val="13"/>
                      <w:keepNext w:val="0"/>
                      <w:keepLines w:val="0"/>
                      <w:widowControl w:val="0"/>
                      <w:shd w:val="clear" w:color="auto" w:fill="auto"/>
                      <w:bidi w:val="0"/>
                      <w:spacing w:before="0" w:after="0" w:line="240" w:lineRule="auto"/>
                      <w:ind w:left="0" w:right="0" w:firstLine="0"/>
                      <w:jc w:val="left"/>
                      <w:rPr>
                        <w:sz w:val="12"/>
                        <w:szCs w:val="12"/>
                      </w:rPr>
                    </w:pPr>
                    <w:r>
                      <w:rPr>
                        <w:rFonts w:ascii="Arial" w:hAnsi="Arial" w:eastAsia="Arial" w:cs="Arial"/>
                        <w:smallCaps/>
                        <w:color w:val="000000"/>
                        <w:spacing w:val="0"/>
                        <w:w w:val="100"/>
                        <w:position w:val="0"/>
                        <w:sz w:val="12"/>
                        <w:szCs w:val="12"/>
                        <w:shd w:val="clear" w:color="auto" w:fill="auto"/>
                        <w:lang w:val="en-US" w:eastAsia="en-US" w:bidi="en-US"/>
                      </w:rPr>
                      <w:t>ot23.12.2025</w:t>
                    </w:r>
                    <w:r>
                      <w:rPr>
                        <w:rFonts w:ascii="Arial" w:hAnsi="Arial" w:eastAsia="Arial" w:cs="Arial"/>
                        <w:color w:val="000000"/>
                        <w:spacing w:val="0"/>
                        <w:w w:val="100"/>
                        <w:position w:val="0"/>
                        <w:sz w:val="12"/>
                        <w:szCs w:val="12"/>
                        <w:shd w:val="clear" w:color="auto" w:fill="auto"/>
                        <w:lang w:val="en-US" w:eastAsia="en-US" w:bidi="en-US"/>
                      </w:rPr>
                      <w:t xml:space="preserve"> </w:t>
                    </w:r>
                    <w:r>
                      <w:rPr>
                        <w:rFonts w:ascii="Arial" w:hAnsi="Arial" w:eastAsia="Arial" w:cs="Arial"/>
                        <w:color w:val="000000"/>
                        <w:spacing w:val="0"/>
                        <w:w w:val="100"/>
                        <w:position w:val="0"/>
                        <w:sz w:val="12"/>
                        <w:szCs w:val="12"/>
                        <w:shd w:val="clear" w:color="auto" w:fill="auto"/>
                        <w:lang w:val="ru-RU" w:eastAsia="ru-RU" w:bidi="ru-RU"/>
                      </w:rPr>
                      <w:t>года №59</w:t>
                    </w:r>
                  </w:p>
                  <w:p w14:paraId="79C55CA5">
                    <w:pPr>
                      <w:pStyle w:val="13"/>
                      <w:keepNext w:val="0"/>
                      <w:keepLines w:val="0"/>
                      <w:widowControl w:val="0"/>
                      <w:shd w:val="clear" w:color="auto" w:fill="auto"/>
                      <w:bidi w:val="0"/>
                      <w:spacing w:before="0" w:after="0" w:line="240" w:lineRule="auto"/>
                      <w:ind w:left="0" w:right="0" w:firstLine="0"/>
                      <w:jc w:val="left"/>
                      <w:rPr>
                        <w:sz w:val="12"/>
                        <w:szCs w:val="12"/>
                      </w:rPr>
                    </w:pPr>
                    <w:r>
                      <w:rPr>
                        <w:rFonts w:ascii="Arial" w:hAnsi="Arial" w:eastAsia="Arial" w:cs="Arial"/>
                        <w:color w:val="000000"/>
                        <w:spacing w:val="0"/>
                        <w:w w:val="100"/>
                        <w:position w:val="0"/>
                        <w:sz w:val="12"/>
                        <w:szCs w:val="12"/>
                        <w:shd w:val="clear" w:color="auto" w:fill="auto"/>
                        <w:lang w:val="ru-RU" w:eastAsia="ru-RU" w:bidi="ru-RU"/>
                      </w:rPr>
                      <w:t>"О бюджете Кубовского сельского поселения Пудожского муниципагъного района</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D55FB">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1">
    <w:nsid w:val="BF205925"/>
    <w:multiLevelType w:val="singleLevel"/>
    <w:tmpl w:val="BF2059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2">
    <w:nsid w:val="CF092B84"/>
    <w:multiLevelType w:val="singleLevel"/>
    <w:tmpl w:val="CF092B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3">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4">
    <w:nsid w:val="03D62ECE"/>
    <w:multiLevelType w:val="singleLevel"/>
    <w:tmpl w:val="03D62ECE"/>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5">
    <w:nsid w:val="59ADCABA"/>
    <w:multiLevelType w:val="singleLevel"/>
    <w:tmpl w:val="59ADCAB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
  <w:rsids>
    <w:rsidRoot w:val="00000000"/>
    <w:rsid w:val="4A322D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Microsoft Sans Serif" w:hAnsi="Microsoft Sans Serif" w:eastAsia="Microsoft Sans Serif" w:cs="Microsoft Sans Serif"/>
      <w:color w:val="000000"/>
      <w:spacing w:val="0"/>
      <w:w w:val="100"/>
      <w:position w:val="0"/>
      <w:sz w:val="24"/>
      <w:szCs w:val="24"/>
      <w:shd w:val="clear" w:color="auto" w:fill="auto"/>
      <w:lang w:val="ru-RU" w:eastAsia="ru-RU" w:bidi="ru-RU"/>
    </w:rPr>
  </w:style>
  <w:style w:type="character" w:default="1" w:styleId="2">
    <w:name w:val="Default Paragraph Font"/>
    <w:qFormat/>
    <w:uiPriority w:val="0"/>
    <w:rPr>
      <w:rFonts w:ascii="Microsoft Sans Serif" w:hAnsi="Microsoft Sans Serif" w:eastAsia="Microsoft Sans Serif" w:cs="Microsoft Sans Serif"/>
      <w:color w:val="000000"/>
      <w:spacing w:val="0"/>
      <w:w w:val="100"/>
      <w:position w:val="0"/>
      <w:sz w:val="24"/>
      <w:szCs w:val="24"/>
      <w:shd w:val="clear" w:color="auto" w:fill="auto"/>
      <w:lang w:val="ru-RU" w:eastAsia="ru-RU" w:bidi="ru-RU"/>
    </w:rPr>
  </w:style>
  <w:style w:type="table" w:default="1" w:styleId="3">
    <w:name w:val="Normal Table"/>
    <w:semiHidden/>
    <w:uiPriority w:val="0"/>
    <w:tblPr>
      <w:tblCellMar>
        <w:top w:w="0" w:type="dxa"/>
        <w:left w:w="108" w:type="dxa"/>
        <w:bottom w:w="0" w:type="dxa"/>
        <w:right w:w="108" w:type="dxa"/>
      </w:tblCellMar>
    </w:tblPr>
  </w:style>
  <w:style w:type="character" w:customStyle="1" w:styleId="4">
    <w:name w:val="Основной текст_"/>
    <w:basedOn w:val="2"/>
    <w:link w:val="5"/>
    <w:qFormat/>
    <w:uiPriority w:val="0"/>
    <w:rPr>
      <w:rFonts w:ascii="Times New Roman" w:hAnsi="Times New Roman" w:eastAsia="Times New Roman" w:cs="Times New Roman"/>
      <w:sz w:val="20"/>
      <w:szCs w:val="20"/>
      <w:u w:val="none"/>
    </w:rPr>
  </w:style>
  <w:style w:type="paragraph" w:customStyle="1" w:styleId="5">
    <w:name w:val="Основной текст1"/>
    <w:basedOn w:val="1"/>
    <w:link w:val="4"/>
    <w:qFormat/>
    <w:uiPriority w:val="0"/>
    <w:pPr>
      <w:widowControl w:val="0"/>
      <w:shd w:val="clear" w:color="auto" w:fill="FFFFFF"/>
      <w:spacing w:line="288" w:lineRule="auto"/>
      <w:ind w:firstLine="400"/>
    </w:pPr>
    <w:rPr>
      <w:rFonts w:ascii="Times New Roman" w:hAnsi="Times New Roman" w:eastAsia="Times New Roman" w:cs="Times New Roman"/>
      <w:sz w:val="20"/>
      <w:szCs w:val="20"/>
      <w:u w:val="none"/>
    </w:rPr>
  </w:style>
  <w:style w:type="character" w:customStyle="1" w:styleId="6">
    <w:name w:val="Основной текст (6)_"/>
    <w:basedOn w:val="2"/>
    <w:link w:val="7"/>
    <w:qFormat/>
    <w:uiPriority w:val="0"/>
    <w:rPr>
      <w:rFonts w:ascii="Times New Roman" w:hAnsi="Times New Roman" w:eastAsia="Times New Roman" w:cs="Times New Roman"/>
      <w:i/>
      <w:iCs/>
      <w:color w:val="72B5DA"/>
      <w:sz w:val="16"/>
      <w:szCs w:val="16"/>
      <w:u w:val="none"/>
    </w:rPr>
  </w:style>
  <w:style w:type="paragraph" w:customStyle="1" w:styleId="7">
    <w:name w:val="Основной текст (6)"/>
    <w:basedOn w:val="1"/>
    <w:link w:val="6"/>
    <w:uiPriority w:val="0"/>
    <w:pPr>
      <w:widowControl w:val="0"/>
      <w:shd w:val="clear" w:color="auto" w:fill="FFFFFF"/>
    </w:pPr>
    <w:rPr>
      <w:rFonts w:ascii="Times New Roman" w:hAnsi="Times New Roman" w:eastAsia="Times New Roman" w:cs="Times New Roman"/>
      <w:i/>
      <w:iCs/>
      <w:color w:val="72B5DA"/>
      <w:sz w:val="16"/>
      <w:szCs w:val="16"/>
      <w:u w:val="none"/>
    </w:rPr>
  </w:style>
  <w:style w:type="character" w:customStyle="1" w:styleId="8">
    <w:name w:val="Заголовок №1_"/>
    <w:basedOn w:val="2"/>
    <w:link w:val="9"/>
    <w:uiPriority w:val="0"/>
    <w:rPr>
      <w:rFonts w:ascii="Arial" w:hAnsi="Arial" w:eastAsia="Arial" w:cs="Arial"/>
      <w:sz w:val="28"/>
      <w:szCs w:val="28"/>
      <w:u w:val="none"/>
    </w:rPr>
  </w:style>
  <w:style w:type="paragraph" w:customStyle="1" w:styleId="9">
    <w:name w:val="Заголовок №1"/>
    <w:basedOn w:val="1"/>
    <w:link w:val="8"/>
    <w:qFormat/>
    <w:uiPriority w:val="0"/>
    <w:pPr>
      <w:widowControl w:val="0"/>
      <w:shd w:val="clear" w:color="auto" w:fill="FFFFFF"/>
      <w:spacing w:after="320"/>
      <w:jc w:val="center"/>
      <w:outlineLvl w:val="0"/>
    </w:pPr>
    <w:rPr>
      <w:rFonts w:ascii="Arial" w:hAnsi="Arial" w:eastAsia="Arial" w:cs="Arial"/>
      <w:sz w:val="28"/>
      <w:szCs w:val="28"/>
      <w:u w:val="none"/>
    </w:rPr>
  </w:style>
  <w:style w:type="character" w:customStyle="1" w:styleId="10">
    <w:name w:val="Заголовок №2_"/>
    <w:basedOn w:val="2"/>
    <w:link w:val="11"/>
    <w:qFormat/>
    <w:uiPriority w:val="0"/>
    <w:rPr>
      <w:rFonts w:ascii="Times New Roman" w:hAnsi="Times New Roman" w:eastAsia="Times New Roman" w:cs="Times New Roman"/>
      <w:b/>
      <w:bCs/>
      <w:sz w:val="20"/>
      <w:szCs w:val="20"/>
      <w:u w:val="none"/>
    </w:rPr>
  </w:style>
  <w:style w:type="paragraph" w:customStyle="1" w:styleId="11">
    <w:name w:val="Заголовок №2"/>
    <w:basedOn w:val="1"/>
    <w:link w:val="10"/>
    <w:qFormat/>
    <w:uiPriority w:val="0"/>
    <w:pPr>
      <w:widowControl w:val="0"/>
      <w:shd w:val="clear" w:color="auto" w:fill="FFFFFF"/>
      <w:spacing w:line="288" w:lineRule="auto"/>
      <w:jc w:val="center"/>
      <w:outlineLvl w:val="1"/>
    </w:pPr>
    <w:rPr>
      <w:rFonts w:ascii="Times New Roman" w:hAnsi="Times New Roman" w:eastAsia="Times New Roman" w:cs="Times New Roman"/>
      <w:b/>
      <w:bCs/>
      <w:sz w:val="20"/>
      <w:szCs w:val="20"/>
      <w:u w:val="none"/>
    </w:rPr>
  </w:style>
  <w:style w:type="character" w:customStyle="1" w:styleId="12">
    <w:name w:val="Колонтитул (2)_"/>
    <w:basedOn w:val="2"/>
    <w:link w:val="13"/>
    <w:qFormat/>
    <w:uiPriority w:val="0"/>
    <w:rPr>
      <w:rFonts w:ascii="Times New Roman" w:hAnsi="Times New Roman" w:eastAsia="Times New Roman" w:cs="Times New Roman"/>
      <w:sz w:val="20"/>
      <w:szCs w:val="20"/>
      <w:u w:val="none"/>
    </w:rPr>
  </w:style>
  <w:style w:type="paragraph" w:customStyle="1" w:styleId="13">
    <w:name w:val="Колонтитул (2)"/>
    <w:basedOn w:val="1"/>
    <w:link w:val="12"/>
    <w:qFormat/>
    <w:uiPriority w:val="0"/>
    <w:pPr>
      <w:widowControl w:val="0"/>
      <w:shd w:val="clear" w:color="auto" w:fill="FFFFFF"/>
    </w:pPr>
    <w:rPr>
      <w:rFonts w:ascii="Times New Roman" w:hAnsi="Times New Roman" w:eastAsia="Times New Roman" w:cs="Times New Roman"/>
      <w:sz w:val="20"/>
      <w:szCs w:val="20"/>
      <w:u w:val="none"/>
    </w:rPr>
  </w:style>
  <w:style w:type="character" w:customStyle="1" w:styleId="14">
    <w:name w:val="Основной текст (5)_"/>
    <w:basedOn w:val="2"/>
    <w:link w:val="15"/>
    <w:uiPriority w:val="0"/>
    <w:rPr>
      <w:rFonts w:ascii="Times New Roman" w:hAnsi="Times New Roman" w:eastAsia="Times New Roman" w:cs="Times New Roman"/>
      <w:b/>
      <w:bCs/>
      <w:sz w:val="26"/>
      <w:szCs w:val="26"/>
      <w:u w:val="none"/>
    </w:rPr>
  </w:style>
  <w:style w:type="paragraph" w:customStyle="1" w:styleId="15">
    <w:name w:val="Основной текст (5)"/>
    <w:basedOn w:val="1"/>
    <w:link w:val="14"/>
    <w:qFormat/>
    <w:uiPriority w:val="0"/>
    <w:pPr>
      <w:widowControl w:val="0"/>
      <w:shd w:val="clear" w:color="auto" w:fill="FFFFFF"/>
      <w:spacing w:after="300"/>
      <w:jc w:val="center"/>
    </w:pPr>
    <w:rPr>
      <w:rFonts w:ascii="Times New Roman" w:hAnsi="Times New Roman" w:eastAsia="Times New Roman" w:cs="Times New Roman"/>
      <w:b/>
      <w:bCs/>
      <w:sz w:val="26"/>
      <w:szCs w:val="26"/>
      <w:u w:val="none"/>
    </w:rPr>
  </w:style>
  <w:style w:type="character" w:customStyle="1" w:styleId="16">
    <w:name w:val="Подпись к таблице_"/>
    <w:basedOn w:val="2"/>
    <w:link w:val="17"/>
    <w:qFormat/>
    <w:uiPriority w:val="0"/>
    <w:rPr>
      <w:rFonts w:ascii="Times New Roman" w:hAnsi="Times New Roman" w:eastAsia="Times New Roman" w:cs="Times New Roman"/>
      <w:b/>
      <w:bCs/>
      <w:sz w:val="20"/>
      <w:szCs w:val="20"/>
      <w:u w:val="none"/>
    </w:rPr>
  </w:style>
  <w:style w:type="paragraph" w:customStyle="1" w:styleId="17">
    <w:name w:val="Подпись к таблице"/>
    <w:basedOn w:val="1"/>
    <w:link w:val="16"/>
    <w:qFormat/>
    <w:uiPriority w:val="0"/>
    <w:pPr>
      <w:widowControl w:val="0"/>
      <w:shd w:val="clear" w:color="auto" w:fill="FFFFFF"/>
    </w:pPr>
    <w:rPr>
      <w:rFonts w:ascii="Times New Roman" w:hAnsi="Times New Roman" w:eastAsia="Times New Roman" w:cs="Times New Roman"/>
      <w:b/>
      <w:bCs/>
      <w:sz w:val="20"/>
      <w:szCs w:val="20"/>
      <w:u w:val="none"/>
    </w:rPr>
  </w:style>
  <w:style w:type="character" w:customStyle="1" w:styleId="18">
    <w:name w:val="Другое_"/>
    <w:basedOn w:val="2"/>
    <w:link w:val="19"/>
    <w:qFormat/>
    <w:uiPriority w:val="0"/>
    <w:rPr>
      <w:rFonts w:ascii="Arial" w:hAnsi="Arial" w:eastAsia="Arial" w:cs="Arial"/>
      <w:sz w:val="13"/>
      <w:szCs w:val="13"/>
      <w:u w:val="none"/>
    </w:rPr>
  </w:style>
  <w:style w:type="paragraph" w:customStyle="1" w:styleId="19">
    <w:name w:val="Другое"/>
    <w:basedOn w:val="1"/>
    <w:link w:val="18"/>
    <w:qFormat/>
    <w:uiPriority w:val="0"/>
    <w:pPr>
      <w:widowControl w:val="0"/>
      <w:shd w:val="clear" w:color="auto" w:fill="FFFFFF"/>
    </w:pPr>
    <w:rPr>
      <w:rFonts w:ascii="Arial" w:hAnsi="Arial" w:eastAsia="Arial" w:cs="Arial"/>
      <w:sz w:val="13"/>
      <w:szCs w:val="13"/>
      <w:u w:val="none"/>
    </w:rPr>
  </w:style>
  <w:style w:type="character" w:customStyle="1" w:styleId="20">
    <w:name w:val="Основной текст (4)_"/>
    <w:basedOn w:val="2"/>
    <w:link w:val="21"/>
    <w:qFormat/>
    <w:uiPriority w:val="0"/>
    <w:rPr>
      <w:rFonts w:ascii="Arial" w:hAnsi="Arial" w:eastAsia="Arial" w:cs="Arial"/>
      <w:b/>
      <w:bCs/>
      <w:sz w:val="12"/>
      <w:szCs w:val="12"/>
      <w:u w:val="none"/>
    </w:rPr>
  </w:style>
  <w:style w:type="paragraph" w:customStyle="1" w:styleId="21">
    <w:name w:val="Основной текст (4)"/>
    <w:basedOn w:val="1"/>
    <w:link w:val="20"/>
    <w:qFormat/>
    <w:uiPriority w:val="0"/>
    <w:pPr>
      <w:widowControl w:val="0"/>
      <w:shd w:val="clear" w:color="auto" w:fill="FFFFFF"/>
      <w:spacing w:after="190" w:line="350" w:lineRule="auto"/>
      <w:jc w:val="center"/>
    </w:pPr>
    <w:rPr>
      <w:rFonts w:ascii="Arial" w:hAnsi="Arial" w:eastAsia="Arial" w:cs="Arial"/>
      <w:b/>
      <w:bCs/>
      <w:sz w:val="12"/>
      <w:szCs w:val="12"/>
      <w:u w:val="none"/>
    </w:rPr>
  </w:style>
  <w:style w:type="character" w:customStyle="1" w:styleId="22">
    <w:name w:val="Основной текст (2)_"/>
    <w:basedOn w:val="2"/>
    <w:link w:val="23"/>
    <w:qFormat/>
    <w:uiPriority w:val="0"/>
    <w:rPr>
      <w:rFonts w:ascii="Arial" w:hAnsi="Arial" w:eastAsia="Arial" w:cs="Arial"/>
      <w:b/>
      <w:bCs/>
      <w:sz w:val="14"/>
      <w:szCs w:val="14"/>
      <w:u w:val="none"/>
    </w:rPr>
  </w:style>
  <w:style w:type="paragraph" w:customStyle="1" w:styleId="23">
    <w:name w:val="Основной текст (2)"/>
    <w:basedOn w:val="1"/>
    <w:link w:val="22"/>
    <w:qFormat/>
    <w:uiPriority w:val="0"/>
    <w:pPr>
      <w:widowControl w:val="0"/>
      <w:shd w:val="clear" w:color="auto" w:fill="FFFFFF"/>
      <w:spacing w:after="200" w:line="360" w:lineRule="auto"/>
      <w:jc w:val="center"/>
    </w:pPr>
    <w:rPr>
      <w:rFonts w:ascii="Arial" w:hAnsi="Arial" w:eastAsia="Arial" w:cs="Arial"/>
      <w:b/>
      <w:bCs/>
      <w:sz w:val="14"/>
      <w:szCs w:val="14"/>
      <w:u w:val="none"/>
    </w:rPr>
  </w:style>
  <w:style w:type="character" w:customStyle="1" w:styleId="24">
    <w:name w:val="Основной текст (3)_"/>
    <w:basedOn w:val="2"/>
    <w:link w:val="25"/>
    <w:uiPriority w:val="0"/>
    <w:rPr>
      <w:rFonts w:ascii="Arial" w:hAnsi="Arial" w:eastAsia="Arial" w:cs="Arial"/>
      <w:sz w:val="22"/>
      <w:szCs w:val="22"/>
      <w:u w:val="none"/>
    </w:rPr>
  </w:style>
  <w:style w:type="paragraph" w:customStyle="1" w:styleId="25">
    <w:name w:val="Основной текст (3)"/>
    <w:basedOn w:val="1"/>
    <w:link w:val="24"/>
    <w:qFormat/>
    <w:uiPriority w:val="0"/>
    <w:pPr>
      <w:widowControl w:val="0"/>
      <w:shd w:val="clear" w:color="auto" w:fill="FFFFFF"/>
      <w:spacing w:after="320" w:line="288" w:lineRule="auto"/>
      <w:ind w:left="5380"/>
      <w:jc w:val="right"/>
    </w:pPr>
    <w:rPr>
      <w:rFonts w:ascii="Arial" w:hAnsi="Arial" w:eastAsia="Arial" w:cs="Arial"/>
      <w:sz w:val="22"/>
      <w:szCs w:val="22"/>
      <w:u w:val="none"/>
    </w:rPr>
  </w:style>
  <w:style w:type="character" w:customStyle="1" w:styleId="26">
    <w:name w:val="Подпись к картинке_"/>
    <w:basedOn w:val="2"/>
    <w:link w:val="27"/>
    <w:qFormat/>
    <w:uiPriority w:val="0"/>
    <w:rPr>
      <w:rFonts w:ascii="Arial" w:hAnsi="Arial" w:eastAsia="Arial" w:cs="Arial"/>
      <w:sz w:val="13"/>
      <w:szCs w:val="13"/>
      <w:u w:val="none"/>
    </w:rPr>
  </w:style>
  <w:style w:type="paragraph" w:customStyle="1" w:styleId="27">
    <w:name w:val="Подпись к картинке"/>
    <w:basedOn w:val="1"/>
    <w:link w:val="26"/>
    <w:qFormat/>
    <w:uiPriority w:val="0"/>
    <w:pPr>
      <w:widowControl w:val="0"/>
      <w:shd w:val="clear" w:color="auto" w:fill="FFFFFF"/>
    </w:pPr>
    <w:rPr>
      <w:rFonts w:ascii="Arial" w:hAnsi="Arial" w:eastAsia="Arial" w:cs="Arial"/>
      <w:sz w:val="13"/>
      <w:szCs w:val="13"/>
      <w:u w:val="none"/>
    </w:rPr>
  </w:style>
  <w:style w:type="character" w:customStyle="1" w:styleId="28">
    <w:name w:val="Колонтитул_"/>
    <w:basedOn w:val="2"/>
    <w:link w:val="29"/>
    <w:qFormat/>
    <w:uiPriority w:val="0"/>
    <w:rPr>
      <w:rFonts w:ascii="Arial" w:hAnsi="Arial" w:eastAsia="Arial" w:cs="Arial"/>
      <w:sz w:val="13"/>
      <w:szCs w:val="13"/>
      <w:u w:val="none"/>
    </w:rPr>
  </w:style>
  <w:style w:type="paragraph" w:customStyle="1" w:styleId="29">
    <w:name w:val="Колонтитул"/>
    <w:basedOn w:val="1"/>
    <w:link w:val="28"/>
    <w:qFormat/>
    <w:uiPriority w:val="0"/>
    <w:pPr>
      <w:widowControl w:val="0"/>
      <w:shd w:val="clear" w:color="auto" w:fill="FFFFFF"/>
      <w:spacing w:line="329" w:lineRule="auto"/>
      <w:jc w:val="right"/>
    </w:pPr>
    <w:rPr>
      <w:rFonts w:ascii="Arial" w:hAnsi="Arial" w:eastAsia="Arial" w:cs="Arial"/>
      <w:sz w:val="13"/>
      <w:szCs w:val="13"/>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6.jpeg"/><Relationship Id="rId38" Type="http://schemas.openxmlformats.org/officeDocument/2006/relationships/image" Target="media/image5.jpeg"/><Relationship Id="rId37" Type="http://schemas.openxmlformats.org/officeDocument/2006/relationships/image" Target="media/image4.jpeg"/><Relationship Id="rId36" Type="http://schemas.openxmlformats.org/officeDocument/2006/relationships/image" Target="media/image3.jpeg"/><Relationship Id="rId35" Type="http://schemas.openxmlformats.org/officeDocument/2006/relationships/image" Target="media/image2.jpeg"/><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6.xml"/><Relationship Id="rId31" Type="http://schemas.openxmlformats.org/officeDocument/2006/relationships/footer" Target="footer5.xml"/><Relationship Id="rId30" Type="http://schemas.openxmlformats.org/officeDocument/2006/relationships/header" Target="header22.xml"/><Relationship Id="rId3" Type="http://schemas.openxmlformats.org/officeDocument/2006/relationships/footnotes" Target="footnotes.xml"/><Relationship Id="rId29" Type="http://schemas.openxmlformats.org/officeDocument/2006/relationships/header" Target="header21.xml"/><Relationship Id="rId28" Type="http://schemas.openxmlformats.org/officeDocument/2006/relationships/footer" Target="footer4.xml"/><Relationship Id="rId27" Type="http://schemas.openxmlformats.org/officeDocument/2006/relationships/footer" Target="footer3.xml"/><Relationship Id="rId26" Type="http://schemas.openxmlformats.org/officeDocument/2006/relationships/header" Target="header20.xml"/><Relationship Id="rId25" Type="http://schemas.openxmlformats.org/officeDocument/2006/relationships/header" Target="header19.xml"/><Relationship Id="rId24" Type="http://schemas.openxmlformats.org/officeDocument/2006/relationships/footer" Target="footer2.xml"/><Relationship Id="rId23" Type="http://schemas.openxmlformats.org/officeDocument/2006/relationships/footer" Target="footer1.xml"/><Relationship Id="rId22" Type="http://schemas.openxmlformats.org/officeDocument/2006/relationships/header" Target="header18.xml"/><Relationship Id="rId21" Type="http://schemas.openxmlformats.org/officeDocument/2006/relationships/header" Target="header17.xml"/><Relationship Id="rId20" Type="http://schemas.openxmlformats.org/officeDocument/2006/relationships/header" Target="header16.xml"/><Relationship Id="rId2" Type="http://schemas.openxmlformats.org/officeDocument/2006/relationships/settings" Target="settings.xml"/><Relationship Id="rId19" Type="http://schemas.openxmlformats.org/officeDocument/2006/relationships/header" Target="header15.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TotalTime>3</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2025-12-24T12:37:19Z</dcterms:created>
  <dc:creator>User</dc:creator>
  <cp:lastModifiedBy>User</cp:lastModifiedBy>
  <dcterms:modified xsi:type="dcterms:W3CDTF">2025-12-24T12:41:12Z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6BA0645F920342D5A5AC4CBB90A8D76B_12</vt:lpwstr>
  </property>
</Properties>
</file>